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B16B32">
              <w:rPr>
                <w:rFonts w:cs="Arial"/>
              </w:rPr>
              <w:t>23.</w:t>
            </w:r>
            <w:r w:rsidR="00526FE2">
              <w:rPr>
                <w:rFonts w:cs="Arial"/>
              </w:rPr>
              <w:t>1</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DB71A9" w:rsidP="00DB71A9">
      <w:pPr>
        <w:rPr>
          <w:b/>
        </w:rPr>
      </w:pPr>
      <w:r>
        <w:rPr>
          <w:b/>
        </w:rPr>
        <w:t>Neues Fortbildungsprogramm</w:t>
      </w:r>
      <w:r w:rsidRPr="00DB71A9">
        <w:rPr>
          <w:b/>
        </w:rPr>
        <w:t xml:space="preserve"> für ehrenamt</w:t>
      </w:r>
      <w:r>
        <w:rPr>
          <w:b/>
        </w:rPr>
        <w:t>liche Betreuer liegt vor – Grundkurs findet am 7. Februar statt</w:t>
      </w:r>
    </w:p>
    <w:p w:rsidR="00DB71A9" w:rsidRDefault="00DB71A9" w:rsidP="00DB71A9">
      <w:pPr>
        <w:rPr>
          <w:b/>
        </w:rPr>
      </w:pPr>
    </w:p>
    <w:p w:rsidR="00DB71A9" w:rsidRDefault="00A67313" w:rsidP="00DB71A9">
      <w:pPr>
        <w:spacing w:after="120"/>
      </w:pPr>
      <w:r>
        <w:rPr>
          <w:b/>
        </w:rPr>
        <w:t>Osnabrück</w:t>
      </w:r>
      <w:r w:rsidR="00F47A48" w:rsidRPr="00F47A48">
        <w:rPr>
          <w:b/>
        </w:rPr>
        <w:t>.</w:t>
      </w:r>
      <w:r w:rsidR="001640AC">
        <w:t xml:space="preserve"> </w:t>
      </w:r>
      <w:r w:rsidR="00DB71A9">
        <w:t xml:space="preserve">Der Arbeitskreis „Rechtliche Betreuung“ für den Landkreis Osnabrück hat auch in diesem Jahr ein Faltblatt entwickelt, das zur Gewinnung und Förderung von ehrenamtlichen Betreuerinnen und Betreuern beitragen soll. Darüber hinaus liegt jetzt das Fortbildungsprogramm 2023 vor. </w:t>
      </w:r>
    </w:p>
    <w:p w:rsidR="00DB71A9" w:rsidRDefault="00DB71A9" w:rsidP="00DB71A9">
      <w:pPr>
        <w:spacing w:after="120"/>
      </w:pPr>
      <w:r>
        <w:t>Das Faltblatt enthält in einfacher Sprache Informationen, die vom Anregungsverfahren bis zu Aufgaben, Rechten und Pflichten eines rechtlichen Betreuers reichen. Diese unterstützen volljährige Menschen, die aufgrund einer geistigen, körperlichen oder seelischen Behinderung ihre rechtlichen Angelegenheiten ganz oder teilweise nicht selbst erledigen können. Über ein bestimmtes Verfahren beim Amtsgericht wird ihnen ein rechtlicher Betreuer zur Seite gestellt.</w:t>
      </w:r>
    </w:p>
    <w:p w:rsidR="00DB71A9" w:rsidRDefault="00DB71A9" w:rsidP="00DB71A9">
      <w:pPr>
        <w:spacing w:after="120"/>
      </w:pPr>
      <w:r>
        <w:t xml:space="preserve">Nach wie vor wird der überwiegende Anteil an rechtlichen Betreuerinnen und Betreuern von Familienangehörigen sowie sozial engagierten ehrenamtlichen Menschen wahrgenommen. Unterstützt werden sie bei den speziellen, formellen und vermögensrechtlichen Aufgaben durch Betreuungsvereine wie auch durch die Betreuungsstelle. Hier setzt das </w:t>
      </w:r>
      <w:r>
        <w:lastRenderedPageBreak/>
        <w:t>Fortbildungsprogramm 2023 an. Es enthält die einzelnen Schulungs- und Fortbildungsveranstaltungen.</w:t>
      </w:r>
    </w:p>
    <w:p w:rsidR="00DB71A9" w:rsidRDefault="00DB71A9" w:rsidP="00DB71A9">
      <w:pPr>
        <w:spacing w:after="120"/>
      </w:pPr>
      <w:r>
        <w:t>In diesem Rahmen findet am Dienstag, 7. Februar, 18 bis 20 Uhr, ein Grundkurs für ehrenamtliche Betreuerinnen und Betreuer statt. Der Arbeitskreis „Rechtliche Betreuung“ bittet um Anmeldung. Telefon: 0541/338-7622. Die Mitarbeitenden der Betreuungsvereine stellen für alle Interessierten die Grundlagen des Betreuungsrechts dar und geben eine Einführung in die Tätigkeit der ehrenamtlichen rechtlichen Betreuung.</w:t>
      </w:r>
    </w:p>
    <w:p w:rsidR="00DB71A9" w:rsidRDefault="00DB71A9" w:rsidP="00DB71A9">
      <w:pPr>
        <w:spacing w:after="120"/>
      </w:pPr>
      <w:r>
        <w:t>Der Kurs richtet sich an Menschen, die sich ehrenamtlich engagieren und Verantwortung übernehmen wollen. Wesentliche Voraussetzungen sind die Freunde an persönlichen Kontakten, Einfühlungsvermögen, Geduld sowie die Fähigkeit, Menschen bei schriftlichen und finanziellen sowie persönlichen Angelegenheiten unterstützen zu können.</w:t>
      </w:r>
    </w:p>
    <w:p w:rsidR="00DB71A9" w:rsidRDefault="00DB71A9" w:rsidP="00DB71A9">
      <w:pPr>
        <w:spacing w:after="120"/>
      </w:pPr>
      <w:r>
        <w:t xml:space="preserve">Die Teilnehmer des Arbeitskreises „Betreuung“ im Landkreis Osnabrück beraten </w:t>
      </w:r>
      <w:r w:rsidR="003C321E">
        <w:t xml:space="preserve">Interessenten zu Fragen der Betreuung, der Fortbildung- und Beratungsmöglichkeiten oder zur Übernahme einer Betreuung im Ehrenamt. </w:t>
      </w:r>
      <w:r>
        <w:t xml:space="preserve">Zum Arbeitskreis gehören die Betreuungsstelle des Landkreises Osnabrück und die Betreuungsvereine Sozialdienst katholischer Frauen Osnabrück Stadt und Landkreis e.V. und der Katholische Verein für soziale Dienste im </w:t>
      </w:r>
      <w:proofErr w:type="spellStart"/>
      <w:r>
        <w:t>Artland</w:t>
      </w:r>
      <w:proofErr w:type="spellEnd"/>
      <w:r>
        <w:t xml:space="preserve"> e.V. (</w:t>
      </w:r>
      <w:proofErr w:type="spellStart"/>
      <w:r>
        <w:t>SkFM</w:t>
      </w:r>
      <w:proofErr w:type="spellEnd"/>
      <w:r>
        <w:t>).</w:t>
      </w:r>
    </w:p>
    <w:p w:rsidR="001A34B2" w:rsidRDefault="00DB71A9" w:rsidP="00DB71A9">
      <w:pPr>
        <w:spacing w:after="120"/>
      </w:pPr>
      <w:r>
        <w:t>Informationen sind erhältlich bei Herrn Koopmann (</w:t>
      </w:r>
      <w:proofErr w:type="spellStart"/>
      <w:r>
        <w:t>Sk</w:t>
      </w:r>
      <w:r w:rsidR="003C321E">
        <w:t>F</w:t>
      </w:r>
      <w:proofErr w:type="spellEnd"/>
      <w:r w:rsidR="003C321E">
        <w:t xml:space="preserve"> Stadt und Landkreis Osnabrück, Telefon</w:t>
      </w:r>
      <w:r>
        <w:t>: 0541/33876-22</w:t>
      </w:r>
      <w:r w:rsidR="003C321E">
        <w:t>).</w:t>
      </w:r>
      <w:r>
        <w:t xml:space="preserve"> Frau Schumacher (</w:t>
      </w:r>
      <w:proofErr w:type="spellStart"/>
      <w:r>
        <w:t>Sk</w:t>
      </w:r>
      <w:r w:rsidR="003C321E">
        <w:t>F</w:t>
      </w:r>
      <w:proofErr w:type="spellEnd"/>
      <w:r w:rsidR="003C321E">
        <w:t xml:space="preserve"> Stadt und Landkreis Osnabrück, Telefon:</w:t>
      </w:r>
      <w:r>
        <w:t xml:space="preserve"> 05439/1645</w:t>
      </w:r>
      <w:r w:rsidR="003C321E">
        <w:t>). Herrn Birke (</w:t>
      </w:r>
      <w:proofErr w:type="spellStart"/>
      <w:r w:rsidR="003C321E">
        <w:t>SkFM</w:t>
      </w:r>
      <w:proofErr w:type="spellEnd"/>
      <w:r w:rsidR="003C321E">
        <w:t xml:space="preserve"> </w:t>
      </w:r>
      <w:proofErr w:type="spellStart"/>
      <w:r w:rsidR="003C321E">
        <w:t>Artland</w:t>
      </w:r>
      <w:proofErr w:type="spellEnd"/>
      <w:r w:rsidR="003C321E">
        <w:t>, Telefon:</w:t>
      </w:r>
      <w:r>
        <w:t xml:space="preserve"> 0541/33144-20</w:t>
      </w:r>
      <w:r w:rsidR="003C321E">
        <w:t>)</w:t>
      </w:r>
      <w:r>
        <w:t xml:space="preserve">. Beim Landkreis Osnabrück gibt </w:t>
      </w:r>
      <w:r w:rsidR="003C321E">
        <w:t>es Informationen bei Frau Pope (Telefon:</w:t>
      </w:r>
      <w:r>
        <w:t xml:space="preserve"> 0541/501-3039</w:t>
      </w:r>
      <w:r w:rsidR="003C321E">
        <w:t>), Frau Osterhold</w:t>
      </w:r>
      <w:r>
        <w:t xml:space="preserve"> </w:t>
      </w:r>
      <w:r w:rsidR="003C321E">
        <w:t>(Telefon:</w:t>
      </w:r>
      <w:r>
        <w:t xml:space="preserve"> 0541/501-3439</w:t>
      </w:r>
      <w:r w:rsidR="003C321E">
        <w:t>), Frau Grote</w:t>
      </w:r>
      <w:r>
        <w:t xml:space="preserve"> </w:t>
      </w:r>
      <w:r w:rsidR="003C321E">
        <w:t>(Telefon:</w:t>
      </w:r>
      <w:r>
        <w:t xml:space="preserve"> 0541/501-3438</w:t>
      </w:r>
      <w:r w:rsidR="003C321E">
        <w:t xml:space="preserve">), Frau </w:t>
      </w:r>
      <w:proofErr w:type="spellStart"/>
      <w:r w:rsidR="003C321E">
        <w:t>Riepenhof</w:t>
      </w:r>
      <w:proofErr w:type="spellEnd"/>
      <w:r>
        <w:t xml:space="preserve"> </w:t>
      </w:r>
      <w:r w:rsidR="003C321E">
        <w:t>(Telefon:</w:t>
      </w:r>
      <w:r>
        <w:t xml:space="preserve"> 0541/501-3839</w:t>
      </w:r>
      <w:r w:rsidR="003C321E">
        <w:t xml:space="preserve">), Frau </w:t>
      </w:r>
      <w:proofErr w:type="spellStart"/>
      <w:r w:rsidR="003C321E">
        <w:t>Harbig</w:t>
      </w:r>
      <w:proofErr w:type="spellEnd"/>
      <w:r>
        <w:t xml:space="preserve"> </w:t>
      </w:r>
      <w:r w:rsidR="003C321E">
        <w:t>(Telefon: 0541-501-3252), Herrn Hielscher</w:t>
      </w:r>
      <w:r>
        <w:t xml:space="preserve"> </w:t>
      </w:r>
      <w:r w:rsidR="003C321E">
        <w:t xml:space="preserve">(Telefon: </w:t>
      </w:r>
      <w:r>
        <w:t>0541/501-3238</w:t>
      </w:r>
      <w:r w:rsidR="003C321E">
        <w:t>)</w:t>
      </w:r>
      <w:r>
        <w:t xml:space="preserve"> und Herrn </w:t>
      </w:r>
      <w:proofErr w:type="spellStart"/>
      <w:r>
        <w:t>Peitzmeyer</w:t>
      </w:r>
      <w:proofErr w:type="spellEnd"/>
      <w:r>
        <w:t xml:space="preserve"> </w:t>
      </w:r>
      <w:r w:rsidR="003C321E">
        <w:t>(Telefon</w:t>
      </w:r>
      <w:r>
        <w:t>: 0541/501-3038</w:t>
      </w:r>
      <w:r w:rsidR="003C321E">
        <w:t>)</w:t>
      </w:r>
      <w:r>
        <w:t>.</w:t>
      </w:r>
    </w:p>
    <w:p w:rsidR="00DB71A9" w:rsidRDefault="00DB71A9" w:rsidP="00DB71A9">
      <w:pPr>
        <w:spacing w:after="120"/>
      </w:pPr>
    </w:p>
    <w:p w:rsidR="003C321E" w:rsidRDefault="003C321E" w:rsidP="00DB71A9">
      <w:pPr>
        <w:spacing w:after="120"/>
      </w:pPr>
    </w:p>
    <w:p w:rsidR="003C321E" w:rsidRDefault="003C321E" w:rsidP="00DB71A9">
      <w:pPr>
        <w:spacing w:after="120"/>
      </w:pPr>
    </w:p>
    <w:p w:rsidR="00DB71A9" w:rsidRDefault="00DB71A9" w:rsidP="00DB71A9">
      <w:pPr>
        <w:spacing w:after="120"/>
      </w:pPr>
      <w:r>
        <w:lastRenderedPageBreak/>
        <w:t>Bildunterschrift:</w:t>
      </w:r>
    </w:p>
    <w:p w:rsidR="00DB71A9" w:rsidRDefault="00A85E3F" w:rsidP="00DB71A9">
      <w:pPr>
        <w:spacing w:after="120"/>
      </w:pPr>
      <w:r>
        <w:t>Der Arbeitskreis „Rechtliche Betreuung“ sucht Interessenten, die sich in der ehrenamtlich engagieren möchten. Ein neues Faltblatt stellt die Tätigkeit der Betreuerinnen und Betreuer vor.</w:t>
      </w:r>
      <w:bookmarkStart w:id="0" w:name="_GoBack"/>
      <w:bookmarkEnd w:id="0"/>
      <w:r>
        <w:t xml:space="preserve"> </w:t>
      </w:r>
    </w:p>
    <w:p w:rsidR="00DB71A9" w:rsidRPr="00084E5C" w:rsidRDefault="00DB71A9" w:rsidP="00DB71A9">
      <w:pPr>
        <w:spacing w:after="120"/>
        <w:jc w:val="right"/>
      </w:pPr>
      <w:r>
        <w:t>Foto: Landkreis Osnabrück/Henning Müller-Detert</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8E4" w:rsidRDefault="00AD58E4">
      <w:pPr>
        <w:spacing w:line="240" w:lineRule="auto"/>
      </w:pPr>
      <w:r>
        <w:separator/>
      </w:r>
    </w:p>
  </w:endnote>
  <w:endnote w:type="continuationSeparator" w:id="0">
    <w:p w:rsidR="00AD58E4" w:rsidRDefault="00AD5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85E3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8E4" w:rsidRDefault="00AD58E4">
      <w:pPr>
        <w:spacing w:line="240" w:lineRule="auto"/>
      </w:pPr>
      <w:r>
        <w:separator/>
      </w:r>
    </w:p>
  </w:footnote>
  <w:footnote w:type="continuationSeparator" w:id="0">
    <w:p w:rsidR="00AD58E4" w:rsidRDefault="00AD58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321E"/>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3DF6"/>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85E3F"/>
    <w:rsid w:val="00A92CA8"/>
    <w:rsid w:val="00AB46ED"/>
    <w:rsid w:val="00AD25F9"/>
    <w:rsid w:val="00AD2C6B"/>
    <w:rsid w:val="00AD58E4"/>
    <w:rsid w:val="00AD7438"/>
    <w:rsid w:val="00AE6834"/>
    <w:rsid w:val="00AF79A2"/>
    <w:rsid w:val="00B0156A"/>
    <w:rsid w:val="00B04EB0"/>
    <w:rsid w:val="00B16B32"/>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B71A9"/>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C20E"/>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E44E4-82DF-4353-88A0-D7D7736E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2023-01-23T08:22:00Z</dcterms:created>
  <dcterms:modified xsi:type="dcterms:W3CDTF">2023-01-23T09:15:00Z</dcterms:modified>
</cp:coreProperties>
</file>