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31" w:rsidRPr="006D4E99" w:rsidRDefault="000C3E06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589E95E">
            <wp:extent cx="932815" cy="1005840"/>
            <wp:effectExtent l="0" t="0" r="635" b="381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:rsidR="00566731" w:rsidRPr="006D4E99" w:rsidRDefault="00344E7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</w:t>
            </w:r>
            <w:r w:rsidR="00566731" w:rsidRPr="006D4E99">
              <w:rPr>
                <w:rFonts w:cs="Arial"/>
              </w:rPr>
              <w:t>t</w:t>
            </w:r>
            <w:r>
              <w:rPr>
                <w:rFonts w:cs="Arial"/>
              </w:rPr>
              <w:t>in</w:t>
            </w: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-Pressestelle-</w:t>
            </w: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500DA1">
              <w:rPr>
                <w:rFonts w:cs="Arial"/>
              </w:rPr>
              <w:t>23</w:t>
            </w:r>
            <w:bookmarkStart w:id="0" w:name="_GoBack"/>
            <w:bookmarkEnd w:id="0"/>
            <w:r w:rsidR="00FF32AA">
              <w:rPr>
                <w:rFonts w:cs="Arial"/>
              </w:rPr>
              <w:t>.</w:t>
            </w:r>
            <w:r w:rsidR="006C1F16">
              <w:rPr>
                <w:rFonts w:cs="Arial"/>
              </w:rPr>
              <w:t>3</w:t>
            </w:r>
            <w:r w:rsidR="00862A5C">
              <w:rPr>
                <w:rFonts w:cs="Arial"/>
              </w:rPr>
              <w:t>.</w:t>
            </w:r>
            <w:r w:rsidR="00434BED">
              <w:rPr>
                <w:rFonts w:cs="Arial"/>
              </w:rPr>
              <w:t>2023</w:t>
            </w:r>
          </w:p>
          <w:p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105D62">
              <w:rPr>
                <w:rFonts w:cs="Arial"/>
              </w:rPr>
              <w:t>063</w:t>
            </w:r>
          </w:p>
          <w:p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862A5C">
              <w:rPr>
                <w:rFonts w:cs="Arial"/>
              </w:rPr>
              <w:t>Henning Müller-Detert</w:t>
            </w:r>
          </w:p>
          <w:p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>
        <w:trPr>
          <w:trHeight w:val="874"/>
        </w:trPr>
        <w:tc>
          <w:tcPr>
            <w:tcW w:w="6591" w:type="dxa"/>
          </w:tcPr>
          <w:p w:rsidR="00566731" w:rsidRPr="006D4E99" w:rsidRDefault="008C7993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24765" b="3746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725B5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Cl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24765" b="3746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D5CCC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24765" b="3746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B4838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467995</wp:posOffset>
                      </wp:positionV>
                      <wp:extent cx="1403985" cy="635"/>
                      <wp:effectExtent l="0" t="0" r="24765" b="3746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DD09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36.85pt" to="505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" o:allowincell="f" strokeweight=".2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6263E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ATP5Oo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24765" b="3746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0A37C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PV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Fax: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:rsidR="00195B79" w:rsidRDefault="009A5C20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24</w:t>
            </w:r>
            <w:r w:rsidR="00105D62">
              <w:rPr>
                <w:rFonts w:cs="Arial"/>
                <w:lang w:val="fr-FR"/>
              </w:rPr>
              <w:t>63</w:t>
            </w:r>
          </w:p>
          <w:p w:rsidR="00566731" w:rsidRPr="006D4E99" w:rsidRDefault="00A374C3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4420</w:t>
            </w:r>
          </w:p>
          <w:p w:rsidR="00566731" w:rsidRPr="00C433C7" w:rsidRDefault="002514AE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 w:rsidRPr="00C433C7">
              <w:rPr>
                <w:rFonts w:cs="Arial"/>
                <w:sz w:val="21"/>
                <w:szCs w:val="21"/>
                <w:lang w:val="fr-FR"/>
              </w:rPr>
              <w:t>m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ueller</w:t>
            </w:r>
            <w:r w:rsidRPr="00C433C7">
              <w:rPr>
                <w:rFonts w:cs="Arial"/>
                <w:sz w:val="21"/>
                <w:szCs w:val="21"/>
                <w:lang w:val="fr-FR"/>
              </w:rPr>
              <w:t>-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detert@</w:t>
            </w:r>
            <w:r w:rsidR="00885402" w:rsidRPr="00C433C7">
              <w:rPr>
                <w:rFonts w:cs="Arial"/>
                <w:sz w:val="21"/>
                <w:szCs w:val="21"/>
                <w:lang w:val="fr-FR"/>
              </w:rPr>
              <w:t>lkos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.de</w:t>
            </w:r>
          </w:p>
          <w:p w:rsidR="00566731" w:rsidRPr="006D4E99" w:rsidRDefault="008C7993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915AA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BFHzsx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B2923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9"/>
          <w:footerReference w:type="default" r:id="rId10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 xml:space="preserve">Am </w:t>
      </w:r>
      <w:proofErr w:type="spellStart"/>
      <w:r w:rsidRPr="006D4E99">
        <w:rPr>
          <w:rFonts w:cs="Arial"/>
          <w:sz w:val="16"/>
        </w:rPr>
        <w:t>Schölerberg</w:t>
      </w:r>
      <w:proofErr w:type="spellEnd"/>
      <w:r w:rsidRPr="006D4E99">
        <w:rPr>
          <w:rFonts w:cs="Arial"/>
          <w:sz w:val="16"/>
        </w:rPr>
        <w:t xml:space="preserve">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  <w:t>Ansonsten nach Vereinbarung</w:t>
      </w:r>
    </w:p>
    <w:p w:rsidR="00CC29AE" w:rsidRDefault="00CC29AE" w:rsidP="00BA2A94">
      <w:pPr>
        <w:rPr>
          <w:b/>
        </w:rPr>
      </w:pPr>
    </w:p>
    <w:p w:rsidR="00105F42" w:rsidRDefault="006C1F16" w:rsidP="00F16D97">
      <w:pPr>
        <w:rPr>
          <w:b/>
        </w:rPr>
      </w:pPr>
      <w:r w:rsidRPr="006C1F16">
        <w:rPr>
          <w:b/>
        </w:rPr>
        <w:t>Anmeldetermine für künftige Fünftklässler</w:t>
      </w:r>
    </w:p>
    <w:p w:rsidR="006C1F16" w:rsidRDefault="006C1F16" w:rsidP="00F16D97">
      <w:pPr>
        <w:rPr>
          <w:b/>
        </w:rPr>
      </w:pPr>
    </w:p>
    <w:p w:rsidR="001A34B2" w:rsidRDefault="00A67313" w:rsidP="006C1F16">
      <w:pPr>
        <w:spacing w:after="120"/>
      </w:pPr>
      <w:r>
        <w:rPr>
          <w:b/>
        </w:rPr>
        <w:t>Osnabrück</w:t>
      </w:r>
      <w:r w:rsidR="00F47A48" w:rsidRPr="00F47A48">
        <w:rPr>
          <w:b/>
        </w:rPr>
        <w:t>.</w:t>
      </w:r>
      <w:r w:rsidR="001640AC">
        <w:t xml:space="preserve"> </w:t>
      </w:r>
      <w:r w:rsidR="006C1F16" w:rsidRPr="006C1F16">
        <w:t>Die weiterführenden Schulen in Trägerschaft des Landkreises Osnabrück bieten für die Anmeldung von Schülerinnen und Schülern in die 5. Klassen folgende Termine an:</w:t>
      </w: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4417"/>
        <w:gridCol w:w="2748"/>
      </w:tblGrid>
      <w:tr w:rsidR="006C1F16" w:rsidRPr="006C1F16" w:rsidTr="003758C2">
        <w:tc>
          <w:tcPr>
            <w:tcW w:w="2599" w:type="dxa"/>
            <w:tcBorders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6C1F16">
              <w:rPr>
                <w:rFonts w:cs="Arial"/>
                <w:b/>
                <w:szCs w:val="20"/>
              </w:rPr>
              <w:t>Schule</w:t>
            </w:r>
          </w:p>
        </w:tc>
        <w:tc>
          <w:tcPr>
            <w:tcW w:w="4417" w:type="dxa"/>
            <w:tcBorders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6C1F16">
              <w:rPr>
                <w:rFonts w:cs="Arial"/>
                <w:b/>
                <w:szCs w:val="20"/>
              </w:rPr>
              <w:t>Termine</w:t>
            </w: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6C1F16">
              <w:rPr>
                <w:rFonts w:cs="Arial"/>
                <w:b/>
                <w:szCs w:val="20"/>
              </w:rPr>
              <w:t>Mitzubringen sind:</w:t>
            </w:r>
          </w:p>
        </w:tc>
      </w:tr>
      <w:tr w:rsidR="006C1F16" w:rsidRPr="006C1F16" w:rsidTr="003758C2"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</w:rPr>
            </w:pPr>
          </w:p>
        </w:tc>
      </w:tr>
      <w:tr w:rsidR="006C1F16" w:rsidRPr="006C1F16" w:rsidTr="003758C2">
        <w:tc>
          <w:tcPr>
            <w:tcW w:w="2599" w:type="dxa"/>
            <w:tcBorders>
              <w:top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C1F16">
              <w:rPr>
                <w:rFonts w:cs="Arial"/>
                <w:b/>
                <w:sz w:val="20"/>
                <w:szCs w:val="20"/>
              </w:rPr>
              <w:t>Gymnasium Bad Essen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Schulallee 30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49152 Bad Essen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(05472/1622)</w:t>
            </w:r>
          </w:p>
        </w:tc>
        <w:tc>
          <w:tcPr>
            <w:tcW w:w="4417" w:type="dxa"/>
            <w:tcBorders>
              <w:top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Mittwoch, 03.05.2023</w:t>
            </w:r>
            <w:r w:rsidRPr="006C1F16">
              <w:rPr>
                <w:rFonts w:cs="Arial"/>
                <w:sz w:val="20"/>
                <w:szCs w:val="20"/>
              </w:rPr>
              <w:tab/>
              <w:t>08:00 – 16:00 Uhr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Donnerstag, 04.05.2023</w:t>
            </w:r>
            <w:r w:rsidRPr="006C1F16">
              <w:rPr>
                <w:rFonts w:cs="Arial"/>
                <w:sz w:val="20"/>
                <w:szCs w:val="20"/>
              </w:rPr>
              <w:tab/>
              <w:t>08:00 – 16:00 Uhr</w:t>
            </w:r>
          </w:p>
          <w:p w:rsidR="006C1F16" w:rsidRPr="006C1F16" w:rsidRDefault="006C1F16" w:rsidP="006C1F16">
            <w:pPr>
              <w:tabs>
                <w:tab w:val="left" w:pos="2670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Freitag, 05.05.2023</w:t>
            </w:r>
            <w:r w:rsidRPr="006C1F16">
              <w:rPr>
                <w:rFonts w:cs="Arial"/>
                <w:sz w:val="20"/>
                <w:szCs w:val="20"/>
              </w:rPr>
              <w:tab/>
              <w:t>08:00 – 12:00 Uhr</w:t>
            </w:r>
          </w:p>
          <w:p w:rsidR="006C1F16" w:rsidRPr="006C1F16" w:rsidRDefault="006C1F16" w:rsidP="006C1F16">
            <w:pPr>
              <w:tabs>
                <w:tab w:val="left" w:pos="2670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6C1F16" w:rsidRPr="006C1F16" w:rsidRDefault="006C1F16" w:rsidP="006C1F16">
            <w:pPr>
              <w:tabs>
                <w:tab w:val="left" w:pos="2670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</w:tcBorders>
          </w:tcPr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ind w:left="214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Alle Informationen und Formulare finden sich auf der Homepage der Schule</w:t>
            </w: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ind w:left="214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- Geburtsurkunde</w:t>
            </w: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ind w:left="214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- Originalzeugnisse</w:t>
            </w: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ind w:left="214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- Beratungsprotokoll</w:t>
            </w:r>
          </w:p>
        </w:tc>
      </w:tr>
      <w:tr w:rsidR="006C1F16" w:rsidRPr="006C1F16" w:rsidTr="003758C2"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6C1F16" w:rsidRPr="006C1F16" w:rsidTr="003758C2"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C1F16">
              <w:rPr>
                <w:rFonts w:cs="Arial"/>
                <w:b/>
                <w:sz w:val="20"/>
                <w:szCs w:val="20"/>
              </w:rPr>
              <w:t xml:space="preserve">Gymnasium Bad </w:t>
            </w:r>
            <w:proofErr w:type="spellStart"/>
            <w:r w:rsidRPr="006C1F16">
              <w:rPr>
                <w:rFonts w:cs="Arial"/>
                <w:b/>
                <w:sz w:val="20"/>
                <w:szCs w:val="20"/>
              </w:rPr>
              <w:t>Iburg</w:t>
            </w:r>
            <w:proofErr w:type="spellEnd"/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Bielefelder Straße 15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 xml:space="preserve">49186 Bad </w:t>
            </w:r>
            <w:proofErr w:type="spellStart"/>
            <w:r w:rsidRPr="006C1F16">
              <w:rPr>
                <w:rFonts w:cs="Arial"/>
                <w:sz w:val="20"/>
                <w:szCs w:val="20"/>
              </w:rPr>
              <w:t>Iburg</w:t>
            </w:r>
            <w:proofErr w:type="spellEnd"/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(05403/73150)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Persönliche Anmeldung:</w:t>
            </w: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Mittwoch, 03.05.2023             09:00 – 12:00 Uhr</w:t>
            </w: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Donnerstag, 04.05.2023         09:00 – 12:00 Uhr</w:t>
            </w: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 xml:space="preserve">                                               16:00 – 18:00 Uhr</w:t>
            </w: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Die Anmeldung kann persönlich, per Post oder E-Mail (</w:t>
            </w:r>
            <w:hyperlink r:id="rId11" w:history="1">
              <w:r w:rsidRPr="006C1F16">
                <w:rPr>
                  <w:rFonts w:cs="Arial"/>
                  <w:color w:val="0000FF"/>
                  <w:sz w:val="20"/>
                  <w:szCs w:val="20"/>
                  <w:u w:val="single"/>
                </w:rPr>
                <w:t>gbi@gymnasium-badiburg.de</w:t>
              </w:r>
            </w:hyperlink>
            <w:r w:rsidRPr="006C1F16">
              <w:rPr>
                <w:rFonts w:cs="Arial"/>
                <w:color w:val="0000FF"/>
                <w:sz w:val="20"/>
                <w:szCs w:val="20"/>
                <w:u w:val="single"/>
              </w:rPr>
              <w:t>)</w:t>
            </w:r>
            <w:r w:rsidRPr="006C1F16">
              <w:rPr>
                <w:rFonts w:cs="Arial"/>
                <w:sz w:val="20"/>
                <w:szCs w:val="20"/>
              </w:rPr>
              <w:t xml:space="preserve"> bis Donnerstag, den 04.05.2023, erfolgen.</w:t>
            </w: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numPr>
                <w:ilvl w:val="0"/>
                <w:numId w:val="1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Anmeldeformular</w:t>
            </w:r>
          </w:p>
          <w:p w:rsidR="006C1F16" w:rsidRPr="006C1F16" w:rsidRDefault="006C1F16" w:rsidP="006C1F16">
            <w:pPr>
              <w:numPr>
                <w:ilvl w:val="0"/>
                <w:numId w:val="1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letztes Zeugnis in Kopie</w:t>
            </w:r>
          </w:p>
          <w:p w:rsidR="006C1F16" w:rsidRPr="006C1F16" w:rsidRDefault="006C1F16" w:rsidP="006C1F16">
            <w:pPr>
              <w:numPr>
                <w:ilvl w:val="0"/>
                <w:numId w:val="1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Kopie des Masern-Impfnachweises</w:t>
            </w:r>
          </w:p>
          <w:p w:rsidR="006C1F16" w:rsidRPr="006C1F16" w:rsidRDefault="006C1F16" w:rsidP="006C1F16">
            <w:pPr>
              <w:numPr>
                <w:ilvl w:val="0"/>
                <w:numId w:val="1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Aktuelles Passbild des Kindes</w:t>
            </w:r>
          </w:p>
          <w:p w:rsidR="006C1F16" w:rsidRPr="006C1F16" w:rsidRDefault="006C1F16" w:rsidP="006C1F16">
            <w:pPr>
              <w:numPr>
                <w:ilvl w:val="0"/>
                <w:numId w:val="1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Ggf. Kopie der Feststellung des sonderpädagogischen Unterstützungsbedarfes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color w:val="FF0000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Ggf. Bescheinigung über das Sorgerecht</w:t>
            </w:r>
          </w:p>
        </w:tc>
      </w:tr>
      <w:tr w:rsidR="006C1F16" w:rsidRPr="006C1F16" w:rsidTr="003758C2"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6C1F16" w:rsidRPr="006C1F16" w:rsidTr="003758C2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C1F16">
              <w:rPr>
                <w:rFonts w:cs="Arial"/>
                <w:b/>
                <w:sz w:val="20"/>
                <w:szCs w:val="20"/>
              </w:rPr>
              <w:t xml:space="preserve">Gymnasium </w:t>
            </w:r>
            <w:proofErr w:type="spellStart"/>
            <w:r w:rsidRPr="006C1F16">
              <w:rPr>
                <w:rFonts w:cs="Arial"/>
                <w:b/>
                <w:sz w:val="20"/>
                <w:szCs w:val="20"/>
              </w:rPr>
              <w:t>Bersenbrück</w:t>
            </w:r>
            <w:proofErr w:type="spellEnd"/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Im Dom 19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 xml:space="preserve">49593 </w:t>
            </w:r>
            <w:proofErr w:type="spellStart"/>
            <w:r w:rsidRPr="006C1F16">
              <w:rPr>
                <w:rFonts w:cs="Arial"/>
                <w:sz w:val="20"/>
                <w:szCs w:val="20"/>
              </w:rPr>
              <w:t>Bersenbrück</w:t>
            </w:r>
            <w:proofErr w:type="spellEnd"/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(05439/94050)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Mittwoch, 03.05.2023</w:t>
            </w:r>
            <w:r w:rsidRPr="006C1F16">
              <w:rPr>
                <w:rFonts w:cs="Arial"/>
                <w:sz w:val="20"/>
                <w:szCs w:val="20"/>
              </w:rPr>
              <w:tab/>
              <w:t>08:30 – 12:30 Uhr</w:t>
            </w:r>
          </w:p>
          <w:p w:rsidR="006C1F16" w:rsidRPr="006C1F16" w:rsidRDefault="006C1F16" w:rsidP="006C1F16">
            <w:pPr>
              <w:tabs>
                <w:tab w:val="left" w:pos="2655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ab/>
              <w:t>14:00 – 17:30 Uhr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Donnerstag, 04.05.2023</w:t>
            </w:r>
            <w:r w:rsidRPr="006C1F16">
              <w:rPr>
                <w:rFonts w:cs="Arial"/>
                <w:sz w:val="20"/>
                <w:szCs w:val="20"/>
              </w:rPr>
              <w:tab/>
              <w:t>08:30 – 12:30 Uhr</w:t>
            </w:r>
          </w:p>
          <w:p w:rsidR="006C1F16" w:rsidRPr="006C1F16" w:rsidRDefault="006C1F16" w:rsidP="006C1F16">
            <w:pPr>
              <w:tabs>
                <w:tab w:val="left" w:pos="2655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ab/>
              <w:t>14:00 – 17:30 Uhr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Freitag, 05.05.2023</w:t>
            </w:r>
            <w:r w:rsidRPr="006C1F16">
              <w:rPr>
                <w:rFonts w:cs="Arial"/>
                <w:sz w:val="20"/>
                <w:szCs w:val="20"/>
              </w:rPr>
              <w:tab/>
              <w:t>08:30 – 14:00 Uhr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Geburtsurkunde in Kopie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 xml:space="preserve">Nachweis über die Masernimpfung 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Letzten zwei Zeugnisse in Kopie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6C1F16" w:rsidRPr="006C1F16" w:rsidTr="003758C2"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6C1F16" w:rsidRPr="006C1F16" w:rsidTr="003758C2"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6C1F16" w:rsidRPr="006C1F16" w:rsidTr="003758C2"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6C1F16">
              <w:rPr>
                <w:rFonts w:cs="Arial"/>
                <w:b/>
                <w:sz w:val="20"/>
                <w:szCs w:val="20"/>
              </w:rPr>
              <w:lastRenderedPageBreak/>
              <w:t>Greselius</w:t>
            </w:r>
            <w:proofErr w:type="spellEnd"/>
            <w:r w:rsidRPr="006C1F16">
              <w:rPr>
                <w:rFonts w:cs="Arial"/>
                <w:b/>
                <w:sz w:val="20"/>
                <w:szCs w:val="20"/>
              </w:rPr>
              <w:t xml:space="preserve">-Gymnasium 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C1F16">
              <w:rPr>
                <w:rFonts w:cs="Arial"/>
                <w:b/>
                <w:sz w:val="20"/>
                <w:szCs w:val="20"/>
              </w:rPr>
              <w:t>Bramsche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6C1F16">
              <w:rPr>
                <w:rFonts w:cs="Arial"/>
                <w:sz w:val="20"/>
                <w:szCs w:val="20"/>
              </w:rPr>
              <w:t>Malgartener</w:t>
            </w:r>
            <w:proofErr w:type="spellEnd"/>
            <w:r w:rsidRPr="006C1F16">
              <w:rPr>
                <w:rFonts w:cs="Arial"/>
                <w:sz w:val="20"/>
                <w:szCs w:val="20"/>
              </w:rPr>
              <w:t xml:space="preserve"> Straße 52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49565 Bramsche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(05461/93510)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Mittwoch, 03.05.2023</w:t>
            </w:r>
            <w:r w:rsidRPr="006C1F16">
              <w:rPr>
                <w:rFonts w:cs="Arial"/>
                <w:sz w:val="20"/>
                <w:szCs w:val="20"/>
              </w:rPr>
              <w:tab/>
              <w:t>14:00 – 18:00 Uhr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Donnerstag, 04.05.2023</w:t>
            </w:r>
            <w:r w:rsidRPr="006C1F16">
              <w:rPr>
                <w:rFonts w:cs="Arial"/>
                <w:sz w:val="20"/>
                <w:szCs w:val="20"/>
              </w:rPr>
              <w:tab/>
              <w:t>14:00 – 18:00 Uhr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Anmeldeformular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Datenschutzerklärung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Geburtsurkunde in Kopie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letztes Zeugnis in Kopie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Schwimmfähigkeit in Kopie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Impfnachweis in Kopie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einzuschulendes Kind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6C1F16" w:rsidRPr="006C1F16" w:rsidTr="003758C2"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6C1F16" w:rsidRPr="006C1F16" w:rsidTr="003758C2"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C1F16">
              <w:rPr>
                <w:rFonts w:cs="Arial"/>
                <w:b/>
                <w:sz w:val="20"/>
                <w:szCs w:val="20"/>
              </w:rPr>
              <w:t>IGS Bramsche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6C1F16">
              <w:rPr>
                <w:rFonts w:cs="Arial"/>
                <w:sz w:val="20"/>
                <w:szCs w:val="20"/>
              </w:rPr>
              <w:t>Malgartener</w:t>
            </w:r>
            <w:proofErr w:type="spellEnd"/>
            <w:r w:rsidRPr="006C1F16">
              <w:rPr>
                <w:rFonts w:cs="Arial"/>
                <w:sz w:val="20"/>
                <w:szCs w:val="20"/>
              </w:rPr>
              <w:t xml:space="preserve"> Str. 58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49565 Bramsche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(05461/605990)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Mittwoch, 03.05.2023</w:t>
            </w:r>
            <w:r w:rsidRPr="006C1F16">
              <w:rPr>
                <w:rFonts w:cs="Arial"/>
                <w:sz w:val="20"/>
                <w:szCs w:val="20"/>
              </w:rPr>
              <w:tab/>
              <w:t>09:00 – 12:00 Uhr</w:t>
            </w: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 xml:space="preserve">                                                14:00 – 16:00 Uhr</w:t>
            </w: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Donnerstag, 04.05.2023</w:t>
            </w:r>
            <w:r w:rsidRPr="006C1F16">
              <w:rPr>
                <w:rFonts w:cs="Arial"/>
                <w:sz w:val="20"/>
                <w:szCs w:val="20"/>
              </w:rPr>
              <w:tab/>
              <w:t>09:00 – 12:00 Uhr</w:t>
            </w: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 xml:space="preserve">                                                14:00 – 16:00 Uhr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 xml:space="preserve">Mit Terminvereinbarung kann auch jederzeit vorher ein persönliches Beratungsgespräch mit der Schulleitung erfolgen. </w:t>
            </w:r>
            <w:r w:rsidRPr="006C1F16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numPr>
                <w:ilvl w:val="0"/>
                <w:numId w:val="3"/>
              </w:numPr>
              <w:tabs>
                <w:tab w:val="right" w:pos="4253"/>
              </w:tabs>
              <w:spacing w:line="240" w:lineRule="auto"/>
              <w:ind w:left="214" w:hanging="214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Anmeldeformular (auf der Webseite der IGS abrufbar)</w:t>
            </w:r>
          </w:p>
          <w:p w:rsidR="006C1F16" w:rsidRPr="006C1F16" w:rsidRDefault="006C1F16" w:rsidP="006C1F16">
            <w:pPr>
              <w:numPr>
                <w:ilvl w:val="0"/>
                <w:numId w:val="3"/>
              </w:numPr>
              <w:tabs>
                <w:tab w:val="right" w:pos="4253"/>
              </w:tabs>
              <w:spacing w:line="240" w:lineRule="auto"/>
              <w:ind w:left="214" w:hanging="214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 xml:space="preserve">letztes Zeugnis </w:t>
            </w:r>
          </w:p>
          <w:p w:rsidR="006C1F16" w:rsidRPr="006C1F16" w:rsidRDefault="006C1F16" w:rsidP="006C1F16">
            <w:pPr>
              <w:numPr>
                <w:ilvl w:val="0"/>
                <w:numId w:val="3"/>
              </w:numPr>
              <w:tabs>
                <w:tab w:val="right" w:pos="4253"/>
              </w:tabs>
              <w:spacing w:line="240" w:lineRule="auto"/>
              <w:ind w:left="214" w:hanging="214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Impfnachweis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6C1F16" w:rsidRPr="006C1F16" w:rsidTr="003758C2"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ind w:left="214"/>
              <w:contextualSpacing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6C1F16" w:rsidRPr="006C1F16" w:rsidTr="003758C2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C1F16">
              <w:rPr>
                <w:rFonts w:cs="Arial"/>
                <w:b/>
                <w:sz w:val="20"/>
                <w:szCs w:val="20"/>
              </w:rPr>
              <w:t>Gymnasium Melle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6C1F16">
              <w:rPr>
                <w:rFonts w:cs="Arial"/>
                <w:sz w:val="20"/>
                <w:szCs w:val="20"/>
              </w:rPr>
              <w:t>Grönenberger</w:t>
            </w:r>
            <w:proofErr w:type="spellEnd"/>
            <w:r w:rsidRPr="006C1F16">
              <w:rPr>
                <w:rFonts w:cs="Arial"/>
                <w:sz w:val="20"/>
                <w:szCs w:val="20"/>
              </w:rPr>
              <w:t xml:space="preserve"> Straße 41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49324 Melle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(05422/9837-0)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Mittwoch, 03.05.2023</w:t>
            </w:r>
            <w:r w:rsidRPr="006C1F16">
              <w:rPr>
                <w:rFonts w:cs="Arial"/>
                <w:sz w:val="20"/>
                <w:szCs w:val="20"/>
              </w:rPr>
              <w:tab/>
              <w:t>12:00 – 18:00 Uhr</w:t>
            </w: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Donnerstag, 04.05.2023</w:t>
            </w:r>
            <w:r w:rsidRPr="006C1F16">
              <w:rPr>
                <w:rFonts w:cs="Arial"/>
                <w:sz w:val="20"/>
                <w:szCs w:val="20"/>
              </w:rPr>
              <w:tab/>
              <w:t>12:00 – 18:00 Uhr</w:t>
            </w:r>
          </w:p>
          <w:p w:rsidR="006C1F16" w:rsidRPr="006C1F16" w:rsidRDefault="006C1F16" w:rsidP="006C1F16">
            <w:pPr>
              <w:tabs>
                <w:tab w:val="right" w:pos="4253"/>
                <w:tab w:val="left" w:pos="9167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  <w:p w:rsidR="006C1F16" w:rsidRPr="006C1F16" w:rsidRDefault="006C1F16" w:rsidP="006C1F16">
            <w:pPr>
              <w:tabs>
                <w:tab w:val="right" w:pos="4253"/>
                <w:tab w:val="left" w:pos="9167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 xml:space="preserve">Die Anmeldeunterlagen sind nach den Osterferien auf der Homepage zu finden.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letztes Halbjahreszeugnis in Kopie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Kopie des Schwimmabzeichens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Genau Angabe der Bushaltestelle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ind w:left="72"/>
              <w:rPr>
                <w:rFonts w:cs="Arial"/>
                <w:sz w:val="20"/>
                <w:szCs w:val="20"/>
              </w:rPr>
            </w:pP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ind w:left="72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Für die Schulbuchausleihe: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bei Befreiung von der Leihgebühr Nachweis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color w:val="FF0000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bei Ermäßigung der Leihgebühr: Stammbuch/ Schulbescheinigungen</w:t>
            </w:r>
          </w:p>
        </w:tc>
      </w:tr>
      <w:tr w:rsidR="006C1F16" w:rsidRPr="006C1F16" w:rsidTr="003758C2"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6C1F16" w:rsidRPr="006C1F16" w:rsidTr="003758C2"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C1F16">
              <w:rPr>
                <w:rFonts w:cs="Arial"/>
                <w:b/>
                <w:sz w:val="20"/>
                <w:szCs w:val="20"/>
              </w:rPr>
              <w:t>IGS Melle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6C1F16">
              <w:rPr>
                <w:rFonts w:cs="Arial"/>
                <w:bCs/>
                <w:sz w:val="20"/>
                <w:szCs w:val="20"/>
              </w:rPr>
              <w:t>Reinickendorfer Ring 6</w:t>
            </w:r>
            <w:r w:rsidRPr="006C1F16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6C1F16">
              <w:rPr>
                <w:rFonts w:cs="Arial"/>
                <w:bCs/>
                <w:sz w:val="20"/>
                <w:szCs w:val="20"/>
              </w:rPr>
              <w:t>49324 Melle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6C1F16">
              <w:rPr>
                <w:rFonts w:cs="Arial"/>
                <w:bCs/>
                <w:sz w:val="20"/>
                <w:szCs w:val="20"/>
              </w:rPr>
              <w:t>(05422/951101)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Mittwoch, 03.05.2023</w:t>
            </w:r>
            <w:r w:rsidRPr="006C1F16">
              <w:rPr>
                <w:rFonts w:cs="Arial"/>
                <w:sz w:val="20"/>
                <w:szCs w:val="20"/>
              </w:rPr>
              <w:tab/>
              <w:t>08:00 – 16:00 Uhr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Donnerstag, 04.05.2023</w:t>
            </w:r>
            <w:r w:rsidRPr="006C1F16">
              <w:rPr>
                <w:rFonts w:cs="Arial"/>
                <w:sz w:val="20"/>
                <w:szCs w:val="20"/>
              </w:rPr>
              <w:tab/>
              <w:t>08:00 – 16:00 Uhr</w:t>
            </w:r>
          </w:p>
          <w:p w:rsidR="006C1F16" w:rsidRPr="006C1F16" w:rsidRDefault="006C1F16" w:rsidP="006C1F16">
            <w:pPr>
              <w:tabs>
                <w:tab w:val="left" w:pos="2670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6C1F16" w:rsidRPr="006C1F16" w:rsidRDefault="006C1F16" w:rsidP="006C1F16">
            <w:pPr>
              <w:tabs>
                <w:tab w:val="left" w:pos="2670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Zu-/Absagen: 05.05.2023 bis 10 Uhr per E-Mail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letztes Zeugnis in Kopie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 xml:space="preserve">Anmeldebogen (Download </w:t>
            </w:r>
            <w:hyperlink r:id="rId12" w:history="1">
              <w:r w:rsidRPr="006C1F16">
                <w:rPr>
                  <w:rFonts w:cs="Arial"/>
                  <w:color w:val="0000FF"/>
                  <w:sz w:val="20"/>
                  <w:szCs w:val="20"/>
                  <w:u w:val="single"/>
                </w:rPr>
                <w:t>www.igsmelle.de/Jahrgang5</w:t>
              </w:r>
            </w:hyperlink>
            <w:r w:rsidRPr="006C1F16">
              <w:rPr>
                <w:rFonts w:cs="Arial"/>
                <w:sz w:val="20"/>
                <w:szCs w:val="20"/>
              </w:rPr>
              <w:t>)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Datenschutzerklärung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 xml:space="preserve">Impfnachweis in Kopie </w:t>
            </w: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ind w:left="72"/>
              <w:rPr>
                <w:rFonts w:cs="Arial"/>
                <w:sz w:val="20"/>
                <w:szCs w:val="20"/>
              </w:rPr>
            </w:pPr>
          </w:p>
        </w:tc>
      </w:tr>
      <w:tr w:rsidR="006C1F16" w:rsidRPr="006C1F16" w:rsidTr="003758C2"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6C1F16" w:rsidRPr="006C1F16" w:rsidTr="003758C2"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C1F16">
              <w:rPr>
                <w:rFonts w:cs="Arial"/>
                <w:b/>
                <w:sz w:val="20"/>
                <w:szCs w:val="20"/>
              </w:rPr>
              <w:t xml:space="preserve">Gymnasium </w:t>
            </w:r>
            <w:proofErr w:type="spellStart"/>
            <w:r w:rsidRPr="006C1F16">
              <w:rPr>
                <w:rFonts w:cs="Arial"/>
                <w:b/>
                <w:sz w:val="20"/>
                <w:szCs w:val="20"/>
              </w:rPr>
              <w:t>Oesede</w:t>
            </w:r>
            <w:proofErr w:type="spellEnd"/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Carl-Stahmer-Weg 19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49124 G-M-Hütte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(05401/40225)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Mittwoch, 03.05.2023</w:t>
            </w:r>
            <w:r w:rsidRPr="006C1F16">
              <w:rPr>
                <w:rFonts w:cs="Arial"/>
                <w:sz w:val="20"/>
                <w:szCs w:val="20"/>
              </w:rPr>
              <w:tab/>
              <w:t>14:30 – 18:00 Uhr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Donnerstag, 04.05.2023</w:t>
            </w:r>
            <w:r w:rsidRPr="006C1F16">
              <w:rPr>
                <w:rFonts w:cs="Arial"/>
                <w:sz w:val="20"/>
                <w:szCs w:val="20"/>
              </w:rPr>
              <w:tab/>
              <w:t xml:space="preserve">14:30 – 18:00 Uhr 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letzten zwei Zeugnisse im Original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Geburtsurkunde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Protokolle der Beratungsgespräche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color w:val="FF0000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Ggf. Bescheinigung über das Sorgerecht</w:t>
            </w:r>
          </w:p>
        </w:tc>
      </w:tr>
      <w:tr w:rsidR="006C1F16" w:rsidRPr="006C1F16" w:rsidTr="003758C2"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6C1F16" w:rsidRPr="006C1F16" w:rsidTr="003758C2"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C1F16">
              <w:rPr>
                <w:rFonts w:cs="Arial"/>
                <w:b/>
                <w:sz w:val="20"/>
                <w:szCs w:val="20"/>
              </w:rPr>
              <w:t xml:space="preserve">Artland-Gymnasium 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C1F16">
              <w:rPr>
                <w:rFonts w:cs="Arial"/>
                <w:b/>
                <w:sz w:val="20"/>
                <w:szCs w:val="20"/>
              </w:rPr>
              <w:t>Quakenbrück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Am Deich 20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49610 Quakenbrück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(05431/1809-0)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Mittwoch, 03.05.2023</w:t>
            </w:r>
            <w:r w:rsidRPr="006C1F16">
              <w:rPr>
                <w:rFonts w:cs="Arial"/>
                <w:sz w:val="20"/>
                <w:szCs w:val="20"/>
              </w:rPr>
              <w:tab/>
              <w:t>10:00 – 12:00 Uhr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 xml:space="preserve">                                                13:00 – 17:00 Uhr</w:t>
            </w:r>
          </w:p>
          <w:p w:rsidR="006C1F16" w:rsidRPr="006C1F16" w:rsidRDefault="006C1F16" w:rsidP="006C1F16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Donnerstag, 04.05.2023</w:t>
            </w:r>
            <w:r w:rsidRPr="006C1F16">
              <w:rPr>
                <w:rFonts w:cs="Arial"/>
                <w:sz w:val="20"/>
                <w:szCs w:val="20"/>
              </w:rPr>
              <w:tab/>
              <w:t>12:00 – 18:00 Uhr</w:t>
            </w:r>
          </w:p>
          <w:p w:rsidR="006C1F16" w:rsidRPr="006C1F16" w:rsidRDefault="006C1F16" w:rsidP="006C1F16">
            <w:pPr>
              <w:tabs>
                <w:tab w:val="left" w:pos="2670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Freitag, 05.05.2023</w:t>
            </w:r>
            <w:r w:rsidRPr="006C1F16">
              <w:rPr>
                <w:rFonts w:cs="Arial"/>
                <w:sz w:val="20"/>
                <w:szCs w:val="20"/>
              </w:rPr>
              <w:tab/>
              <w:t>09:00 – 11:00 Uhr</w:t>
            </w: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6C1F16" w:rsidRPr="006C1F16" w:rsidRDefault="006C1F16" w:rsidP="006C1F16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Eine Vorabanmeldung ist online auf der Schul-Homepage möglich.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</w:tcPr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Ausdruck online-Anmeldung (auf der Homepage abrufbar)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Geburtsurkunde (gerne auch in Kopie)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 xml:space="preserve">letztes Zeugnis 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Beratungsbogen der Grundschule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Nachweis der Masernimpfung</w:t>
            </w:r>
          </w:p>
          <w:p w:rsidR="006C1F16" w:rsidRPr="006C1F16" w:rsidRDefault="006C1F16" w:rsidP="006C1F16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6C1F16">
              <w:rPr>
                <w:rFonts w:cs="Arial"/>
                <w:sz w:val="20"/>
                <w:szCs w:val="20"/>
              </w:rPr>
              <w:t>Ggf. Bescheinigung über das Sorgerecht</w:t>
            </w:r>
          </w:p>
        </w:tc>
      </w:tr>
    </w:tbl>
    <w:p w:rsidR="006C1F16" w:rsidRPr="006C1F16" w:rsidRDefault="006C1F16" w:rsidP="006C1F16">
      <w:pPr>
        <w:spacing w:line="320" w:lineRule="exact"/>
        <w:rPr>
          <w:rFonts w:cs="Arial"/>
        </w:rPr>
      </w:pPr>
    </w:p>
    <w:p w:rsidR="00F65A12" w:rsidRPr="006C1F16" w:rsidRDefault="006C1F16" w:rsidP="006C1F16">
      <w:pPr>
        <w:tabs>
          <w:tab w:val="right" w:pos="4253"/>
        </w:tabs>
        <w:rPr>
          <w:rFonts w:cs="Arial"/>
        </w:rPr>
      </w:pPr>
      <w:r>
        <w:rPr>
          <w:rFonts w:cs="Arial"/>
        </w:rPr>
        <w:lastRenderedPageBreak/>
        <w:t>W</w:t>
      </w:r>
      <w:r w:rsidRPr="006C1F16">
        <w:rPr>
          <w:rFonts w:cs="Arial"/>
        </w:rPr>
        <w:t xml:space="preserve">eitere Informationen zum Anmeldeverfahren </w:t>
      </w:r>
      <w:r>
        <w:rPr>
          <w:rFonts w:cs="Arial"/>
        </w:rPr>
        <w:t xml:space="preserve">sind auf der </w:t>
      </w:r>
      <w:r w:rsidRPr="006C1F16">
        <w:rPr>
          <w:rFonts w:cs="Arial"/>
        </w:rPr>
        <w:t xml:space="preserve">Homepage der jeweiligen Schule </w:t>
      </w:r>
      <w:r>
        <w:rPr>
          <w:rFonts w:cs="Arial"/>
        </w:rPr>
        <w:t>zu finden. Dazu geben die Schulen telefonisch Auskunft.</w:t>
      </w:r>
    </w:p>
    <w:sectPr w:rsidR="00F65A12" w:rsidRPr="006C1F16" w:rsidSect="00464130">
      <w:footerReference w:type="default" r:id="rId13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352" w:rsidRDefault="004F0352">
      <w:pPr>
        <w:spacing w:line="240" w:lineRule="auto"/>
      </w:pPr>
      <w:r>
        <w:separator/>
      </w:r>
    </w:p>
  </w:endnote>
  <w:endnote w:type="continuationSeparator" w:id="0">
    <w:p w:rsidR="004F0352" w:rsidRDefault="004F0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0DA1">
      <w:rPr>
        <w:rStyle w:val="Seitenzahl"/>
        <w:noProof/>
      </w:rPr>
      <w:t>1</w: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352" w:rsidRDefault="004F0352">
      <w:pPr>
        <w:spacing w:line="240" w:lineRule="auto"/>
      </w:pPr>
      <w:r>
        <w:separator/>
      </w:r>
    </w:p>
  </w:footnote>
  <w:footnote w:type="continuationSeparator" w:id="0">
    <w:p w:rsidR="004F0352" w:rsidRDefault="004F03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1E52"/>
    <w:multiLevelType w:val="hybridMultilevel"/>
    <w:tmpl w:val="B68EF0BA"/>
    <w:lvl w:ilvl="0" w:tplc="A4169388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9AB50DC"/>
    <w:multiLevelType w:val="hybridMultilevel"/>
    <w:tmpl w:val="AE6E27E0"/>
    <w:lvl w:ilvl="0" w:tplc="A4169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6668A"/>
    <w:multiLevelType w:val="hybridMultilevel"/>
    <w:tmpl w:val="021059C6"/>
    <w:lvl w:ilvl="0" w:tplc="64A2363E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10558"/>
    <w:rsid w:val="00024066"/>
    <w:rsid w:val="000345B8"/>
    <w:rsid w:val="00070537"/>
    <w:rsid w:val="0008310A"/>
    <w:rsid w:val="0008394D"/>
    <w:rsid w:val="00084E5C"/>
    <w:rsid w:val="00085B5C"/>
    <w:rsid w:val="0009174E"/>
    <w:rsid w:val="00096CD7"/>
    <w:rsid w:val="000A025B"/>
    <w:rsid w:val="000B0542"/>
    <w:rsid w:val="000C3E06"/>
    <w:rsid w:val="000C496C"/>
    <w:rsid w:val="000C51A9"/>
    <w:rsid w:val="000D6D18"/>
    <w:rsid w:val="000E12EF"/>
    <w:rsid w:val="000F189A"/>
    <w:rsid w:val="000F5402"/>
    <w:rsid w:val="00100441"/>
    <w:rsid w:val="00105D62"/>
    <w:rsid w:val="00105F42"/>
    <w:rsid w:val="001269AF"/>
    <w:rsid w:val="00142162"/>
    <w:rsid w:val="001465F4"/>
    <w:rsid w:val="0015295E"/>
    <w:rsid w:val="0015505A"/>
    <w:rsid w:val="001567A1"/>
    <w:rsid w:val="0016056D"/>
    <w:rsid w:val="001605DF"/>
    <w:rsid w:val="00162327"/>
    <w:rsid w:val="001640AC"/>
    <w:rsid w:val="00185344"/>
    <w:rsid w:val="00195B79"/>
    <w:rsid w:val="001A34B2"/>
    <w:rsid w:val="001C0D85"/>
    <w:rsid w:val="001F5C9C"/>
    <w:rsid w:val="001F6145"/>
    <w:rsid w:val="00230050"/>
    <w:rsid w:val="00250ED8"/>
    <w:rsid w:val="002514AE"/>
    <w:rsid w:val="00254737"/>
    <w:rsid w:val="00260969"/>
    <w:rsid w:val="00264EC4"/>
    <w:rsid w:val="002726B8"/>
    <w:rsid w:val="00294A40"/>
    <w:rsid w:val="002B3D5E"/>
    <w:rsid w:val="002C1213"/>
    <w:rsid w:val="002D0804"/>
    <w:rsid w:val="002D46DE"/>
    <w:rsid w:val="002E43CA"/>
    <w:rsid w:val="002E6FF7"/>
    <w:rsid w:val="002E745F"/>
    <w:rsid w:val="002E7D59"/>
    <w:rsid w:val="002F0C1F"/>
    <w:rsid w:val="003026CF"/>
    <w:rsid w:val="00322A2F"/>
    <w:rsid w:val="00341DA3"/>
    <w:rsid w:val="0034297C"/>
    <w:rsid w:val="00344E7E"/>
    <w:rsid w:val="00363A82"/>
    <w:rsid w:val="0036445F"/>
    <w:rsid w:val="00377AD5"/>
    <w:rsid w:val="00382DC9"/>
    <w:rsid w:val="003B1659"/>
    <w:rsid w:val="003C726C"/>
    <w:rsid w:val="003D64A3"/>
    <w:rsid w:val="003E1893"/>
    <w:rsid w:val="003F2DB8"/>
    <w:rsid w:val="00434BED"/>
    <w:rsid w:val="00447B33"/>
    <w:rsid w:val="00464130"/>
    <w:rsid w:val="00464C94"/>
    <w:rsid w:val="00487F4D"/>
    <w:rsid w:val="004A57A0"/>
    <w:rsid w:val="004A6621"/>
    <w:rsid w:val="004C1946"/>
    <w:rsid w:val="004C5AA4"/>
    <w:rsid w:val="004F0352"/>
    <w:rsid w:val="00500497"/>
    <w:rsid w:val="00500DA1"/>
    <w:rsid w:val="005064D3"/>
    <w:rsid w:val="00511E94"/>
    <w:rsid w:val="00515E7D"/>
    <w:rsid w:val="005210A3"/>
    <w:rsid w:val="005220E2"/>
    <w:rsid w:val="005226F6"/>
    <w:rsid w:val="00526FE2"/>
    <w:rsid w:val="00543D20"/>
    <w:rsid w:val="00547809"/>
    <w:rsid w:val="00554C06"/>
    <w:rsid w:val="005634A4"/>
    <w:rsid w:val="00566731"/>
    <w:rsid w:val="0057486D"/>
    <w:rsid w:val="005C4BD9"/>
    <w:rsid w:val="005D4065"/>
    <w:rsid w:val="005E75A9"/>
    <w:rsid w:val="006033EF"/>
    <w:rsid w:val="00604CDD"/>
    <w:rsid w:val="00610DBA"/>
    <w:rsid w:val="006230B6"/>
    <w:rsid w:val="006375C0"/>
    <w:rsid w:val="00640F0A"/>
    <w:rsid w:val="00657240"/>
    <w:rsid w:val="00660CF1"/>
    <w:rsid w:val="00673BD4"/>
    <w:rsid w:val="00676722"/>
    <w:rsid w:val="0068340C"/>
    <w:rsid w:val="006928CA"/>
    <w:rsid w:val="006C10F0"/>
    <w:rsid w:val="006C1F16"/>
    <w:rsid w:val="006C2BA2"/>
    <w:rsid w:val="006C3FC2"/>
    <w:rsid w:val="006D4E99"/>
    <w:rsid w:val="006D5BD1"/>
    <w:rsid w:val="006E0E4F"/>
    <w:rsid w:val="006E4B46"/>
    <w:rsid w:val="006E6EAC"/>
    <w:rsid w:val="006E7893"/>
    <w:rsid w:val="006F2E7E"/>
    <w:rsid w:val="007009FB"/>
    <w:rsid w:val="00713DE2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93504"/>
    <w:rsid w:val="007945D7"/>
    <w:rsid w:val="007A134E"/>
    <w:rsid w:val="007C5758"/>
    <w:rsid w:val="007E0170"/>
    <w:rsid w:val="007E107A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61FC"/>
    <w:rsid w:val="00876B90"/>
    <w:rsid w:val="00885402"/>
    <w:rsid w:val="00896F52"/>
    <w:rsid w:val="008A1EB3"/>
    <w:rsid w:val="008A4FB1"/>
    <w:rsid w:val="008C7993"/>
    <w:rsid w:val="008D3D08"/>
    <w:rsid w:val="008E4BEC"/>
    <w:rsid w:val="008E4D06"/>
    <w:rsid w:val="008F0606"/>
    <w:rsid w:val="008F06E5"/>
    <w:rsid w:val="008F0878"/>
    <w:rsid w:val="008F5A3A"/>
    <w:rsid w:val="00932B68"/>
    <w:rsid w:val="00933713"/>
    <w:rsid w:val="00936A53"/>
    <w:rsid w:val="00942E6A"/>
    <w:rsid w:val="00951963"/>
    <w:rsid w:val="00952203"/>
    <w:rsid w:val="00955F60"/>
    <w:rsid w:val="00975993"/>
    <w:rsid w:val="00977EA8"/>
    <w:rsid w:val="009833AA"/>
    <w:rsid w:val="009A39ED"/>
    <w:rsid w:val="009A5C20"/>
    <w:rsid w:val="009C0F1C"/>
    <w:rsid w:val="009C6E9E"/>
    <w:rsid w:val="009D1F51"/>
    <w:rsid w:val="009E1D78"/>
    <w:rsid w:val="009E5BDC"/>
    <w:rsid w:val="009F64D5"/>
    <w:rsid w:val="00A04908"/>
    <w:rsid w:val="00A05B1C"/>
    <w:rsid w:val="00A22DB2"/>
    <w:rsid w:val="00A374C3"/>
    <w:rsid w:val="00A37E09"/>
    <w:rsid w:val="00A40F64"/>
    <w:rsid w:val="00A45AB3"/>
    <w:rsid w:val="00A61527"/>
    <w:rsid w:val="00A67313"/>
    <w:rsid w:val="00A7088A"/>
    <w:rsid w:val="00A83D02"/>
    <w:rsid w:val="00A85C15"/>
    <w:rsid w:val="00A92CA8"/>
    <w:rsid w:val="00AB46ED"/>
    <w:rsid w:val="00AD25F9"/>
    <w:rsid w:val="00AD2C6B"/>
    <w:rsid w:val="00AD7438"/>
    <w:rsid w:val="00AE6834"/>
    <w:rsid w:val="00AF79A2"/>
    <w:rsid w:val="00B0156A"/>
    <w:rsid w:val="00B04EB0"/>
    <w:rsid w:val="00B25788"/>
    <w:rsid w:val="00B53688"/>
    <w:rsid w:val="00B67D99"/>
    <w:rsid w:val="00B83981"/>
    <w:rsid w:val="00B862D5"/>
    <w:rsid w:val="00B86B03"/>
    <w:rsid w:val="00B90845"/>
    <w:rsid w:val="00B96A66"/>
    <w:rsid w:val="00BA0B1F"/>
    <w:rsid w:val="00BA2A94"/>
    <w:rsid w:val="00BA6600"/>
    <w:rsid w:val="00BB0E7C"/>
    <w:rsid w:val="00BC2115"/>
    <w:rsid w:val="00BC6733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561BA"/>
    <w:rsid w:val="00C8046B"/>
    <w:rsid w:val="00CA2D96"/>
    <w:rsid w:val="00CC29AE"/>
    <w:rsid w:val="00D0152A"/>
    <w:rsid w:val="00D0252A"/>
    <w:rsid w:val="00D138B0"/>
    <w:rsid w:val="00D178D9"/>
    <w:rsid w:val="00D34915"/>
    <w:rsid w:val="00D40B12"/>
    <w:rsid w:val="00D41EE0"/>
    <w:rsid w:val="00D4784A"/>
    <w:rsid w:val="00D510AD"/>
    <w:rsid w:val="00D7273D"/>
    <w:rsid w:val="00D760D9"/>
    <w:rsid w:val="00D85FEE"/>
    <w:rsid w:val="00D902F7"/>
    <w:rsid w:val="00DB2B7E"/>
    <w:rsid w:val="00DC155D"/>
    <w:rsid w:val="00DD791D"/>
    <w:rsid w:val="00DF5185"/>
    <w:rsid w:val="00E130BA"/>
    <w:rsid w:val="00E33231"/>
    <w:rsid w:val="00E37808"/>
    <w:rsid w:val="00E37934"/>
    <w:rsid w:val="00E421D9"/>
    <w:rsid w:val="00E47ABD"/>
    <w:rsid w:val="00E51ECE"/>
    <w:rsid w:val="00E6094F"/>
    <w:rsid w:val="00E65E29"/>
    <w:rsid w:val="00E84CE8"/>
    <w:rsid w:val="00E854F5"/>
    <w:rsid w:val="00E94D5B"/>
    <w:rsid w:val="00EA23A1"/>
    <w:rsid w:val="00EA437E"/>
    <w:rsid w:val="00EB7E11"/>
    <w:rsid w:val="00EC4FA5"/>
    <w:rsid w:val="00EC724B"/>
    <w:rsid w:val="00EF7121"/>
    <w:rsid w:val="00F123C7"/>
    <w:rsid w:val="00F16D97"/>
    <w:rsid w:val="00F37764"/>
    <w:rsid w:val="00F407FE"/>
    <w:rsid w:val="00F40D96"/>
    <w:rsid w:val="00F420A1"/>
    <w:rsid w:val="00F47A48"/>
    <w:rsid w:val="00F52F9C"/>
    <w:rsid w:val="00F6152E"/>
    <w:rsid w:val="00F639AF"/>
    <w:rsid w:val="00F65A12"/>
    <w:rsid w:val="00F70DA6"/>
    <w:rsid w:val="00F742A8"/>
    <w:rsid w:val="00F9059A"/>
    <w:rsid w:val="00F91324"/>
    <w:rsid w:val="00F966D1"/>
    <w:rsid w:val="00FA5F78"/>
    <w:rsid w:val="00FC4AF0"/>
    <w:rsid w:val="00FE37D5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52EC0"/>
  <w15:docId w15:val="{272721A9-79A3-486C-90B7-5A96CBF6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gsmelle.de/Jahrgang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bi@gymnasium-badiburg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B77D-F033-4813-A5D8-7F3C5139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Müller-Detert, Henning</cp:lastModifiedBy>
  <cp:revision>4</cp:revision>
  <cp:lastPrinted>2016-07-21T12:50:00Z</cp:lastPrinted>
  <dcterms:created xsi:type="dcterms:W3CDTF">2023-02-16T15:22:00Z</dcterms:created>
  <dcterms:modified xsi:type="dcterms:W3CDTF">2023-03-23T11:22:00Z</dcterms:modified>
</cp:coreProperties>
</file>