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344E7E" w:rsidP="005D4065">
            <w:pPr>
              <w:pStyle w:val="Fuzeile"/>
              <w:tabs>
                <w:tab w:val="clear" w:pos="4536"/>
                <w:tab w:val="clear" w:pos="9072"/>
              </w:tabs>
              <w:spacing w:line="240" w:lineRule="auto"/>
              <w:rPr>
                <w:rFonts w:cs="Arial"/>
              </w:rPr>
            </w:pPr>
            <w:r>
              <w:rPr>
                <w:rFonts w:cs="Arial"/>
              </w:rPr>
              <w:t>Die Landrä</w:t>
            </w:r>
            <w:r w:rsidR="00566731" w:rsidRPr="006D4E99">
              <w:rPr>
                <w:rFonts w:cs="Arial"/>
              </w:rPr>
              <w:t>t</w:t>
            </w:r>
            <w:r>
              <w:rPr>
                <w:rFonts w:cs="Arial"/>
              </w:rPr>
              <w: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D44915">
              <w:rPr>
                <w:rFonts w:cs="Arial"/>
              </w:rPr>
              <w:t xml:space="preserve">1. August </w:t>
            </w:r>
            <w:r w:rsidR="00434BED">
              <w:rPr>
                <w:rFonts w:cs="Arial"/>
              </w:rPr>
              <w:t>2023</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D44915">
              <w:rPr>
                <w:rFonts w:cs="Arial"/>
              </w:rPr>
              <w:t>061</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D44915">
              <w:rPr>
                <w:rFonts w:cs="Arial"/>
              </w:rPr>
              <w:t>Burkhard Riepenhoff</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A725B5"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DD5CCC"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6B4838"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FDD094"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C6263E"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90A37C"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9A5C20" w:rsidP="005D4065">
            <w:pPr>
              <w:spacing w:line="240" w:lineRule="auto"/>
              <w:rPr>
                <w:rFonts w:cs="Arial"/>
                <w:lang w:val="fr-FR"/>
              </w:rPr>
            </w:pPr>
            <w:r>
              <w:rPr>
                <w:rFonts w:cs="Arial"/>
                <w:lang w:val="fr-FR"/>
              </w:rPr>
              <w:t>2</w:t>
            </w:r>
            <w:r w:rsidR="00D44915">
              <w:rPr>
                <w:rFonts w:cs="Arial"/>
                <w:lang w:val="fr-FR"/>
              </w:rPr>
              <w:t>061</w:t>
            </w:r>
          </w:p>
          <w:p w:rsidR="00566731" w:rsidRPr="006D4E99" w:rsidRDefault="00A374C3" w:rsidP="005D4065">
            <w:pPr>
              <w:spacing w:line="240" w:lineRule="auto"/>
              <w:rPr>
                <w:rFonts w:cs="Arial"/>
                <w:lang w:val="fr-FR"/>
              </w:rPr>
            </w:pPr>
            <w:r>
              <w:rPr>
                <w:rFonts w:cs="Arial"/>
                <w:lang w:val="fr-FR"/>
              </w:rPr>
              <w:t>4420</w:t>
            </w:r>
          </w:p>
          <w:p w:rsidR="00566731" w:rsidRPr="00C433C7" w:rsidRDefault="00D44915" w:rsidP="005D4065">
            <w:pPr>
              <w:spacing w:line="240" w:lineRule="auto"/>
              <w:rPr>
                <w:rFonts w:cs="Arial"/>
                <w:sz w:val="21"/>
                <w:szCs w:val="21"/>
                <w:lang w:val="fr-FR"/>
              </w:rPr>
            </w:pPr>
            <w:r>
              <w:rPr>
                <w:rFonts w:cs="Arial"/>
                <w:sz w:val="21"/>
                <w:szCs w:val="21"/>
                <w:lang w:val="fr-FR"/>
              </w:rPr>
              <w:t>riepenhoffb</w:t>
            </w:r>
            <w:r w:rsidR="00862A5C" w:rsidRPr="00C433C7">
              <w:rPr>
                <w:rFonts w:cs="Arial"/>
                <w:sz w:val="21"/>
                <w:szCs w:val="21"/>
                <w:lang w:val="fr-FR"/>
              </w:rPr>
              <w: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D915AA"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7B2923"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 xml:space="preserve">Am </w:t>
      </w:r>
      <w:proofErr w:type="spellStart"/>
      <w:r w:rsidRPr="006D4E99">
        <w:rPr>
          <w:rFonts w:cs="Arial"/>
          <w:sz w:val="16"/>
        </w:rPr>
        <w:t>Schölerberg</w:t>
      </w:r>
      <w:proofErr w:type="spellEnd"/>
      <w:r w:rsidRPr="006D4E99">
        <w:rPr>
          <w:rFonts w:cs="Arial"/>
          <w:sz w:val="16"/>
        </w:rPr>
        <w:t xml:space="preserve">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BC37BC" w:rsidRDefault="00BC37BC" w:rsidP="00F16D97">
      <w:pPr>
        <w:rPr>
          <w:b/>
        </w:rPr>
      </w:pPr>
    </w:p>
    <w:p w:rsidR="00F90ABB" w:rsidRDefault="00F90ABB" w:rsidP="00F90ABB">
      <w:pPr>
        <w:pStyle w:val="Textkrper"/>
        <w:rPr>
          <w:rFonts w:ascii="Arial" w:hAnsi="Arial" w:cs="Arial"/>
          <w:b/>
          <w:bCs/>
        </w:rPr>
      </w:pPr>
      <w:r>
        <w:rPr>
          <w:rFonts w:ascii="Arial" w:hAnsi="Arial" w:cs="Arial"/>
          <w:b/>
          <w:bCs/>
        </w:rPr>
        <w:t>Ausbildungsstart für 20 neue Nachwuchskräfte</w:t>
      </w:r>
    </w:p>
    <w:p w:rsidR="00F90ABB" w:rsidRDefault="00F90ABB" w:rsidP="00F90ABB">
      <w:pPr>
        <w:pStyle w:val="Textkrper"/>
        <w:rPr>
          <w:rFonts w:ascii="Arial" w:hAnsi="Arial" w:cs="Arial"/>
          <w:b/>
          <w:bCs/>
        </w:rPr>
      </w:pPr>
      <w:r>
        <w:rPr>
          <w:rFonts w:ascii="Arial" w:hAnsi="Arial" w:cs="Arial"/>
          <w:b/>
          <w:bCs/>
        </w:rPr>
        <w:t>beim Landkreis Osnabrück</w:t>
      </w:r>
    </w:p>
    <w:p w:rsidR="00F90ABB" w:rsidRDefault="00F90ABB" w:rsidP="00F90ABB">
      <w:pPr>
        <w:pStyle w:val="Textkrper"/>
        <w:rPr>
          <w:rFonts w:ascii="Arial" w:hAnsi="Arial" w:cs="Arial"/>
        </w:rPr>
      </w:pPr>
    </w:p>
    <w:p w:rsidR="00F90ABB" w:rsidRDefault="00F90ABB" w:rsidP="00F90ABB">
      <w:r w:rsidRPr="00F90ABB">
        <w:rPr>
          <w:b/>
        </w:rPr>
        <w:t>Osnabrück.</w:t>
      </w:r>
      <w:r>
        <w:t xml:space="preserve"> Jetzt geht´s los: </w:t>
      </w:r>
      <w:bookmarkStart w:id="0" w:name="_GoBack"/>
      <w:r>
        <w:t>A</w:t>
      </w:r>
      <w:r w:rsidR="00E061A5">
        <w:t>m</w:t>
      </w:r>
      <w:r>
        <w:t xml:space="preserve"> </w:t>
      </w:r>
      <w:r w:rsidR="00E061A5">
        <w:t>1. August</w:t>
      </w:r>
      <w:r>
        <w:t xml:space="preserve"> </w:t>
      </w:r>
      <w:r w:rsidR="00E061A5">
        <w:t>haben</w:t>
      </w:r>
      <w:r>
        <w:t xml:space="preserve"> 20 neue Nachwuchskräfte ihre Ausbildung oder ihr Praktikum beim Landkreis Osnabrück</w:t>
      </w:r>
      <w:r w:rsidR="00E061A5">
        <w:t xml:space="preserve"> begonnen</w:t>
      </w:r>
      <w:r>
        <w:t xml:space="preserve">. </w:t>
      </w:r>
      <w:bookmarkEnd w:id="0"/>
      <w:r>
        <w:t xml:space="preserve">15 Auszubildende zur Verwaltungswirtin oder zum Verwaltungswirt, zwei Auszubildende zum Straßenwärter sowie drei Fachoberschulpraktikantinnen und -praktikanten wurden am Morgen vom Kreisrat Matthias Selle, der Leiterin der Abteilung Personalentwicklung, Iris Beckmann, und </w:t>
      </w:r>
      <w:r>
        <w:rPr>
          <w:color w:val="000000"/>
        </w:rPr>
        <w:t xml:space="preserve">Patricia Niewöhner aus </w:t>
      </w:r>
      <w:r>
        <w:t xml:space="preserve">dem Team Nachwuchskräfte in Empfang genommen. „Wir freuen uns sehr, dass Sie heute Ihre Ausbildung oder Ihr Praktikum beim Landkreis Osnabrück beginnen. Auf Sie warten spannende Aufgaben sowie vielfältige Herausforderungen und ganz bestimmt eine tolle Zeit im Team des Landkreises Osnabrück“, begrüßte Selle die jungen Berufsanfänger. </w:t>
      </w:r>
    </w:p>
    <w:p w:rsidR="00F90ABB" w:rsidRDefault="00F90ABB" w:rsidP="00F90ABB"/>
    <w:p w:rsidR="00F90ABB" w:rsidRDefault="00F90ABB" w:rsidP="00F90ABB">
      <w:r>
        <w:t xml:space="preserve">Bevor die Auszubildenden sowie Praktikantinnen und Praktikanten ihre erste Ausbildungsstation kennenlernen, beginnt die Einführungswoche mit einem bunten Programm: Unter anderem stehen Azubi-Rallye, Kreishausführung, Einführung in </w:t>
      </w:r>
      <w:r>
        <w:lastRenderedPageBreak/>
        <w:t xml:space="preserve">die IT-Ausstattung oder ein Besuch beim Niedersächsischen Landesarchiv auf dem Programm. </w:t>
      </w:r>
    </w:p>
    <w:p w:rsidR="00F90ABB" w:rsidRDefault="00F90ABB" w:rsidP="00F90ABB"/>
    <w:p w:rsidR="00F90ABB" w:rsidRDefault="00F90ABB" w:rsidP="00F90ABB">
      <w:r>
        <w:t xml:space="preserve">Am 1. September wird die diesjährige Runde der Nachwuchskräfte im Verwaltungsbereich dann komplett: An diesem Tag starten 20 Studentinnen und Studenten im Bachelor-Studiengang Allgemeine Verwaltung in ihre dreiwöchige Einführungsphase beim Landkreis Osnabrück, bevor sie ihr erstes Semester an der Hochschule Osnabrück beginnen. Mit dem Start von weiteren Studentinnen und Studenten oder Auszubildenden, beispielsweise in den Bereichen Soziale Arbeit oder Hygienekontrolle, wächst die Gesamtanzahl der Nachwuchskräfte in der Kreisverwaltung über alle drei Ausbildungsjahrgänge bis Ende dieses Jahres dann auf mehr 130 Auszubildende, Studentinnen und Studenten an.   </w:t>
      </w:r>
    </w:p>
    <w:p w:rsidR="00F90ABB" w:rsidRDefault="00F90ABB" w:rsidP="00F90ABB"/>
    <w:p w:rsidR="00F90ABB" w:rsidRDefault="00F90ABB" w:rsidP="00F90ABB">
      <w:pPr>
        <w:rPr>
          <w:b/>
          <w:bCs/>
        </w:rPr>
      </w:pPr>
      <w:r>
        <w:rPr>
          <w:b/>
          <w:bCs/>
        </w:rPr>
        <w:t>Jetzt für 2024 bewerben</w:t>
      </w:r>
    </w:p>
    <w:p w:rsidR="00F90ABB" w:rsidRDefault="00F90ABB" w:rsidP="00F90ABB">
      <w:r>
        <w:t xml:space="preserve">Aktuell läuft schon wieder die Bewerbungsrunde für den Start einer Ausbildung oder eines Studiums in der Osnabrücker Kreisverwaltung ab dem Jahr 2024. Alle wichtigen Informationen unter </w:t>
      </w:r>
      <w:hyperlink r:id="rId10" w:history="1">
        <w:r>
          <w:rPr>
            <w:rStyle w:val="Hyperlink"/>
            <w:rFonts w:cs="Arial"/>
          </w:rPr>
          <w:t>www.landkreis-osnabrueck.de/ausbildung</w:t>
        </w:r>
      </w:hyperlink>
      <w:r>
        <w:t xml:space="preserve">. </w:t>
      </w:r>
    </w:p>
    <w:p w:rsidR="00F65A12" w:rsidRDefault="00F65A12" w:rsidP="00F90ABB">
      <w:pPr>
        <w:spacing w:after="120"/>
      </w:pPr>
    </w:p>
    <w:p w:rsidR="00F90ABB" w:rsidRDefault="00F90ABB" w:rsidP="00F90ABB">
      <w:pPr>
        <w:spacing w:after="120"/>
      </w:pPr>
      <w:r>
        <w:t>BU:</w:t>
      </w:r>
    </w:p>
    <w:p w:rsidR="00F90ABB" w:rsidRPr="00084E5C" w:rsidRDefault="00F90ABB" w:rsidP="00F90ABB">
      <w:pPr>
        <w:spacing w:after="120"/>
      </w:pPr>
      <w:r w:rsidRPr="00F90ABB">
        <w:rPr>
          <w:b/>
        </w:rPr>
        <w:t>Start ins Berufsleben:</w:t>
      </w:r>
      <w:r w:rsidR="00D44915">
        <w:t xml:space="preserve"> 20 Auszubildende</w:t>
      </w:r>
      <w:r>
        <w:t>, Praktikantinnen und Praktikanten haben am 1. August ihren Dienst in der Osnabrücker Kreisverwaltung begonnen und wurden</w:t>
      </w:r>
      <w:r w:rsidR="0007359E">
        <w:t xml:space="preserve"> im Sitzungsbereich des Kreishauses auch</w:t>
      </w:r>
      <w:r>
        <w:t xml:space="preserve"> von Kreisrat Matthias Selle</w:t>
      </w:r>
      <w:r w:rsidR="0007359E">
        <w:t xml:space="preserve"> (hintere Reihe, rechts)</w:t>
      </w:r>
      <w:r>
        <w:t xml:space="preserve"> begrüßt. </w:t>
      </w:r>
      <w:r>
        <w:tab/>
      </w:r>
      <w:r>
        <w:tab/>
      </w:r>
      <w:r>
        <w:tab/>
        <w:t>Foto: Landkreis Osnabrück</w:t>
      </w:r>
    </w:p>
    <w:sectPr w:rsidR="00F90ABB" w:rsidRPr="00084E5C" w:rsidSect="00464130">
      <w:footerReference w:type="default" r:id="rId11"/>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22E" w:rsidRDefault="00BA422E">
      <w:pPr>
        <w:spacing w:line="240" w:lineRule="auto"/>
      </w:pPr>
      <w:r>
        <w:separator/>
      </w:r>
    </w:p>
  </w:endnote>
  <w:endnote w:type="continuationSeparator" w:id="0">
    <w:p w:rsidR="00BA422E" w:rsidRDefault="00BA42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nkGothITC Bk BT">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E061A5">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22E" w:rsidRDefault="00BA422E">
      <w:pPr>
        <w:spacing w:line="240" w:lineRule="auto"/>
      </w:pPr>
      <w:r>
        <w:separator/>
      </w:r>
    </w:p>
  </w:footnote>
  <w:footnote w:type="continuationSeparator" w:id="0">
    <w:p w:rsidR="00BA422E" w:rsidRDefault="00BA422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4523F"/>
    <w:rsid w:val="00070537"/>
    <w:rsid w:val="0007359E"/>
    <w:rsid w:val="0008310A"/>
    <w:rsid w:val="0008394D"/>
    <w:rsid w:val="00084E5C"/>
    <w:rsid w:val="00085B5C"/>
    <w:rsid w:val="0009174E"/>
    <w:rsid w:val="00096CD7"/>
    <w:rsid w:val="000A025B"/>
    <w:rsid w:val="000B0542"/>
    <w:rsid w:val="000C3E06"/>
    <w:rsid w:val="000C496C"/>
    <w:rsid w:val="000C51A9"/>
    <w:rsid w:val="000D6D18"/>
    <w:rsid w:val="000E12EF"/>
    <w:rsid w:val="000F189A"/>
    <w:rsid w:val="000F5402"/>
    <w:rsid w:val="00100441"/>
    <w:rsid w:val="00105D62"/>
    <w:rsid w:val="00105F42"/>
    <w:rsid w:val="001269AF"/>
    <w:rsid w:val="00142162"/>
    <w:rsid w:val="001465F4"/>
    <w:rsid w:val="0015295E"/>
    <w:rsid w:val="0015505A"/>
    <w:rsid w:val="001567A1"/>
    <w:rsid w:val="0016056D"/>
    <w:rsid w:val="001605DF"/>
    <w:rsid w:val="00162327"/>
    <w:rsid w:val="001640AC"/>
    <w:rsid w:val="00185344"/>
    <w:rsid w:val="00195B79"/>
    <w:rsid w:val="001A34B2"/>
    <w:rsid w:val="001C0D85"/>
    <w:rsid w:val="001F5C9C"/>
    <w:rsid w:val="001F6145"/>
    <w:rsid w:val="00230050"/>
    <w:rsid w:val="00250ED8"/>
    <w:rsid w:val="002514AE"/>
    <w:rsid w:val="00254737"/>
    <w:rsid w:val="00260969"/>
    <w:rsid w:val="00264EC4"/>
    <w:rsid w:val="002726B8"/>
    <w:rsid w:val="00294A40"/>
    <w:rsid w:val="0029551C"/>
    <w:rsid w:val="002B3D5E"/>
    <w:rsid w:val="002C1213"/>
    <w:rsid w:val="002D0804"/>
    <w:rsid w:val="002D46DE"/>
    <w:rsid w:val="002E43CA"/>
    <w:rsid w:val="002E6FF7"/>
    <w:rsid w:val="002E745F"/>
    <w:rsid w:val="002E7D59"/>
    <w:rsid w:val="002F0C1F"/>
    <w:rsid w:val="003026CF"/>
    <w:rsid w:val="00322A2F"/>
    <w:rsid w:val="00341DA3"/>
    <w:rsid w:val="0034297C"/>
    <w:rsid w:val="00344E7E"/>
    <w:rsid w:val="00363A82"/>
    <w:rsid w:val="0036445F"/>
    <w:rsid w:val="00377AD5"/>
    <w:rsid w:val="00382DC9"/>
    <w:rsid w:val="003B1659"/>
    <w:rsid w:val="003C726C"/>
    <w:rsid w:val="003D64A3"/>
    <w:rsid w:val="003E1893"/>
    <w:rsid w:val="003F2DB8"/>
    <w:rsid w:val="00434BED"/>
    <w:rsid w:val="00447B33"/>
    <w:rsid w:val="00464130"/>
    <w:rsid w:val="00464C94"/>
    <w:rsid w:val="00487F4D"/>
    <w:rsid w:val="004A57A0"/>
    <w:rsid w:val="004A6621"/>
    <w:rsid w:val="004C1946"/>
    <w:rsid w:val="004C5AA4"/>
    <w:rsid w:val="00500497"/>
    <w:rsid w:val="005064D3"/>
    <w:rsid w:val="00511E94"/>
    <w:rsid w:val="00515E7D"/>
    <w:rsid w:val="005210A3"/>
    <w:rsid w:val="005220E2"/>
    <w:rsid w:val="005226F6"/>
    <w:rsid w:val="00526FE2"/>
    <w:rsid w:val="00543D20"/>
    <w:rsid w:val="00547809"/>
    <w:rsid w:val="00554C06"/>
    <w:rsid w:val="005634A4"/>
    <w:rsid w:val="00566731"/>
    <w:rsid w:val="0057486D"/>
    <w:rsid w:val="005A06B8"/>
    <w:rsid w:val="005A6720"/>
    <w:rsid w:val="005C4BD9"/>
    <w:rsid w:val="005D4065"/>
    <w:rsid w:val="005E75A9"/>
    <w:rsid w:val="006033EF"/>
    <w:rsid w:val="00604CDD"/>
    <w:rsid w:val="00610DBA"/>
    <w:rsid w:val="006230B6"/>
    <w:rsid w:val="006375C0"/>
    <w:rsid w:val="00640F0A"/>
    <w:rsid w:val="00657240"/>
    <w:rsid w:val="00660CF1"/>
    <w:rsid w:val="00673BD4"/>
    <w:rsid w:val="00676722"/>
    <w:rsid w:val="0068340C"/>
    <w:rsid w:val="006928CA"/>
    <w:rsid w:val="006C10F0"/>
    <w:rsid w:val="006C2BA2"/>
    <w:rsid w:val="006C3FC2"/>
    <w:rsid w:val="006D4E99"/>
    <w:rsid w:val="006D5BD1"/>
    <w:rsid w:val="006E0E4F"/>
    <w:rsid w:val="006E4B46"/>
    <w:rsid w:val="006E6EAC"/>
    <w:rsid w:val="006E7893"/>
    <w:rsid w:val="006F2E7E"/>
    <w:rsid w:val="007009FB"/>
    <w:rsid w:val="00713DE2"/>
    <w:rsid w:val="0071531A"/>
    <w:rsid w:val="0071558E"/>
    <w:rsid w:val="0072161F"/>
    <w:rsid w:val="00743A19"/>
    <w:rsid w:val="00747273"/>
    <w:rsid w:val="00747840"/>
    <w:rsid w:val="00751981"/>
    <w:rsid w:val="00755D5F"/>
    <w:rsid w:val="007601F5"/>
    <w:rsid w:val="00761301"/>
    <w:rsid w:val="00766F0E"/>
    <w:rsid w:val="00793504"/>
    <w:rsid w:val="007945D7"/>
    <w:rsid w:val="007A10A8"/>
    <w:rsid w:val="007A134E"/>
    <w:rsid w:val="007C5758"/>
    <w:rsid w:val="007E0170"/>
    <w:rsid w:val="007E107A"/>
    <w:rsid w:val="007E607B"/>
    <w:rsid w:val="007F1E7D"/>
    <w:rsid w:val="007F3360"/>
    <w:rsid w:val="00810E65"/>
    <w:rsid w:val="008113E7"/>
    <w:rsid w:val="008248EA"/>
    <w:rsid w:val="00836C30"/>
    <w:rsid w:val="008477B5"/>
    <w:rsid w:val="00853960"/>
    <w:rsid w:val="00861BA4"/>
    <w:rsid w:val="00862A5C"/>
    <w:rsid w:val="00865A52"/>
    <w:rsid w:val="008761FC"/>
    <w:rsid w:val="00876B90"/>
    <w:rsid w:val="00885402"/>
    <w:rsid w:val="00896200"/>
    <w:rsid w:val="00896F52"/>
    <w:rsid w:val="008A1EB3"/>
    <w:rsid w:val="008A4FB1"/>
    <w:rsid w:val="008C7993"/>
    <w:rsid w:val="008D3D08"/>
    <w:rsid w:val="008E4BEC"/>
    <w:rsid w:val="008F0606"/>
    <w:rsid w:val="008F06E5"/>
    <w:rsid w:val="008F0878"/>
    <w:rsid w:val="008F5A3A"/>
    <w:rsid w:val="00932B68"/>
    <w:rsid w:val="00933713"/>
    <w:rsid w:val="00936A53"/>
    <w:rsid w:val="00942E6A"/>
    <w:rsid w:val="00951963"/>
    <w:rsid w:val="00952203"/>
    <w:rsid w:val="00955F60"/>
    <w:rsid w:val="00975993"/>
    <w:rsid w:val="00977EA8"/>
    <w:rsid w:val="009833AA"/>
    <w:rsid w:val="009A39ED"/>
    <w:rsid w:val="009A5C20"/>
    <w:rsid w:val="009C0F1C"/>
    <w:rsid w:val="009C6E9E"/>
    <w:rsid w:val="009D1F51"/>
    <w:rsid w:val="009E1D78"/>
    <w:rsid w:val="009E5BDC"/>
    <w:rsid w:val="009F64D5"/>
    <w:rsid w:val="00A04908"/>
    <w:rsid w:val="00A05B1C"/>
    <w:rsid w:val="00A22DB2"/>
    <w:rsid w:val="00A374C3"/>
    <w:rsid w:val="00A37E09"/>
    <w:rsid w:val="00A40F64"/>
    <w:rsid w:val="00A45AB3"/>
    <w:rsid w:val="00A55225"/>
    <w:rsid w:val="00A61527"/>
    <w:rsid w:val="00A67313"/>
    <w:rsid w:val="00A7088A"/>
    <w:rsid w:val="00A83D02"/>
    <w:rsid w:val="00A85C15"/>
    <w:rsid w:val="00A92CA8"/>
    <w:rsid w:val="00AB46ED"/>
    <w:rsid w:val="00AD25F9"/>
    <w:rsid w:val="00AD2C6B"/>
    <w:rsid w:val="00AD7438"/>
    <w:rsid w:val="00AE6834"/>
    <w:rsid w:val="00AF79A2"/>
    <w:rsid w:val="00B0156A"/>
    <w:rsid w:val="00B04EB0"/>
    <w:rsid w:val="00B25788"/>
    <w:rsid w:val="00B53688"/>
    <w:rsid w:val="00B67D99"/>
    <w:rsid w:val="00B83981"/>
    <w:rsid w:val="00B862D5"/>
    <w:rsid w:val="00B86B03"/>
    <w:rsid w:val="00B90845"/>
    <w:rsid w:val="00B96A66"/>
    <w:rsid w:val="00BA0B1F"/>
    <w:rsid w:val="00BA2A94"/>
    <w:rsid w:val="00BA422E"/>
    <w:rsid w:val="00BA6600"/>
    <w:rsid w:val="00BB0E7C"/>
    <w:rsid w:val="00BC2115"/>
    <w:rsid w:val="00BC37BC"/>
    <w:rsid w:val="00BC6733"/>
    <w:rsid w:val="00BD3618"/>
    <w:rsid w:val="00BD66DC"/>
    <w:rsid w:val="00BE17C9"/>
    <w:rsid w:val="00C06B13"/>
    <w:rsid w:val="00C26BE6"/>
    <w:rsid w:val="00C31FAA"/>
    <w:rsid w:val="00C433C7"/>
    <w:rsid w:val="00C51B95"/>
    <w:rsid w:val="00C5283F"/>
    <w:rsid w:val="00C561BA"/>
    <w:rsid w:val="00C8046B"/>
    <w:rsid w:val="00CA2D96"/>
    <w:rsid w:val="00CC29AE"/>
    <w:rsid w:val="00D0152A"/>
    <w:rsid w:val="00D0252A"/>
    <w:rsid w:val="00D138B0"/>
    <w:rsid w:val="00D178D9"/>
    <w:rsid w:val="00D34915"/>
    <w:rsid w:val="00D40B12"/>
    <w:rsid w:val="00D41EE0"/>
    <w:rsid w:val="00D44915"/>
    <w:rsid w:val="00D4784A"/>
    <w:rsid w:val="00D510AD"/>
    <w:rsid w:val="00D7273D"/>
    <w:rsid w:val="00D760D9"/>
    <w:rsid w:val="00D85FEE"/>
    <w:rsid w:val="00D902F7"/>
    <w:rsid w:val="00DB2B7E"/>
    <w:rsid w:val="00DC155D"/>
    <w:rsid w:val="00DD791D"/>
    <w:rsid w:val="00DF5185"/>
    <w:rsid w:val="00E061A5"/>
    <w:rsid w:val="00E0769A"/>
    <w:rsid w:val="00E130BA"/>
    <w:rsid w:val="00E33231"/>
    <w:rsid w:val="00E37808"/>
    <w:rsid w:val="00E37934"/>
    <w:rsid w:val="00E421D9"/>
    <w:rsid w:val="00E47ABD"/>
    <w:rsid w:val="00E51ECE"/>
    <w:rsid w:val="00E6094F"/>
    <w:rsid w:val="00E65E29"/>
    <w:rsid w:val="00E84CE8"/>
    <w:rsid w:val="00E854F5"/>
    <w:rsid w:val="00E94D5B"/>
    <w:rsid w:val="00EA23A1"/>
    <w:rsid w:val="00EA437E"/>
    <w:rsid w:val="00EB7E11"/>
    <w:rsid w:val="00EC4FA5"/>
    <w:rsid w:val="00EC724B"/>
    <w:rsid w:val="00EF7121"/>
    <w:rsid w:val="00F123C7"/>
    <w:rsid w:val="00F16D97"/>
    <w:rsid w:val="00F37764"/>
    <w:rsid w:val="00F407FE"/>
    <w:rsid w:val="00F40D96"/>
    <w:rsid w:val="00F420A1"/>
    <w:rsid w:val="00F47A48"/>
    <w:rsid w:val="00F52F9C"/>
    <w:rsid w:val="00F6152E"/>
    <w:rsid w:val="00F639AF"/>
    <w:rsid w:val="00F65A12"/>
    <w:rsid w:val="00F70DA6"/>
    <w:rsid w:val="00F742A8"/>
    <w:rsid w:val="00F9059A"/>
    <w:rsid w:val="00F90ABB"/>
    <w:rsid w:val="00F91324"/>
    <w:rsid w:val="00F966D1"/>
    <w:rsid w:val="00FA3ABF"/>
    <w:rsid w:val="00FA5F78"/>
    <w:rsid w:val="00FC4AF0"/>
    <w:rsid w:val="00FC5FCB"/>
    <w:rsid w:val="00FE37D5"/>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C15C57"/>
  <w15:docId w15:val="{272721A9-79A3-486C-90B7-5A96CBF6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 w:type="paragraph" w:styleId="Textkrper">
    <w:name w:val="Body Text"/>
    <w:basedOn w:val="Standard"/>
    <w:link w:val="TextkrperZchn"/>
    <w:uiPriority w:val="99"/>
    <w:semiHidden/>
    <w:unhideWhenUsed/>
    <w:rsid w:val="00F90ABB"/>
    <w:pPr>
      <w:spacing w:line="320" w:lineRule="exact"/>
    </w:pPr>
    <w:rPr>
      <w:rFonts w:ascii="FrnkGothITC Bk BT" w:eastAsiaTheme="minorHAnsi" w:hAnsi="FrnkGothITC Bk BT"/>
    </w:rPr>
  </w:style>
  <w:style w:type="character" w:customStyle="1" w:styleId="TextkrperZchn">
    <w:name w:val="Textkörper Zchn"/>
    <w:basedOn w:val="Absatz-Standardschriftart"/>
    <w:link w:val="Textkrper"/>
    <w:uiPriority w:val="99"/>
    <w:semiHidden/>
    <w:rsid w:val="00F90ABB"/>
    <w:rPr>
      <w:rFonts w:ascii="FrnkGothITC Bk BT" w:eastAsiaTheme="minorHAnsi" w:hAnsi="FrnkGothITC Bk B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195658901">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http://www.landkreis-osnabrueck.de/ausbildung"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615B5-034A-4E44-A8C7-84BC8CDF9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412</Words>
  <Characters>2597</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Riepenhoff, Burkhard</cp:lastModifiedBy>
  <cp:revision>5</cp:revision>
  <cp:lastPrinted>2016-07-21T12:50:00Z</cp:lastPrinted>
  <dcterms:created xsi:type="dcterms:W3CDTF">2023-08-01T13:50:00Z</dcterms:created>
  <dcterms:modified xsi:type="dcterms:W3CDTF">2023-08-01T13:56:00Z</dcterms:modified>
</cp:coreProperties>
</file>