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6731" w:rsidRPr="002312D5" w:rsidRDefault="003C7FEB">
      <w:pPr>
        <w:framePr w:hSpace="142" w:wrap="around" w:vAnchor="text" w:hAnchor="page" w:x="8069" w:y="-838"/>
        <w:rPr>
          <w:rFonts w:cs="Arial"/>
        </w:rPr>
      </w:pPr>
      <w:r w:rsidRPr="002312D5">
        <w:rPr>
          <w:rFonts w:cs="Arial"/>
          <w:noProof/>
        </w:rPr>
        <w:drawing>
          <wp:inline distT="0" distB="0" distL="0" distR="0" wp14:anchorId="17A38B77" wp14:editId="782A1198">
            <wp:extent cx="914400" cy="1019175"/>
            <wp:effectExtent l="0" t="0" r="0" b="9525"/>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14400" cy="1019175"/>
                    </a:xfrm>
                    <a:prstGeom prst="rect">
                      <a:avLst/>
                    </a:prstGeom>
                    <a:noFill/>
                    <a:ln>
                      <a:noFill/>
                    </a:ln>
                  </pic:spPr>
                </pic:pic>
              </a:graphicData>
            </a:graphic>
          </wp:inline>
        </w:drawing>
      </w:r>
    </w:p>
    <w:p w:rsidR="00566731" w:rsidRPr="002312D5" w:rsidRDefault="00566731" w:rsidP="005D4065">
      <w:pPr>
        <w:spacing w:line="240" w:lineRule="auto"/>
        <w:rPr>
          <w:rFonts w:cs="Arial"/>
          <w:sz w:val="18"/>
        </w:rPr>
      </w:pPr>
    </w:p>
    <w:p w:rsidR="00566731" w:rsidRPr="002312D5" w:rsidRDefault="00566731" w:rsidP="005D4065">
      <w:pPr>
        <w:spacing w:line="240" w:lineRule="auto"/>
        <w:rPr>
          <w:rFonts w:cs="Arial"/>
          <w:sz w:val="18"/>
        </w:rPr>
      </w:pPr>
    </w:p>
    <w:p w:rsidR="00566731" w:rsidRPr="002312D5" w:rsidRDefault="00566731" w:rsidP="005D4065">
      <w:pPr>
        <w:spacing w:line="240" w:lineRule="auto"/>
        <w:rPr>
          <w:rFonts w:cs="Arial"/>
          <w:sz w:val="18"/>
        </w:rPr>
      </w:pPr>
    </w:p>
    <w:p w:rsidR="00566731" w:rsidRPr="002312D5" w:rsidRDefault="00566731" w:rsidP="005D4065">
      <w:pPr>
        <w:spacing w:line="240" w:lineRule="auto"/>
        <w:rPr>
          <w:rFonts w:cs="Arial"/>
          <w:sz w:val="18"/>
        </w:rPr>
      </w:pPr>
    </w:p>
    <w:p w:rsidR="00566731" w:rsidRPr="002312D5" w:rsidRDefault="00566731" w:rsidP="005D4065">
      <w:pPr>
        <w:spacing w:line="240" w:lineRule="auto"/>
        <w:rPr>
          <w:rFonts w:cs="Arial"/>
          <w:sz w:val="18"/>
        </w:rPr>
      </w:pPr>
    </w:p>
    <w:tbl>
      <w:tblPr>
        <w:tblW w:w="0" w:type="auto"/>
        <w:tblLayout w:type="fixed"/>
        <w:tblCellMar>
          <w:left w:w="70" w:type="dxa"/>
          <w:right w:w="70" w:type="dxa"/>
        </w:tblCellMar>
        <w:tblLook w:val="0000" w:firstRow="0" w:lastRow="0" w:firstColumn="0" w:lastColumn="0" w:noHBand="0" w:noVBand="0"/>
      </w:tblPr>
      <w:tblGrid>
        <w:gridCol w:w="6591"/>
        <w:gridCol w:w="1276"/>
        <w:gridCol w:w="2409"/>
      </w:tblGrid>
      <w:tr w:rsidR="00566731" w:rsidRPr="002312D5">
        <w:tc>
          <w:tcPr>
            <w:tcW w:w="6591" w:type="dxa"/>
          </w:tcPr>
          <w:p w:rsidR="00566731" w:rsidRPr="002312D5" w:rsidRDefault="00566731" w:rsidP="005D4065">
            <w:pPr>
              <w:spacing w:line="240" w:lineRule="auto"/>
              <w:rPr>
                <w:rFonts w:cs="Arial"/>
              </w:rPr>
            </w:pPr>
            <w:r w:rsidRPr="002312D5">
              <w:rPr>
                <w:rFonts w:cs="Arial"/>
                <w:sz w:val="14"/>
              </w:rPr>
              <w:t xml:space="preserve">Landkreis Osnabrück </w:t>
            </w:r>
            <w:r w:rsidRPr="002312D5">
              <w:rPr>
                <w:rFonts w:cs="Arial"/>
                <w:sz w:val="14"/>
              </w:rPr>
              <w:sym w:font="Symbol" w:char="F0D7"/>
            </w:r>
            <w:r w:rsidRPr="002312D5">
              <w:rPr>
                <w:rFonts w:cs="Arial"/>
                <w:sz w:val="14"/>
              </w:rPr>
              <w:t xml:space="preserve"> Postfach 25 09 </w:t>
            </w:r>
            <w:r w:rsidRPr="002312D5">
              <w:rPr>
                <w:rFonts w:cs="Arial"/>
                <w:sz w:val="14"/>
              </w:rPr>
              <w:sym w:font="Symbol" w:char="F0D7"/>
            </w:r>
            <w:r w:rsidRPr="002312D5">
              <w:rPr>
                <w:rFonts w:cs="Arial"/>
                <w:sz w:val="14"/>
              </w:rPr>
              <w:t xml:space="preserve"> 49015 Osnabrück</w:t>
            </w:r>
          </w:p>
        </w:tc>
        <w:tc>
          <w:tcPr>
            <w:tcW w:w="3685" w:type="dxa"/>
            <w:gridSpan w:val="2"/>
          </w:tcPr>
          <w:p w:rsidR="00566731" w:rsidRPr="002312D5" w:rsidRDefault="00E550D8" w:rsidP="005D4065">
            <w:pPr>
              <w:pStyle w:val="Fuzeile"/>
              <w:tabs>
                <w:tab w:val="clear" w:pos="4536"/>
                <w:tab w:val="clear" w:pos="9072"/>
              </w:tabs>
              <w:spacing w:line="240" w:lineRule="auto"/>
              <w:rPr>
                <w:rFonts w:cs="Arial"/>
              </w:rPr>
            </w:pPr>
            <w:r>
              <w:rPr>
                <w:rFonts w:cs="Arial"/>
              </w:rPr>
              <w:t>Die Landrätin</w:t>
            </w:r>
          </w:p>
        </w:tc>
      </w:tr>
      <w:tr w:rsidR="00566731" w:rsidRPr="002312D5">
        <w:tc>
          <w:tcPr>
            <w:tcW w:w="6591" w:type="dxa"/>
          </w:tcPr>
          <w:p w:rsidR="00566731" w:rsidRPr="002312D5" w:rsidRDefault="00566731" w:rsidP="005D4065">
            <w:pPr>
              <w:spacing w:line="240" w:lineRule="auto"/>
              <w:rPr>
                <w:rFonts w:cs="Arial"/>
                <w:sz w:val="14"/>
              </w:rPr>
            </w:pPr>
          </w:p>
        </w:tc>
        <w:tc>
          <w:tcPr>
            <w:tcW w:w="3685" w:type="dxa"/>
            <w:gridSpan w:val="2"/>
          </w:tcPr>
          <w:p w:rsidR="00566731" w:rsidRPr="002312D5" w:rsidRDefault="00566731" w:rsidP="005D4065">
            <w:pPr>
              <w:spacing w:line="240" w:lineRule="auto"/>
              <w:rPr>
                <w:rFonts w:cs="Arial"/>
                <w:sz w:val="16"/>
              </w:rPr>
            </w:pPr>
          </w:p>
        </w:tc>
      </w:tr>
      <w:tr w:rsidR="00566731" w:rsidRPr="002312D5">
        <w:tc>
          <w:tcPr>
            <w:tcW w:w="6591" w:type="dxa"/>
          </w:tcPr>
          <w:p w:rsidR="00566731" w:rsidRPr="002312D5" w:rsidRDefault="00566731" w:rsidP="005D4065">
            <w:pPr>
              <w:spacing w:line="240" w:lineRule="auto"/>
              <w:rPr>
                <w:rFonts w:cs="Arial"/>
                <w:noProof/>
              </w:rPr>
            </w:pPr>
          </w:p>
          <w:p w:rsidR="006D4E99" w:rsidRPr="002312D5" w:rsidRDefault="006D4E99" w:rsidP="005D4065">
            <w:pPr>
              <w:spacing w:line="240" w:lineRule="auto"/>
              <w:rPr>
                <w:rFonts w:cs="Arial"/>
                <w:noProof/>
              </w:rPr>
            </w:pPr>
          </w:p>
          <w:p w:rsidR="00566731" w:rsidRPr="002312D5" w:rsidRDefault="00566731" w:rsidP="005D4065">
            <w:pPr>
              <w:spacing w:line="240" w:lineRule="auto"/>
              <w:rPr>
                <w:rFonts w:cs="Arial"/>
                <w:noProof/>
              </w:rPr>
            </w:pPr>
          </w:p>
          <w:p w:rsidR="006D4E99" w:rsidRPr="002312D5" w:rsidRDefault="006D4E99" w:rsidP="005D4065">
            <w:pPr>
              <w:spacing w:line="240" w:lineRule="auto"/>
              <w:rPr>
                <w:rFonts w:cs="Arial"/>
                <w:b/>
                <w:noProof/>
              </w:rPr>
            </w:pPr>
            <w:r w:rsidRPr="002312D5">
              <w:rPr>
                <w:rFonts w:cs="Arial"/>
                <w:b/>
                <w:noProof/>
              </w:rPr>
              <w:t>An die</w:t>
            </w:r>
          </w:p>
          <w:p w:rsidR="006D4E99" w:rsidRPr="002312D5" w:rsidRDefault="006D4E99" w:rsidP="005D4065">
            <w:pPr>
              <w:spacing w:line="240" w:lineRule="auto"/>
              <w:rPr>
                <w:rFonts w:cs="Arial"/>
                <w:noProof/>
              </w:rPr>
            </w:pPr>
            <w:r w:rsidRPr="002312D5">
              <w:rPr>
                <w:rFonts w:cs="Arial"/>
                <w:b/>
                <w:noProof/>
              </w:rPr>
              <w:t>Redaktion</w:t>
            </w:r>
          </w:p>
        </w:tc>
        <w:tc>
          <w:tcPr>
            <w:tcW w:w="3685" w:type="dxa"/>
            <w:gridSpan w:val="2"/>
          </w:tcPr>
          <w:p w:rsidR="00566731" w:rsidRPr="002312D5" w:rsidRDefault="00566731" w:rsidP="005D4065">
            <w:pPr>
              <w:spacing w:line="240" w:lineRule="auto"/>
              <w:rPr>
                <w:rFonts w:cs="Arial"/>
                <w:b/>
              </w:rPr>
            </w:pPr>
            <w:r w:rsidRPr="002312D5">
              <w:rPr>
                <w:rFonts w:cs="Arial"/>
                <w:b/>
              </w:rPr>
              <w:t xml:space="preserve">Referat </w:t>
            </w:r>
            <w:r w:rsidR="00E37934" w:rsidRPr="002312D5">
              <w:rPr>
                <w:rFonts w:cs="Arial"/>
                <w:b/>
              </w:rPr>
              <w:t>für Assistenz</w:t>
            </w:r>
          </w:p>
          <w:p w:rsidR="00566731" w:rsidRPr="002312D5" w:rsidRDefault="00E37934" w:rsidP="005D4065">
            <w:pPr>
              <w:spacing w:line="240" w:lineRule="auto"/>
              <w:rPr>
                <w:rFonts w:cs="Arial"/>
                <w:b/>
              </w:rPr>
            </w:pPr>
            <w:r w:rsidRPr="002312D5">
              <w:rPr>
                <w:rFonts w:cs="Arial"/>
                <w:b/>
              </w:rPr>
              <w:t>und Kommunikation</w:t>
            </w:r>
          </w:p>
          <w:p w:rsidR="00566731" w:rsidRPr="002312D5" w:rsidRDefault="00E37934" w:rsidP="005D4065">
            <w:pPr>
              <w:spacing w:line="240" w:lineRule="auto"/>
              <w:rPr>
                <w:rFonts w:cs="Arial"/>
                <w:b/>
              </w:rPr>
            </w:pPr>
            <w:r w:rsidRPr="002312D5">
              <w:rPr>
                <w:rFonts w:cs="Arial"/>
                <w:b/>
              </w:rPr>
              <w:t>-Pressestelle-</w:t>
            </w:r>
          </w:p>
          <w:p w:rsidR="00566731" w:rsidRPr="002312D5" w:rsidRDefault="00566731" w:rsidP="005D4065">
            <w:pPr>
              <w:spacing w:line="240" w:lineRule="auto"/>
              <w:rPr>
                <w:rFonts w:cs="Arial"/>
                <w:b/>
              </w:rPr>
            </w:pPr>
          </w:p>
          <w:p w:rsidR="00566731" w:rsidRPr="002312D5" w:rsidRDefault="00566731" w:rsidP="005D4065">
            <w:pPr>
              <w:tabs>
                <w:tab w:val="left" w:pos="1304"/>
                <w:tab w:val="left" w:pos="1347"/>
              </w:tabs>
              <w:spacing w:after="80" w:line="240" w:lineRule="auto"/>
              <w:rPr>
                <w:rFonts w:cs="Arial"/>
              </w:rPr>
            </w:pPr>
            <w:r w:rsidRPr="002312D5">
              <w:rPr>
                <w:rFonts w:cs="Arial"/>
                <w:sz w:val="14"/>
              </w:rPr>
              <w:t>Datum:</w:t>
            </w:r>
            <w:r w:rsidRPr="002312D5">
              <w:rPr>
                <w:rFonts w:cs="Arial"/>
                <w:sz w:val="14"/>
              </w:rPr>
              <w:tab/>
            </w:r>
            <w:r w:rsidR="009E78A0">
              <w:rPr>
                <w:rFonts w:cs="Arial"/>
              </w:rPr>
              <w:t>14. September</w:t>
            </w:r>
            <w:r w:rsidR="007A3E74">
              <w:rPr>
                <w:rFonts w:cs="Arial"/>
              </w:rPr>
              <w:t xml:space="preserve"> 2023</w:t>
            </w:r>
          </w:p>
          <w:p w:rsidR="00566731" w:rsidRPr="002312D5" w:rsidRDefault="00566731" w:rsidP="005D4065">
            <w:pPr>
              <w:tabs>
                <w:tab w:val="left" w:pos="1304"/>
                <w:tab w:val="left" w:pos="1347"/>
              </w:tabs>
              <w:spacing w:after="80" w:line="240" w:lineRule="auto"/>
              <w:rPr>
                <w:rFonts w:cs="Arial"/>
                <w:sz w:val="14"/>
              </w:rPr>
            </w:pPr>
            <w:r w:rsidRPr="002312D5">
              <w:rPr>
                <w:rFonts w:cs="Arial"/>
                <w:sz w:val="14"/>
              </w:rPr>
              <w:t>Zimmer-Nr.:</w:t>
            </w:r>
            <w:r w:rsidRPr="002312D5">
              <w:rPr>
                <w:rFonts w:cs="Arial"/>
                <w:sz w:val="14"/>
              </w:rPr>
              <w:tab/>
            </w:r>
            <w:r w:rsidR="00FF32AA" w:rsidRPr="002312D5">
              <w:rPr>
                <w:rFonts w:cs="Arial"/>
              </w:rPr>
              <w:t>2</w:t>
            </w:r>
            <w:r w:rsidR="00105D62" w:rsidRPr="002312D5">
              <w:rPr>
                <w:rFonts w:cs="Arial"/>
              </w:rPr>
              <w:t>06</w:t>
            </w:r>
            <w:r w:rsidR="00F70ED1" w:rsidRPr="002312D5">
              <w:rPr>
                <w:rFonts w:cs="Arial"/>
              </w:rPr>
              <w:t>1</w:t>
            </w:r>
          </w:p>
          <w:p w:rsidR="00862A5C" w:rsidRPr="002312D5" w:rsidRDefault="00566731" w:rsidP="00862A5C">
            <w:pPr>
              <w:tabs>
                <w:tab w:val="left" w:pos="1304"/>
                <w:tab w:val="left" w:pos="1347"/>
              </w:tabs>
              <w:spacing w:after="80" w:line="240" w:lineRule="auto"/>
              <w:rPr>
                <w:rFonts w:cs="Arial"/>
              </w:rPr>
            </w:pPr>
            <w:r w:rsidRPr="002312D5">
              <w:rPr>
                <w:rFonts w:cs="Arial"/>
                <w:sz w:val="14"/>
              </w:rPr>
              <w:t>Auskunft erteilt:</w:t>
            </w:r>
            <w:r w:rsidRPr="002312D5">
              <w:rPr>
                <w:rFonts w:cs="Arial"/>
                <w:sz w:val="14"/>
              </w:rPr>
              <w:tab/>
            </w:r>
            <w:r w:rsidR="00F70ED1" w:rsidRPr="002312D5">
              <w:rPr>
                <w:rFonts w:cs="Arial"/>
              </w:rPr>
              <w:t>Burkhard Riepenhoff</w:t>
            </w:r>
          </w:p>
          <w:p w:rsidR="00566731" w:rsidRPr="002312D5" w:rsidRDefault="00566731" w:rsidP="00862A5C">
            <w:pPr>
              <w:tabs>
                <w:tab w:val="left" w:pos="1304"/>
                <w:tab w:val="left" w:pos="1347"/>
              </w:tabs>
              <w:spacing w:after="80" w:line="240" w:lineRule="auto"/>
              <w:rPr>
                <w:rFonts w:cs="Arial"/>
              </w:rPr>
            </w:pPr>
            <w:r w:rsidRPr="002312D5">
              <w:rPr>
                <w:rFonts w:cs="Arial"/>
                <w:sz w:val="14"/>
              </w:rPr>
              <w:t>Durchwahl:</w:t>
            </w:r>
          </w:p>
        </w:tc>
      </w:tr>
      <w:tr w:rsidR="00566731" w:rsidRPr="002312D5">
        <w:trPr>
          <w:trHeight w:val="874"/>
        </w:trPr>
        <w:tc>
          <w:tcPr>
            <w:tcW w:w="6591" w:type="dxa"/>
          </w:tcPr>
          <w:p w:rsidR="00566731" w:rsidRPr="002312D5" w:rsidRDefault="003C7FEB" w:rsidP="005D4065">
            <w:pPr>
              <w:spacing w:after="40" w:line="240" w:lineRule="auto"/>
              <w:rPr>
                <w:rFonts w:cs="Arial"/>
                <w:sz w:val="14"/>
              </w:rPr>
            </w:pPr>
            <w:r w:rsidRPr="002312D5">
              <w:rPr>
                <w:rFonts w:cs="Arial"/>
                <w:noProof/>
              </w:rPr>
              <mc:AlternateContent>
                <mc:Choice Requires="wps">
                  <w:drawing>
                    <wp:anchor distT="0" distB="0" distL="114300" distR="114300" simplePos="0" relativeHeight="251661312" behindDoc="0" locked="1" layoutInCell="0" allowOverlap="1" wp14:anchorId="00F1EB5C" wp14:editId="5BDED4B4">
                      <wp:simplePos x="0" y="0"/>
                      <wp:positionH relativeFrom="column">
                        <wp:posOffset>5005705</wp:posOffset>
                      </wp:positionH>
                      <wp:positionV relativeFrom="paragraph">
                        <wp:posOffset>-212090</wp:posOffset>
                      </wp:positionV>
                      <wp:extent cx="1403985" cy="635"/>
                      <wp:effectExtent l="0" t="0" r="24765" b="37465"/>
                      <wp:wrapNone/>
                      <wp:docPr id="9"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56DDA95" id="Line 9"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15pt,-16.7pt" to="504.7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" o:allowincell="f" strokeweight=".25pt">
                      <v:stroke dashstyle="1 1" startarrowwidth="narrow" startarrowlength="short" endarrowwidth="narrow" endarrowlength="short"/>
                      <w10:anchorlock/>
                    </v:line>
                  </w:pict>
                </mc:Fallback>
              </mc:AlternateContent>
            </w:r>
            <w:r w:rsidRPr="002312D5">
              <w:rPr>
                <w:rFonts w:cs="Arial"/>
                <w:noProof/>
              </w:rPr>
              <mc:AlternateContent>
                <mc:Choice Requires="wps">
                  <w:drawing>
                    <wp:anchor distT="0" distB="0" distL="114300" distR="114300" simplePos="0" relativeHeight="251660288" behindDoc="0" locked="1" layoutInCell="0" allowOverlap="1" wp14:anchorId="0E92E4A5" wp14:editId="345A586C">
                      <wp:simplePos x="0" y="0"/>
                      <wp:positionH relativeFrom="column">
                        <wp:posOffset>5015230</wp:posOffset>
                      </wp:positionH>
                      <wp:positionV relativeFrom="paragraph">
                        <wp:posOffset>-439420</wp:posOffset>
                      </wp:positionV>
                      <wp:extent cx="1403985" cy="635"/>
                      <wp:effectExtent l="0" t="0" r="24765" b="37465"/>
                      <wp:wrapNone/>
                      <wp:docPr id="8"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63B2C2A" id="Line 8"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9pt,-34.6pt" to="505.45pt,-3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" o:allowincell="f" strokeweight=".25pt">
                      <v:stroke dashstyle="1 1" startarrowwidth="narrow" startarrowlength="short" endarrowwidth="narrow" endarrowlength="short"/>
                      <w10:anchorlock/>
                    </v:line>
                  </w:pict>
                </mc:Fallback>
              </mc:AlternateContent>
            </w:r>
            <w:r w:rsidRPr="002312D5">
              <w:rPr>
                <w:rFonts w:cs="Arial"/>
                <w:noProof/>
              </w:rPr>
              <mc:AlternateContent>
                <mc:Choice Requires="wps">
                  <w:drawing>
                    <wp:anchor distT="0" distB="0" distL="114300" distR="114300" simplePos="0" relativeHeight="251659264" behindDoc="0" locked="1" layoutInCell="0" allowOverlap="1" wp14:anchorId="08FEEFD8" wp14:editId="3743E552">
                      <wp:simplePos x="0" y="0"/>
                      <wp:positionH relativeFrom="column">
                        <wp:posOffset>5015230</wp:posOffset>
                      </wp:positionH>
                      <wp:positionV relativeFrom="paragraph">
                        <wp:posOffset>-605790</wp:posOffset>
                      </wp:positionV>
                      <wp:extent cx="1403985" cy="635"/>
                      <wp:effectExtent l="0" t="0" r="24765" b="37465"/>
                      <wp:wrapNone/>
                      <wp:docPr id="7"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E3D64FF" id="Line 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9pt,-47.7pt" to="505.45pt,-4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" o:allowincell="f" strokeweight=".25pt">
                      <v:stroke dashstyle="1 1" startarrowwidth="narrow" startarrowlength="short" endarrowwidth="narrow" endarrowlength="short"/>
                      <w10:anchorlock/>
                    </v:line>
                  </w:pict>
                </mc:Fallback>
              </mc:AlternateContent>
            </w:r>
            <w:r w:rsidRPr="002312D5">
              <w:rPr>
                <w:rFonts w:cs="Arial"/>
                <w:noProof/>
              </w:rPr>
              <mc:AlternateContent>
                <mc:Choice Requires="wps">
                  <w:drawing>
                    <wp:anchor distT="0" distB="0" distL="114300" distR="114300" simplePos="0" relativeHeight="251658240" behindDoc="0" locked="0" layoutInCell="0" allowOverlap="1" wp14:anchorId="42C148F0" wp14:editId="0C180A57">
                      <wp:simplePos x="0" y="0"/>
                      <wp:positionH relativeFrom="column">
                        <wp:posOffset>5015230</wp:posOffset>
                      </wp:positionH>
                      <wp:positionV relativeFrom="paragraph">
                        <wp:posOffset>467995</wp:posOffset>
                      </wp:positionV>
                      <wp:extent cx="1403985" cy="635"/>
                      <wp:effectExtent l="0" t="0" r="24765" b="37465"/>
                      <wp:wrapNone/>
                      <wp:docPr id="6"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4002405" id="Line 6"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9pt,36.85pt" to="505.45pt,3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" o:allowincell="f" strokeweight=".25pt">
                      <v:stroke dashstyle="1 1" startarrowwidth="narrow" startarrowlength="short" endarrowwidth="narrow" endarrowlength="short"/>
                    </v:line>
                  </w:pict>
                </mc:Fallback>
              </mc:AlternateContent>
            </w:r>
            <w:r w:rsidRPr="002312D5">
              <w:rPr>
                <w:rFonts w:cs="Arial"/>
                <w:noProof/>
              </w:rPr>
              <mc:AlternateContent>
                <mc:Choice Requires="wps">
                  <w:drawing>
                    <wp:anchor distT="0" distB="0" distL="114300" distR="114300" simplePos="0" relativeHeight="251655168" behindDoc="0" locked="1" layoutInCell="0" allowOverlap="1" wp14:anchorId="11515558" wp14:editId="7843CB1C">
                      <wp:simplePos x="0" y="0"/>
                      <wp:positionH relativeFrom="column">
                        <wp:posOffset>5007610</wp:posOffset>
                      </wp:positionH>
                      <wp:positionV relativeFrom="paragraph">
                        <wp:posOffset>306070</wp:posOffset>
                      </wp:positionV>
                      <wp:extent cx="1403985" cy="635"/>
                      <wp:effectExtent l="0" t="0" r="24765" b="37465"/>
                      <wp:wrapNone/>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3AF43FE" id="Line 3"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24.1pt" to="504.8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" o:allowincell="f" strokeweight=".25pt">
                      <v:stroke dashstyle="1 1" startarrowwidth="narrow" startarrowlength="short" endarrowwidth="narrow" endarrowlength="short"/>
                      <w10:anchorlock/>
                    </v:line>
                  </w:pict>
                </mc:Fallback>
              </mc:AlternateContent>
            </w:r>
            <w:r w:rsidRPr="002312D5">
              <w:rPr>
                <w:rFonts w:cs="Arial"/>
                <w:noProof/>
              </w:rPr>
              <mc:AlternateContent>
                <mc:Choice Requires="wps">
                  <w:drawing>
                    <wp:anchor distT="0" distB="0" distL="114300" distR="114300" simplePos="0" relativeHeight="251654144" behindDoc="0" locked="1" layoutInCell="0" allowOverlap="1" wp14:anchorId="5BD3EF93" wp14:editId="6C9AC4B9">
                      <wp:simplePos x="0" y="0"/>
                      <wp:positionH relativeFrom="column">
                        <wp:posOffset>5007610</wp:posOffset>
                      </wp:positionH>
                      <wp:positionV relativeFrom="paragraph">
                        <wp:posOffset>144145</wp:posOffset>
                      </wp:positionV>
                      <wp:extent cx="1403985" cy="635"/>
                      <wp:effectExtent l="0" t="0" r="24765" b="37465"/>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800D53F" id="Line 2"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11.35pt" to="504.85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" o:allowincell="f" strokeweight=".25pt">
                      <v:stroke dashstyle="1 1" startarrowwidth="narrow" startarrowlength="short" endarrowwidth="narrow" endarrowlength="short"/>
                      <w10:anchorlock/>
                    </v:line>
                  </w:pict>
                </mc:Fallback>
              </mc:AlternateContent>
            </w:r>
            <w:r w:rsidR="00566731" w:rsidRPr="002312D5">
              <w:rPr>
                <w:rFonts w:cs="Arial"/>
                <w:b/>
                <w:noProof/>
                <w:spacing w:val="60"/>
                <w:sz w:val="56"/>
              </w:rPr>
              <w:t>Pressemitteilung</w:t>
            </w:r>
          </w:p>
        </w:tc>
        <w:tc>
          <w:tcPr>
            <w:tcW w:w="1276" w:type="dxa"/>
          </w:tcPr>
          <w:p w:rsidR="00566731" w:rsidRPr="002312D5" w:rsidRDefault="00566731" w:rsidP="005D4065">
            <w:pPr>
              <w:spacing w:after="80" w:line="240" w:lineRule="auto"/>
              <w:rPr>
                <w:rFonts w:cs="Arial"/>
                <w:sz w:val="14"/>
              </w:rPr>
            </w:pPr>
            <w:r w:rsidRPr="002312D5">
              <w:rPr>
                <w:rFonts w:cs="Arial"/>
                <w:sz w:val="4"/>
              </w:rPr>
              <w:br/>
            </w:r>
            <w:r w:rsidRPr="002312D5">
              <w:rPr>
                <w:rFonts w:cs="Arial"/>
                <w:sz w:val="14"/>
              </w:rPr>
              <w:t>Tel.: (05 41) 501-</w:t>
            </w:r>
          </w:p>
          <w:p w:rsidR="00566731" w:rsidRPr="002312D5" w:rsidRDefault="00566731" w:rsidP="005D4065">
            <w:pPr>
              <w:spacing w:after="80" w:line="240" w:lineRule="auto"/>
              <w:rPr>
                <w:rFonts w:cs="Arial"/>
                <w:sz w:val="14"/>
                <w:lang w:val="fr-FR"/>
              </w:rPr>
            </w:pPr>
            <w:r w:rsidRPr="002312D5">
              <w:rPr>
                <w:rFonts w:cs="Arial"/>
                <w:sz w:val="14"/>
                <w:lang w:val="fr-FR"/>
              </w:rPr>
              <w:t>Fax: (05 41) 501-</w:t>
            </w:r>
          </w:p>
          <w:p w:rsidR="00566731" w:rsidRPr="002312D5" w:rsidRDefault="00566731" w:rsidP="005D4065">
            <w:pPr>
              <w:spacing w:after="80" w:line="240" w:lineRule="auto"/>
              <w:rPr>
                <w:rFonts w:cs="Arial"/>
                <w:sz w:val="14"/>
                <w:lang w:val="fr-FR"/>
              </w:rPr>
            </w:pPr>
            <w:r w:rsidRPr="002312D5">
              <w:rPr>
                <w:rFonts w:cs="Arial"/>
                <w:sz w:val="14"/>
                <w:lang w:val="fr-FR"/>
              </w:rPr>
              <w:t>e-mail:</w:t>
            </w:r>
          </w:p>
        </w:tc>
        <w:tc>
          <w:tcPr>
            <w:tcW w:w="2409" w:type="dxa"/>
          </w:tcPr>
          <w:p w:rsidR="00195B79" w:rsidRPr="002312D5" w:rsidRDefault="00105D62" w:rsidP="005D4065">
            <w:pPr>
              <w:spacing w:line="240" w:lineRule="auto"/>
              <w:rPr>
                <w:rFonts w:cs="Arial"/>
                <w:lang w:val="fr-FR"/>
              </w:rPr>
            </w:pPr>
            <w:r w:rsidRPr="002312D5">
              <w:rPr>
                <w:rFonts w:cs="Arial"/>
                <w:lang w:val="fr-FR"/>
              </w:rPr>
              <w:t>206</w:t>
            </w:r>
            <w:r w:rsidR="00F70ED1" w:rsidRPr="002312D5">
              <w:rPr>
                <w:rFonts w:cs="Arial"/>
                <w:lang w:val="fr-FR"/>
              </w:rPr>
              <w:t>1</w:t>
            </w:r>
          </w:p>
          <w:p w:rsidR="00566731" w:rsidRPr="002312D5" w:rsidRDefault="00A374C3" w:rsidP="005D4065">
            <w:pPr>
              <w:spacing w:line="240" w:lineRule="auto"/>
              <w:rPr>
                <w:rFonts w:cs="Arial"/>
                <w:lang w:val="fr-FR"/>
              </w:rPr>
            </w:pPr>
            <w:r w:rsidRPr="002312D5">
              <w:rPr>
                <w:rFonts w:cs="Arial"/>
                <w:lang w:val="fr-FR"/>
              </w:rPr>
              <w:t>4420</w:t>
            </w:r>
          </w:p>
          <w:p w:rsidR="00566731" w:rsidRPr="002312D5" w:rsidRDefault="00F70ED1" w:rsidP="005D4065">
            <w:pPr>
              <w:spacing w:line="240" w:lineRule="auto"/>
              <w:rPr>
                <w:rFonts w:cs="Arial"/>
                <w:lang w:val="fr-FR"/>
              </w:rPr>
            </w:pPr>
            <w:r w:rsidRPr="002312D5">
              <w:rPr>
                <w:rFonts w:cs="Arial"/>
                <w:lang w:val="fr-FR"/>
              </w:rPr>
              <w:t>riepenhoffb</w:t>
            </w:r>
            <w:r w:rsidR="00862A5C" w:rsidRPr="002312D5">
              <w:rPr>
                <w:rFonts w:cs="Arial"/>
                <w:lang w:val="fr-FR"/>
              </w:rPr>
              <w:t>@</w:t>
            </w:r>
            <w:r w:rsidR="00885402" w:rsidRPr="002312D5">
              <w:rPr>
                <w:rFonts w:cs="Arial"/>
                <w:lang w:val="fr-FR"/>
              </w:rPr>
              <w:t>lkos</w:t>
            </w:r>
            <w:r w:rsidR="00862A5C" w:rsidRPr="002312D5">
              <w:rPr>
                <w:rFonts w:cs="Arial"/>
                <w:lang w:val="fr-FR"/>
              </w:rPr>
              <w:t>.de</w:t>
            </w:r>
          </w:p>
          <w:p w:rsidR="00566731" w:rsidRPr="002312D5" w:rsidRDefault="003C7FEB" w:rsidP="005D4065">
            <w:pPr>
              <w:spacing w:line="240" w:lineRule="auto"/>
              <w:rPr>
                <w:rFonts w:cs="Arial"/>
                <w:sz w:val="14"/>
                <w:lang w:val="fr-FR"/>
              </w:rPr>
            </w:pPr>
            <w:r w:rsidRPr="002312D5">
              <w:rPr>
                <w:rFonts w:cs="Arial"/>
                <w:noProof/>
              </w:rPr>
              <mc:AlternateContent>
                <mc:Choice Requires="wps">
                  <w:drawing>
                    <wp:anchor distT="0" distB="0" distL="114300" distR="114300" simplePos="0" relativeHeight="251656192" behindDoc="0" locked="1" layoutInCell="0" allowOverlap="1" wp14:anchorId="0879E3BF" wp14:editId="4722D7A6">
                      <wp:simplePos x="0" y="0"/>
                      <wp:positionH relativeFrom="column">
                        <wp:posOffset>5007610</wp:posOffset>
                      </wp:positionH>
                      <wp:positionV relativeFrom="paragraph">
                        <wp:posOffset>306070</wp:posOffset>
                      </wp:positionV>
                      <wp:extent cx="1403985" cy="635"/>
                      <wp:effectExtent l="0" t="0" r="24765" b="37465"/>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B23954D" id="Line 4"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24.1pt" to="504.8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" o:allowincell="f" strokeweight=".25pt">
                      <v:stroke dashstyle="1 1" startarrowwidth="narrow" startarrowlength="short" endarrowwidth="narrow" endarrowlength="short"/>
                      <w10:anchorlock/>
                    </v:line>
                  </w:pict>
                </mc:Fallback>
              </mc:AlternateContent>
            </w:r>
            <w:r w:rsidRPr="002312D5">
              <w:rPr>
                <w:rFonts w:cs="Arial"/>
                <w:noProof/>
              </w:rPr>
              <mc:AlternateContent>
                <mc:Choice Requires="wps">
                  <w:drawing>
                    <wp:anchor distT="0" distB="0" distL="114300" distR="114300" simplePos="0" relativeHeight="251657216" behindDoc="0" locked="1" layoutInCell="0" allowOverlap="1" wp14:anchorId="1EB7DD2A" wp14:editId="0EAC5047">
                      <wp:simplePos x="0" y="0"/>
                      <wp:positionH relativeFrom="column">
                        <wp:posOffset>5007610</wp:posOffset>
                      </wp:positionH>
                      <wp:positionV relativeFrom="paragraph">
                        <wp:posOffset>306070</wp:posOffset>
                      </wp:positionV>
                      <wp:extent cx="1403985" cy="635"/>
                      <wp:effectExtent l="0" t="0" r="24765" b="37465"/>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69AA420" id="Line 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24.1pt" to="504.8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" o:allowincell="f" strokeweight=".25pt">
                      <v:stroke dashstyle="1 1" startarrowwidth="narrow" startarrowlength="short" endarrowwidth="narrow" endarrowlength="short"/>
                      <w10:anchorlock/>
                    </v:line>
                  </w:pict>
                </mc:Fallback>
              </mc:AlternateContent>
            </w:r>
          </w:p>
        </w:tc>
      </w:tr>
    </w:tbl>
    <w:p w:rsidR="00566731" w:rsidRPr="002312D5" w:rsidRDefault="00566731" w:rsidP="005D4065">
      <w:pPr>
        <w:spacing w:line="240" w:lineRule="auto"/>
        <w:rPr>
          <w:rFonts w:cs="Arial"/>
          <w:lang w:val="fr-FR"/>
        </w:rPr>
        <w:sectPr w:rsidR="00566731" w:rsidRPr="002312D5" w:rsidSect="007601F5">
          <w:footerReference w:type="even" r:id="rId9"/>
          <w:footerReference w:type="default" r:id="rId10"/>
          <w:type w:val="continuous"/>
          <w:pgSz w:w="11907" w:h="16840" w:code="9"/>
          <w:pgMar w:top="1701" w:right="2552" w:bottom="680" w:left="1474" w:header="720" w:footer="227" w:gutter="0"/>
          <w:paperSrc w:first="3" w:other="2"/>
          <w:cols w:space="720"/>
        </w:sectPr>
      </w:pPr>
    </w:p>
    <w:p w:rsidR="00566731" w:rsidRPr="002312D5" w:rsidRDefault="00566731" w:rsidP="005D4065">
      <w:pPr>
        <w:framePr w:w="9359" w:h="680" w:hRule="exact" w:hSpace="142" w:vSpace="142" w:wrap="notBeside" w:vAnchor="page" w:hAnchor="page" w:x="1594" w:y="15707" w:anchorLock="1"/>
        <w:tabs>
          <w:tab w:val="left" w:pos="2835"/>
          <w:tab w:val="left" w:pos="6521"/>
        </w:tabs>
        <w:spacing w:line="240" w:lineRule="auto"/>
        <w:rPr>
          <w:rFonts w:cs="Arial"/>
          <w:sz w:val="16"/>
        </w:rPr>
      </w:pPr>
      <w:r w:rsidRPr="002312D5">
        <w:rPr>
          <w:rFonts w:cs="Arial"/>
          <w:sz w:val="16"/>
        </w:rPr>
        <w:t>Landkreis Osnabrück</w:t>
      </w:r>
      <w:r w:rsidRPr="002312D5">
        <w:rPr>
          <w:rFonts w:cs="Arial"/>
          <w:sz w:val="16"/>
        </w:rPr>
        <w:tab/>
        <w:t>Sprechzeiten:</w:t>
      </w:r>
      <w:r w:rsidRPr="002312D5">
        <w:rPr>
          <w:rFonts w:cs="Arial"/>
          <w:sz w:val="16"/>
        </w:rPr>
        <w:tab/>
        <w:t>Der Landkreis im Internet:</w:t>
      </w:r>
    </w:p>
    <w:p w:rsidR="00566731" w:rsidRPr="002312D5" w:rsidRDefault="00566731" w:rsidP="005D4065">
      <w:pPr>
        <w:framePr w:w="9359" w:h="680" w:hRule="exact" w:hSpace="142" w:vSpace="142" w:wrap="notBeside" w:vAnchor="page" w:hAnchor="page" w:x="1594" w:y="15707" w:anchorLock="1"/>
        <w:tabs>
          <w:tab w:val="left" w:pos="2835"/>
          <w:tab w:val="left" w:pos="6521"/>
        </w:tabs>
        <w:spacing w:line="240" w:lineRule="auto"/>
        <w:rPr>
          <w:rFonts w:cs="Arial"/>
          <w:sz w:val="16"/>
        </w:rPr>
      </w:pPr>
      <w:r w:rsidRPr="002312D5">
        <w:rPr>
          <w:rFonts w:cs="Arial"/>
          <w:sz w:val="16"/>
        </w:rPr>
        <w:t xml:space="preserve">Am </w:t>
      </w:r>
      <w:proofErr w:type="spellStart"/>
      <w:r w:rsidRPr="002312D5">
        <w:rPr>
          <w:rFonts w:cs="Arial"/>
          <w:sz w:val="16"/>
        </w:rPr>
        <w:t>Schölerberg</w:t>
      </w:r>
      <w:proofErr w:type="spellEnd"/>
      <w:r w:rsidRPr="002312D5">
        <w:rPr>
          <w:rFonts w:cs="Arial"/>
          <w:sz w:val="16"/>
        </w:rPr>
        <w:t xml:space="preserve"> 1</w:t>
      </w:r>
      <w:r w:rsidRPr="002312D5">
        <w:rPr>
          <w:rFonts w:cs="Arial"/>
          <w:sz w:val="16"/>
        </w:rPr>
        <w:tab/>
        <w:t>Montag bis Freitag, 8.00 bis 13.00 Uhr.</w:t>
      </w:r>
      <w:r w:rsidRPr="002312D5">
        <w:rPr>
          <w:rFonts w:cs="Arial"/>
          <w:sz w:val="16"/>
        </w:rPr>
        <w:tab/>
        <w:t>http:</w:t>
      </w:r>
      <w:r w:rsidR="00E37934" w:rsidRPr="002312D5">
        <w:rPr>
          <w:rFonts w:cs="Arial"/>
          <w:sz w:val="16"/>
        </w:rPr>
        <w:t>/</w:t>
      </w:r>
      <w:r w:rsidRPr="002312D5">
        <w:rPr>
          <w:rFonts w:cs="Arial"/>
          <w:sz w:val="16"/>
        </w:rPr>
        <w:t>/www.lkos.de</w:t>
      </w:r>
    </w:p>
    <w:p w:rsidR="00566731" w:rsidRPr="002312D5" w:rsidRDefault="00566731" w:rsidP="005D4065">
      <w:pPr>
        <w:framePr w:w="9359" w:h="680" w:hRule="exact" w:hSpace="142" w:vSpace="142" w:wrap="notBeside" w:vAnchor="page" w:hAnchor="page" w:x="1594" w:y="15707" w:anchorLock="1"/>
        <w:tabs>
          <w:tab w:val="left" w:pos="2835"/>
          <w:tab w:val="left" w:pos="6521"/>
        </w:tabs>
        <w:spacing w:line="240" w:lineRule="auto"/>
        <w:rPr>
          <w:rFonts w:cs="Arial"/>
          <w:sz w:val="16"/>
        </w:rPr>
      </w:pPr>
      <w:r w:rsidRPr="002312D5">
        <w:rPr>
          <w:rFonts w:cs="Arial"/>
          <w:sz w:val="16"/>
        </w:rPr>
        <w:t>49082 Osnabrück</w:t>
      </w:r>
      <w:r w:rsidRPr="002312D5">
        <w:rPr>
          <w:rFonts w:cs="Arial"/>
          <w:sz w:val="16"/>
        </w:rPr>
        <w:tab/>
        <w:t>Donnerstag auch bis 17.30 Uhr.</w:t>
      </w:r>
    </w:p>
    <w:p w:rsidR="00566731" w:rsidRPr="002312D5" w:rsidRDefault="00566731" w:rsidP="005D4065">
      <w:pPr>
        <w:framePr w:w="9359" w:h="680" w:hRule="exact" w:hSpace="142" w:vSpace="142" w:wrap="notBeside" w:vAnchor="page" w:hAnchor="page" w:x="1594" w:y="15707" w:anchorLock="1"/>
        <w:tabs>
          <w:tab w:val="left" w:pos="2835"/>
          <w:tab w:val="left" w:pos="6521"/>
        </w:tabs>
        <w:spacing w:line="240" w:lineRule="auto"/>
        <w:ind w:firstLine="708"/>
        <w:rPr>
          <w:rFonts w:cs="Arial"/>
        </w:rPr>
      </w:pPr>
      <w:r w:rsidRPr="002312D5">
        <w:rPr>
          <w:rFonts w:cs="Arial"/>
          <w:sz w:val="16"/>
        </w:rPr>
        <w:tab/>
        <w:t>Ansonsten nach Vereinbarung</w:t>
      </w:r>
    </w:p>
    <w:p w:rsidR="00AA1B35" w:rsidRDefault="00AA1B35" w:rsidP="00FA5F78">
      <w:pPr>
        <w:rPr>
          <w:rFonts w:cs="Arial"/>
          <w:b/>
        </w:rPr>
      </w:pPr>
    </w:p>
    <w:p w:rsidR="00F10CDA" w:rsidRDefault="00F10CDA" w:rsidP="00F10CDA"/>
    <w:p w:rsidR="009E78A0" w:rsidRDefault="009E78A0" w:rsidP="009E78A0">
      <w:pPr>
        <w:jc w:val="both"/>
        <w:rPr>
          <w:rFonts w:cs="Arial"/>
          <w:b/>
        </w:rPr>
      </w:pPr>
      <w:r>
        <w:rPr>
          <w:rFonts w:cs="Arial"/>
          <w:b/>
        </w:rPr>
        <w:t>Landkreis</w:t>
      </w:r>
      <w:r>
        <w:rPr>
          <w:rFonts w:cs="Arial"/>
          <w:b/>
        </w:rPr>
        <w:t xml:space="preserve"> Osnabrück</w:t>
      </w:r>
      <w:r>
        <w:rPr>
          <w:rFonts w:cs="Arial"/>
          <w:b/>
        </w:rPr>
        <w:t xml:space="preserve"> baut Solardachkataster aus </w:t>
      </w:r>
    </w:p>
    <w:p w:rsidR="009E78A0" w:rsidRDefault="009E78A0" w:rsidP="009E78A0">
      <w:pPr>
        <w:jc w:val="both"/>
        <w:rPr>
          <w:rFonts w:cs="Arial"/>
          <w:b/>
        </w:rPr>
      </w:pPr>
      <w:r>
        <w:rPr>
          <w:rFonts w:cs="Arial"/>
          <w:b/>
        </w:rPr>
        <w:t>Jetzt auch Planung von Parkplatz-P</w:t>
      </w:r>
      <w:r>
        <w:rPr>
          <w:rFonts w:cs="Arial"/>
          <w:b/>
        </w:rPr>
        <w:t>hotovoltaik</w:t>
      </w:r>
      <w:r>
        <w:rPr>
          <w:rFonts w:cs="Arial"/>
          <w:b/>
        </w:rPr>
        <w:t xml:space="preserve"> möglich</w:t>
      </w:r>
    </w:p>
    <w:p w:rsidR="009E78A0" w:rsidRDefault="009E78A0" w:rsidP="009E78A0">
      <w:pPr>
        <w:jc w:val="both"/>
        <w:rPr>
          <w:rFonts w:cs="Arial"/>
          <w:b/>
        </w:rPr>
      </w:pPr>
    </w:p>
    <w:p w:rsidR="009E78A0" w:rsidRDefault="009E78A0" w:rsidP="009E78A0">
      <w:r w:rsidRPr="009E78A0">
        <w:rPr>
          <w:b/>
        </w:rPr>
        <w:t>Osnabrück.</w:t>
      </w:r>
      <w:r>
        <w:t xml:space="preserve"> Mit der Sonne Strom erzeugen: </w:t>
      </w:r>
      <w:r>
        <w:t>Bereits seit 2012 betreibt der Landkreis</w:t>
      </w:r>
      <w:r>
        <w:t xml:space="preserve"> Osnabrück</w:t>
      </w:r>
      <w:r>
        <w:t xml:space="preserve"> unter der Adresse </w:t>
      </w:r>
      <w:hyperlink r:id="rId11" w:history="1">
        <w:r w:rsidRPr="00E0563A">
          <w:rPr>
            <w:rStyle w:val="Hyperlink"/>
          </w:rPr>
          <w:t>www.solardachkataster-LKOS.de</w:t>
        </w:r>
      </w:hyperlink>
      <w:r>
        <w:t xml:space="preserve"> das Solardachkataster</w:t>
      </w:r>
      <w:r>
        <w:t>,</w:t>
      </w:r>
      <w:r>
        <w:t xml:space="preserve"> mit dessen Hilfe sich Hauseigentümer </w:t>
      </w:r>
      <w:r>
        <w:t xml:space="preserve">einfach und </w:t>
      </w:r>
      <w:r>
        <w:t>komfortabel informieren können, ob sich die Nutzung einer Photovoltaikanlage</w:t>
      </w:r>
      <w:r>
        <w:t xml:space="preserve"> (PV)</w:t>
      </w:r>
      <w:r>
        <w:t xml:space="preserve"> auf </w:t>
      </w:r>
      <w:r>
        <w:t>ihrem</w:t>
      </w:r>
      <w:r>
        <w:t xml:space="preserve"> Hausdach lohnt. Jetzt wurde das Solardachkataster um eine Funktion erweitert, mit der auch Solar-Carports über Parkplätzen geplant werden können.</w:t>
      </w:r>
    </w:p>
    <w:p w:rsidR="009E78A0" w:rsidRDefault="009E78A0" w:rsidP="009E78A0">
      <w:r>
        <w:t xml:space="preserve"> </w:t>
      </w:r>
    </w:p>
    <w:p w:rsidR="009E78A0" w:rsidRDefault="009E78A0" w:rsidP="009E78A0">
      <w:r>
        <w:t>Der Landkreis</w:t>
      </w:r>
      <w:r>
        <w:t xml:space="preserve"> Osnabrück</w:t>
      </w:r>
      <w:r>
        <w:t xml:space="preserve"> möchte </w:t>
      </w:r>
      <w:r>
        <w:t>damit helfen</w:t>
      </w:r>
      <w:r>
        <w:t xml:space="preserve">, weitere PV-Potenziale zu heben. Große Parkplätze von Einkaufszentren oder Gewerbebetrieben bieten viel Potenzial für solare Stromerzeugung und es kommt zu Synergieeffekten: PV-Module über den ohnehin benötigten Parkflächen erzeugen Strom für die Eigennutzung, die Netzeinspeisung oder eine Ladeinfrastruktur für Elektrofahrzeuge, sie bieten aber auch </w:t>
      </w:r>
      <w:r>
        <w:t>Schatten</w:t>
      </w:r>
      <w:r>
        <w:t xml:space="preserve"> </w:t>
      </w:r>
      <w:r>
        <w:t>und</w:t>
      </w:r>
      <w:r>
        <w:t xml:space="preserve"> Schutz vor Witterungseinflüssen.</w:t>
      </w:r>
    </w:p>
    <w:p w:rsidR="009E78A0" w:rsidRDefault="009E78A0" w:rsidP="009E78A0">
      <w:r>
        <w:lastRenderedPageBreak/>
        <w:t>Mit der neuen Funktion lassen sich mit einem digitalen Zeichnungstool Module über der Parkfläche installieren und ein integrierter Rechner ermittelt die erzeugte Energie, die</w:t>
      </w:r>
      <w:r>
        <w:t xml:space="preserve"> anfallenden</w:t>
      </w:r>
      <w:r>
        <w:t xml:space="preserve"> Kosten und bis zu einem gewissen Grad auch die Erlöse. Solar-Carports lassen sich bis zu einer Leistung von 100 kWp zeichnen. Oftmals kann über Parkflächen auch mehr Energie als 100kWp erzeugt werden, aber da Anlagen mit einer höheren Leistung als 100kWp keine feste Einspeisevergütung für den eingespeisten Solarstrom erhalten, sondern den Strom über eine Direktvermarktung zu volatilen Börsenpreisen vermarkten müssen, kann der integrierte Rechner des Solardachkatasters keine feste Vergütung prognostizieren. Es ist aber trotzdem möglich</w:t>
      </w:r>
      <w:r>
        <w:t>,</w:t>
      </w:r>
      <w:r>
        <w:t xml:space="preserve"> im Solardachkataster eine Modulbelegung manuell über 100kWp hinaus zu planen. Auch wenn der Wirtschaftlichkeitsrechner dann keine konkreten Erlöse mehr kalkulieren kann, können immerhin die Investitionskosten für größere Anlagen abgeschätzt werden.</w:t>
      </w:r>
    </w:p>
    <w:p w:rsidR="009E78A0" w:rsidRDefault="009E78A0" w:rsidP="009E78A0"/>
    <w:p w:rsidR="009E78A0" w:rsidRPr="009E78A0" w:rsidRDefault="009E78A0" w:rsidP="009E78A0">
      <w:r>
        <w:t xml:space="preserve">Unter </w:t>
      </w:r>
      <w:hyperlink r:id="rId12" w:history="1">
        <w:r w:rsidRPr="00E0563A">
          <w:rPr>
            <w:rStyle w:val="Hyperlink"/>
          </w:rPr>
          <w:t>www.solardachkataster-LKOS.de</w:t>
        </w:r>
      </w:hyperlink>
      <w:r>
        <w:t xml:space="preserve"> ist das Angebot rund um die Uhr und kostenlos nutzbar. Für Fragen zum Solardachkataster steht der Land</w:t>
      </w:r>
      <w:r>
        <w:t>kreis unter der Rufnummer 0541/</w:t>
      </w:r>
      <w:r>
        <w:t>501-1721</w:t>
      </w:r>
      <w:r>
        <w:t xml:space="preserve"> zur Verfügung.</w:t>
      </w:r>
    </w:p>
    <w:p w:rsidR="00F10CDA" w:rsidRDefault="00F10CDA" w:rsidP="009E78A0"/>
    <w:p w:rsidR="00C62C76" w:rsidRDefault="00C62C76" w:rsidP="00F10CDA"/>
    <w:p w:rsidR="00C62C76" w:rsidRDefault="00C62C76" w:rsidP="00F10CDA">
      <w:r>
        <w:t>BU:</w:t>
      </w:r>
    </w:p>
    <w:p w:rsidR="00C62C76" w:rsidRDefault="00B351C8" w:rsidP="00F10CDA">
      <w:r>
        <w:rPr>
          <w:b/>
        </w:rPr>
        <w:t>Licht und Schatten</w:t>
      </w:r>
      <w:r w:rsidR="00C62C76" w:rsidRPr="00C62C76">
        <w:rPr>
          <w:b/>
        </w:rPr>
        <w:t>:</w:t>
      </w:r>
      <w:r w:rsidR="00C62C76">
        <w:t xml:space="preserve"> </w:t>
      </w:r>
      <w:r>
        <w:t>Auch große Parkplätze bieten ein erhebliches Potenzial für Photovoltaik. Mit dem erweiterten Solardachkataster des Landkreises Osnabrück lassen sich Kosten und Nutzen planen.</w:t>
      </w:r>
      <w:r>
        <w:tab/>
      </w:r>
      <w:r>
        <w:tab/>
      </w:r>
      <w:r>
        <w:tab/>
      </w:r>
      <w:bookmarkStart w:id="0" w:name="_GoBack"/>
      <w:bookmarkEnd w:id="0"/>
      <w:r w:rsidR="00C62C76">
        <w:t>Foto: Landkreis Osnabrück</w:t>
      </w:r>
    </w:p>
    <w:p w:rsidR="00756A7A" w:rsidRDefault="00756A7A" w:rsidP="00756A7A">
      <w:pPr>
        <w:jc w:val="both"/>
        <w:rPr>
          <w:rFonts w:cs="Arial"/>
        </w:rPr>
      </w:pPr>
    </w:p>
    <w:p w:rsidR="00512262" w:rsidRPr="00C36C8A" w:rsidRDefault="00512262" w:rsidP="00FC364D">
      <w:pPr>
        <w:rPr>
          <w:iCs/>
          <w:lang w:eastAsia="en-US"/>
        </w:rPr>
      </w:pPr>
    </w:p>
    <w:sectPr w:rsidR="00512262" w:rsidRPr="00C36C8A" w:rsidSect="00464130">
      <w:footerReference w:type="default" r:id="rId13"/>
      <w:type w:val="continuous"/>
      <w:pgSz w:w="11907" w:h="16840" w:code="9"/>
      <w:pgMar w:top="1701" w:right="3969" w:bottom="397" w:left="1474" w:header="284" w:footer="284" w:gutter="0"/>
      <w:paperSrc w:first="3" w:other="2"/>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3AD0" w:rsidRDefault="00B83AD0">
      <w:pPr>
        <w:spacing w:line="240" w:lineRule="auto"/>
      </w:pPr>
      <w:r>
        <w:separator/>
      </w:r>
    </w:p>
  </w:endnote>
  <w:endnote w:type="continuationSeparator" w:id="0">
    <w:p w:rsidR="00B83AD0" w:rsidRDefault="00B83AD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F52" w:rsidRDefault="00896F52" w:rsidP="006D4E99">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896F52" w:rsidRDefault="00896F52" w:rsidP="006D4E99">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F52" w:rsidRDefault="00896F52" w:rsidP="006D4E99">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B351C8">
      <w:rPr>
        <w:rStyle w:val="Seitenzahl"/>
        <w:noProof/>
      </w:rPr>
      <w:t>1</w:t>
    </w:r>
    <w:r>
      <w:rPr>
        <w:rStyle w:val="Seitenzahl"/>
      </w:rPr>
      <w:fldChar w:fldCharType="end"/>
    </w:r>
  </w:p>
  <w:p w:rsidR="00896F52" w:rsidRDefault="00896F52" w:rsidP="006D4E99">
    <w:pPr>
      <w:pStyle w:val="Fuzeile"/>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F52" w:rsidRDefault="00896F5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3AD0" w:rsidRDefault="00B83AD0">
      <w:pPr>
        <w:spacing w:line="240" w:lineRule="auto"/>
      </w:pPr>
      <w:r>
        <w:separator/>
      </w:r>
    </w:p>
  </w:footnote>
  <w:footnote w:type="continuationSeparator" w:id="0">
    <w:p w:rsidR="00B83AD0" w:rsidRDefault="00B83AD0">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EFA0840"/>
    <w:multiLevelType w:val="hybridMultilevel"/>
    <w:tmpl w:val="39B40E6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4065"/>
    <w:rsid w:val="00010558"/>
    <w:rsid w:val="0002664F"/>
    <w:rsid w:val="000345B8"/>
    <w:rsid w:val="0008394D"/>
    <w:rsid w:val="00085B5C"/>
    <w:rsid w:val="000B0542"/>
    <w:rsid w:val="000C51A9"/>
    <w:rsid w:val="000D6D18"/>
    <w:rsid w:val="00105D62"/>
    <w:rsid w:val="001269AF"/>
    <w:rsid w:val="00142162"/>
    <w:rsid w:val="001465F4"/>
    <w:rsid w:val="0015295E"/>
    <w:rsid w:val="0015505A"/>
    <w:rsid w:val="00162327"/>
    <w:rsid w:val="00165DA3"/>
    <w:rsid w:val="00195B79"/>
    <w:rsid w:val="001A7D82"/>
    <w:rsid w:val="001E09FE"/>
    <w:rsid w:val="001F6145"/>
    <w:rsid w:val="0020468D"/>
    <w:rsid w:val="00230050"/>
    <w:rsid w:val="002312D5"/>
    <w:rsid w:val="00250ED8"/>
    <w:rsid w:val="0025207F"/>
    <w:rsid w:val="00264EC4"/>
    <w:rsid w:val="00294A40"/>
    <w:rsid w:val="002A204E"/>
    <w:rsid w:val="002B3D5E"/>
    <w:rsid w:val="002C1213"/>
    <w:rsid w:val="002D013F"/>
    <w:rsid w:val="002D0804"/>
    <w:rsid w:val="002D0CB5"/>
    <w:rsid w:val="002E43CA"/>
    <w:rsid w:val="002E6FF7"/>
    <w:rsid w:val="003026CF"/>
    <w:rsid w:val="003657E8"/>
    <w:rsid w:val="0037251E"/>
    <w:rsid w:val="003B1659"/>
    <w:rsid w:val="003C726C"/>
    <w:rsid w:val="003C7FEB"/>
    <w:rsid w:val="003E211B"/>
    <w:rsid w:val="003F2DB8"/>
    <w:rsid w:val="00431B24"/>
    <w:rsid w:val="0043484A"/>
    <w:rsid w:val="00447B33"/>
    <w:rsid w:val="00464130"/>
    <w:rsid w:val="00467605"/>
    <w:rsid w:val="004707D6"/>
    <w:rsid w:val="00487F4D"/>
    <w:rsid w:val="004B6ADF"/>
    <w:rsid w:val="004C1F6F"/>
    <w:rsid w:val="004C5AA4"/>
    <w:rsid w:val="004E56E7"/>
    <w:rsid w:val="004F530B"/>
    <w:rsid w:val="00500497"/>
    <w:rsid w:val="005064D3"/>
    <w:rsid w:val="00511E94"/>
    <w:rsid w:val="00512262"/>
    <w:rsid w:val="00515E7D"/>
    <w:rsid w:val="005210A3"/>
    <w:rsid w:val="005219D5"/>
    <w:rsid w:val="005220E2"/>
    <w:rsid w:val="005226F6"/>
    <w:rsid w:val="00543D20"/>
    <w:rsid w:val="00554C06"/>
    <w:rsid w:val="00563098"/>
    <w:rsid w:val="005634A4"/>
    <w:rsid w:val="00566731"/>
    <w:rsid w:val="0057486D"/>
    <w:rsid w:val="005C4BD9"/>
    <w:rsid w:val="005D4065"/>
    <w:rsid w:val="006033EF"/>
    <w:rsid w:val="00620D33"/>
    <w:rsid w:val="006230B6"/>
    <w:rsid w:val="006375C0"/>
    <w:rsid w:val="0068340C"/>
    <w:rsid w:val="006928CA"/>
    <w:rsid w:val="006A3C89"/>
    <w:rsid w:val="006C2BA2"/>
    <w:rsid w:val="006C3FC2"/>
    <w:rsid w:val="006D4E99"/>
    <w:rsid w:val="006E0E4F"/>
    <w:rsid w:val="006E4B46"/>
    <w:rsid w:val="006E7893"/>
    <w:rsid w:val="006F2E7E"/>
    <w:rsid w:val="00731F55"/>
    <w:rsid w:val="00743A19"/>
    <w:rsid w:val="00747840"/>
    <w:rsid w:val="00751981"/>
    <w:rsid w:val="00755D5F"/>
    <w:rsid w:val="00756453"/>
    <w:rsid w:val="00756A7A"/>
    <w:rsid w:val="007601F5"/>
    <w:rsid w:val="00761589"/>
    <w:rsid w:val="0077393A"/>
    <w:rsid w:val="007945D7"/>
    <w:rsid w:val="007A3E74"/>
    <w:rsid w:val="007C76FB"/>
    <w:rsid w:val="007D330A"/>
    <w:rsid w:val="007E607B"/>
    <w:rsid w:val="007F1E7D"/>
    <w:rsid w:val="007F3360"/>
    <w:rsid w:val="00801162"/>
    <w:rsid w:val="00807EF8"/>
    <w:rsid w:val="00810E65"/>
    <w:rsid w:val="008113E7"/>
    <w:rsid w:val="008145DE"/>
    <w:rsid w:val="00821E08"/>
    <w:rsid w:val="00831453"/>
    <w:rsid w:val="008477B5"/>
    <w:rsid w:val="00853960"/>
    <w:rsid w:val="00855041"/>
    <w:rsid w:val="00861BA4"/>
    <w:rsid w:val="00862A5C"/>
    <w:rsid w:val="00865A52"/>
    <w:rsid w:val="008761FC"/>
    <w:rsid w:val="00876B90"/>
    <w:rsid w:val="00885402"/>
    <w:rsid w:val="00896F52"/>
    <w:rsid w:val="008A1EB3"/>
    <w:rsid w:val="008D3D08"/>
    <w:rsid w:val="008F0606"/>
    <w:rsid w:val="008F1A53"/>
    <w:rsid w:val="008F5A3A"/>
    <w:rsid w:val="0092646C"/>
    <w:rsid w:val="00952203"/>
    <w:rsid w:val="00955F60"/>
    <w:rsid w:val="00975993"/>
    <w:rsid w:val="009833AA"/>
    <w:rsid w:val="009A39ED"/>
    <w:rsid w:val="009C0F1C"/>
    <w:rsid w:val="009C6E9E"/>
    <w:rsid w:val="009E1D78"/>
    <w:rsid w:val="009E78A0"/>
    <w:rsid w:val="009F458E"/>
    <w:rsid w:val="00A04908"/>
    <w:rsid w:val="00A05B1C"/>
    <w:rsid w:val="00A374C3"/>
    <w:rsid w:val="00A37E09"/>
    <w:rsid w:val="00A40F64"/>
    <w:rsid w:val="00A54518"/>
    <w:rsid w:val="00A8382C"/>
    <w:rsid w:val="00A85C15"/>
    <w:rsid w:val="00A92CA8"/>
    <w:rsid w:val="00AA098D"/>
    <w:rsid w:val="00AA1B35"/>
    <w:rsid w:val="00AD25F9"/>
    <w:rsid w:val="00AD4EF0"/>
    <w:rsid w:val="00AE18A5"/>
    <w:rsid w:val="00AE6834"/>
    <w:rsid w:val="00AF3A50"/>
    <w:rsid w:val="00B0156A"/>
    <w:rsid w:val="00B04EB0"/>
    <w:rsid w:val="00B25788"/>
    <w:rsid w:val="00B316F1"/>
    <w:rsid w:val="00B351C8"/>
    <w:rsid w:val="00B67D99"/>
    <w:rsid w:val="00B756DB"/>
    <w:rsid w:val="00B83AD0"/>
    <w:rsid w:val="00B87FA0"/>
    <w:rsid w:val="00B90845"/>
    <w:rsid w:val="00B96A66"/>
    <w:rsid w:val="00BA2A94"/>
    <w:rsid w:val="00BB0E7C"/>
    <w:rsid w:val="00BD3618"/>
    <w:rsid w:val="00BE17C9"/>
    <w:rsid w:val="00BE3AE1"/>
    <w:rsid w:val="00C069ED"/>
    <w:rsid w:val="00C36C8A"/>
    <w:rsid w:val="00C51B95"/>
    <w:rsid w:val="00C62C76"/>
    <w:rsid w:val="00CA3D1D"/>
    <w:rsid w:val="00CA6495"/>
    <w:rsid w:val="00CC29AE"/>
    <w:rsid w:val="00CD4374"/>
    <w:rsid w:val="00CE5049"/>
    <w:rsid w:val="00D0152A"/>
    <w:rsid w:val="00D0252A"/>
    <w:rsid w:val="00D138B0"/>
    <w:rsid w:val="00D20451"/>
    <w:rsid w:val="00D34915"/>
    <w:rsid w:val="00D4784A"/>
    <w:rsid w:val="00D510AD"/>
    <w:rsid w:val="00D7273D"/>
    <w:rsid w:val="00DA25E7"/>
    <w:rsid w:val="00DB5364"/>
    <w:rsid w:val="00DC155D"/>
    <w:rsid w:val="00DD75F5"/>
    <w:rsid w:val="00DF5185"/>
    <w:rsid w:val="00E37808"/>
    <w:rsid w:val="00E37934"/>
    <w:rsid w:val="00E421D9"/>
    <w:rsid w:val="00E47ABD"/>
    <w:rsid w:val="00E550D8"/>
    <w:rsid w:val="00E84431"/>
    <w:rsid w:val="00E854F5"/>
    <w:rsid w:val="00E94CB6"/>
    <w:rsid w:val="00E94D5B"/>
    <w:rsid w:val="00EA23A1"/>
    <w:rsid w:val="00EB7E11"/>
    <w:rsid w:val="00EC4FA5"/>
    <w:rsid w:val="00EC724B"/>
    <w:rsid w:val="00EF7121"/>
    <w:rsid w:val="00F10CDA"/>
    <w:rsid w:val="00F11B08"/>
    <w:rsid w:val="00F37764"/>
    <w:rsid w:val="00F420A1"/>
    <w:rsid w:val="00F47A48"/>
    <w:rsid w:val="00F639AF"/>
    <w:rsid w:val="00F70ED1"/>
    <w:rsid w:val="00F966D1"/>
    <w:rsid w:val="00FA5F78"/>
    <w:rsid w:val="00FC26E4"/>
    <w:rsid w:val="00FC364D"/>
    <w:rsid w:val="00FC4AF0"/>
    <w:rsid w:val="00FE4210"/>
    <w:rsid w:val="00FE74F5"/>
    <w:rsid w:val="00FF32A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BCB039"/>
  <w15:docId w15:val="{B3CE31A3-F099-4A92-85E3-06703E30B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D4065"/>
    <w:pPr>
      <w:spacing w:line="360" w:lineRule="auto"/>
    </w:pPr>
    <w:rPr>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rsid w:val="00896F52"/>
    <w:pPr>
      <w:tabs>
        <w:tab w:val="center" w:pos="4536"/>
        <w:tab w:val="right" w:pos="9072"/>
      </w:tabs>
    </w:pPr>
  </w:style>
  <w:style w:type="character" w:styleId="Seitenzahl">
    <w:name w:val="page number"/>
    <w:rsid w:val="00896F52"/>
  </w:style>
  <w:style w:type="character" w:styleId="Fett">
    <w:name w:val="Strong"/>
    <w:uiPriority w:val="22"/>
    <w:qFormat/>
    <w:rsid w:val="00896F52"/>
    <w:rPr>
      <w:b/>
      <w:bCs/>
    </w:rPr>
  </w:style>
  <w:style w:type="paragraph" w:styleId="StandardWeb">
    <w:name w:val="Normal (Web)"/>
    <w:basedOn w:val="Standard"/>
    <w:uiPriority w:val="99"/>
    <w:semiHidden/>
    <w:unhideWhenUsed/>
    <w:rsid w:val="00896F52"/>
    <w:pPr>
      <w:spacing w:before="100" w:beforeAutospacing="1" w:after="100" w:afterAutospacing="1"/>
    </w:pPr>
    <w:rPr>
      <w:rFonts w:ascii="Times New Roman" w:hAnsi="Times New Roman"/>
      <w:color w:val="000000"/>
      <w:sz w:val="24"/>
      <w:szCs w:val="24"/>
    </w:rPr>
  </w:style>
  <w:style w:type="paragraph" w:styleId="Sprechblasentext">
    <w:name w:val="Balloon Text"/>
    <w:basedOn w:val="Standard"/>
    <w:link w:val="SprechblasentextZchn"/>
    <w:uiPriority w:val="99"/>
    <w:semiHidden/>
    <w:unhideWhenUsed/>
    <w:rsid w:val="00896F52"/>
    <w:rPr>
      <w:rFonts w:ascii="Tahoma" w:hAnsi="Tahoma" w:cs="Tahoma"/>
      <w:sz w:val="16"/>
      <w:szCs w:val="16"/>
    </w:rPr>
  </w:style>
  <w:style w:type="character" w:customStyle="1" w:styleId="SprechblasentextZchn">
    <w:name w:val="Sprechblasentext Zchn"/>
    <w:link w:val="Sprechblasentext"/>
    <w:uiPriority w:val="99"/>
    <w:semiHidden/>
    <w:rsid w:val="00896F52"/>
    <w:rPr>
      <w:rFonts w:ascii="Tahoma" w:hAnsi="Tahoma" w:cs="Tahoma"/>
      <w:sz w:val="16"/>
      <w:szCs w:val="16"/>
    </w:rPr>
  </w:style>
  <w:style w:type="character" w:styleId="Hyperlink">
    <w:name w:val="Hyperlink"/>
    <w:uiPriority w:val="99"/>
    <w:unhideWhenUsed/>
    <w:rsid w:val="00142162"/>
    <w:rPr>
      <w:color w:val="0000FF"/>
      <w:u w:val="single"/>
    </w:rPr>
  </w:style>
  <w:style w:type="paragraph" w:styleId="Listenabsatz">
    <w:name w:val="List Paragraph"/>
    <w:basedOn w:val="Standard"/>
    <w:uiPriority w:val="34"/>
    <w:qFormat/>
    <w:rsid w:val="00831453"/>
    <w:pPr>
      <w:spacing w:line="240" w:lineRule="auto"/>
      <w:ind w:left="720"/>
    </w:pPr>
    <w:rPr>
      <w:rFonts w:ascii="Calibri" w:eastAsiaTheme="minorHAnsi" w:hAnsi="Calibri"/>
      <w:lang w:eastAsia="en-US"/>
    </w:rPr>
  </w:style>
  <w:style w:type="paragraph" w:styleId="Textkrper">
    <w:name w:val="Body Text"/>
    <w:basedOn w:val="Standard"/>
    <w:link w:val="TextkrperZchn"/>
    <w:semiHidden/>
    <w:unhideWhenUsed/>
    <w:rsid w:val="007A3E74"/>
    <w:pPr>
      <w:spacing w:line="240" w:lineRule="auto"/>
    </w:pPr>
    <w:rPr>
      <w:sz w:val="24"/>
      <w:szCs w:val="20"/>
    </w:rPr>
  </w:style>
  <w:style w:type="character" w:customStyle="1" w:styleId="TextkrperZchn">
    <w:name w:val="Textkörper Zchn"/>
    <w:basedOn w:val="Absatz-Standardschriftart"/>
    <w:link w:val="Textkrper"/>
    <w:semiHidden/>
    <w:rsid w:val="007A3E74"/>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686600">
      <w:bodyDiv w:val="1"/>
      <w:marLeft w:val="0"/>
      <w:marRight w:val="0"/>
      <w:marTop w:val="0"/>
      <w:marBottom w:val="0"/>
      <w:divBdr>
        <w:top w:val="none" w:sz="0" w:space="0" w:color="auto"/>
        <w:left w:val="none" w:sz="0" w:space="0" w:color="auto"/>
        <w:bottom w:val="none" w:sz="0" w:space="0" w:color="auto"/>
        <w:right w:val="none" w:sz="0" w:space="0" w:color="auto"/>
      </w:divBdr>
    </w:div>
    <w:div w:id="187453794">
      <w:bodyDiv w:val="1"/>
      <w:marLeft w:val="0"/>
      <w:marRight w:val="0"/>
      <w:marTop w:val="0"/>
      <w:marBottom w:val="0"/>
      <w:divBdr>
        <w:top w:val="none" w:sz="0" w:space="0" w:color="auto"/>
        <w:left w:val="none" w:sz="0" w:space="0" w:color="auto"/>
        <w:bottom w:val="none" w:sz="0" w:space="0" w:color="auto"/>
        <w:right w:val="none" w:sz="0" w:space="0" w:color="auto"/>
      </w:divBdr>
    </w:div>
    <w:div w:id="272784768">
      <w:bodyDiv w:val="1"/>
      <w:marLeft w:val="0"/>
      <w:marRight w:val="0"/>
      <w:marTop w:val="0"/>
      <w:marBottom w:val="0"/>
      <w:divBdr>
        <w:top w:val="none" w:sz="0" w:space="0" w:color="auto"/>
        <w:left w:val="none" w:sz="0" w:space="0" w:color="auto"/>
        <w:bottom w:val="none" w:sz="0" w:space="0" w:color="auto"/>
        <w:right w:val="none" w:sz="0" w:space="0" w:color="auto"/>
      </w:divBdr>
    </w:div>
    <w:div w:id="342636128">
      <w:bodyDiv w:val="1"/>
      <w:marLeft w:val="0"/>
      <w:marRight w:val="0"/>
      <w:marTop w:val="0"/>
      <w:marBottom w:val="0"/>
      <w:divBdr>
        <w:top w:val="none" w:sz="0" w:space="0" w:color="auto"/>
        <w:left w:val="none" w:sz="0" w:space="0" w:color="auto"/>
        <w:bottom w:val="none" w:sz="0" w:space="0" w:color="auto"/>
        <w:right w:val="none" w:sz="0" w:space="0" w:color="auto"/>
      </w:divBdr>
    </w:div>
    <w:div w:id="713119888">
      <w:bodyDiv w:val="1"/>
      <w:marLeft w:val="0"/>
      <w:marRight w:val="0"/>
      <w:marTop w:val="0"/>
      <w:marBottom w:val="0"/>
      <w:divBdr>
        <w:top w:val="none" w:sz="0" w:space="0" w:color="auto"/>
        <w:left w:val="none" w:sz="0" w:space="0" w:color="auto"/>
        <w:bottom w:val="none" w:sz="0" w:space="0" w:color="auto"/>
        <w:right w:val="none" w:sz="0" w:space="0" w:color="auto"/>
      </w:divBdr>
    </w:div>
    <w:div w:id="721101779">
      <w:bodyDiv w:val="1"/>
      <w:marLeft w:val="0"/>
      <w:marRight w:val="0"/>
      <w:marTop w:val="0"/>
      <w:marBottom w:val="0"/>
      <w:divBdr>
        <w:top w:val="none" w:sz="0" w:space="0" w:color="auto"/>
        <w:left w:val="none" w:sz="0" w:space="0" w:color="auto"/>
        <w:bottom w:val="none" w:sz="0" w:space="0" w:color="auto"/>
        <w:right w:val="none" w:sz="0" w:space="0" w:color="auto"/>
      </w:divBdr>
    </w:div>
    <w:div w:id="929116874">
      <w:bodyDiv w:val="1"/>
      <w:marLeft w:val="0"/>
      <w:marRight w:val="0"/>
      <w:marTop w:val="0"/>
      <w:marBottom w:val="0"/>
      <w:divBdr>
        <w:top w:val="none" w:sz="0" w:space="0" w:color="auto"/>
        <w:left w:val="none" w:sz="0" w:space="0" w:color="auto"/>
        <w:bottom w:val="none" w:sz="0" w:space="0" w:color="auto"/>
        <w:right w:val="none" w:sz="0" w:space="0" w:color="auto"/>
      </w:divBdr>
    </w:div>
    <w:div w:id="1047417844">
      <w:bodyDiv w:val="1"/>
      <w:marLeft w:val="0"/>
      <w:marRight w:val="0"/>
      <w:marTop w:val="0"/>
      <w:marBottom w:val="0"/>
      <w:divBdr>
        <w:top w:val="none" w:sz="0" w:space="0" w:color="auto"/>
        <w:left w:val="none" w:sz="0" w:space="0" w:color="auto"/>
        <w:bottom w:val="none" w:sz="0" w:space="0" w:color="auto"/>
        <w:right w:val="none" w:sz="0" w:space="0" w:color="auto"/>
      </w:divBdr>
    </w:div>
    <w:div w:id="1165515229">
      <w:bodyDiv w:val="1"/>
      <w:marLeft w:val="0"/>
      <w:marRight w:val="0"/>
      <w:marTop w:val="0"/>
      <w:marBottom w:val="0"/>
      <w:divBdr>
        <w:top w:val="none" w:sz="0" w:space="0" w:color="auto"/>
        <w:left w:val="none" w:sz="0" w:space="0" w:color="auto"/>
        <w:bottom w:val="none" w:sz="0" w:space="0" w:color="auto"/>
        <w:right w:val="none" w:sz="0" w:space="0" w:color="auto"/>
      </w:divBdr>
    </w:div>
    <w:div w:id="1188904690">
      <w:bodyDiv w:val="1"/>
      <w:marLeft w:val="0"/>
      <w:marRight w:val="0"/>
      <w:marTop w:val="0"/>
      <w:marBottom w:val="0"/>
      <w:divBdr>
        <w:top w:val="none" w:sz="0" w:space="0" w:color="auto"/>
        <w:left w:val="none" w:sz="0" w:space="0" w:color="auto"/>
        <w:bottom w:val="none" w:sz="0" w:space="0" w:color="auto"/>
        <w:right w:val="none" w:sz="0" w:space="0" w:color="auto"/>
      </w:divBdr>
    </w:div>
    <w:div w:id="1265917355">
      <w:bodyDiv w:val="1"/>
      <w:marLeft w:val="0"/>
      <w:marRight w:val="0"/>
      <w:marTop w:val="0"/>
      <w:marBottom w:val="0"/>
      <w:divBdr>
        <w:top w:val="none" w:sz="0" w:space="0" w:color="auto"/>
        <w:left w:val="none" w:sz="0" w:space="0" w:color="auto"/>
        <w:bottom w:val="none" w:sz="0" w:space="0" w:color="auto"/>
        <w:right w:val="none" w:sz="0" w:space="0" w:color="auto"/>
      </w:divBdr>
    </w:div>
    <w:div w:id="1284535872">
      <w:bodyDiv w:val="1"/>
      <w:marLeft w:val="0"/>
      <w:marRight w:val="0"/>
      <w:marTop w:val="0"/>
      <w:marBottom w:val="0"/>
      <w:divBdr>
        <w:top w:val="none" w:sz="0" w:space="0" w:color="auto"/>
        <w:left w:val="none" w:sz="0" w:space="0" w:color="auto"/>
        <w:bottom w:val="none" w:sz="0" w:space="0" w:color="auto"/>
        <w:right w:val="none" w:sz="0" w:space="0" w:color="auto"/>
      </w:divBdr>
    </w:div>
    <w:div w:id="1293487846">
      <w:bodyDiv w:val="1"/>
      <w:marLeft w:val="0"/>
      <w:marRight w:val="0"/>
      <w:marTop w:val="0"/>
      <w:marBottom w:val="0"/>
      <w:divBdr>
        <w:top w:val="none" w:sz="0" w:space="0" w:color="auto"/>
        <w:left w:val="none" w:sz="0" w:space="0" w:color="auto"/>
        <w:bottom w:val="none" w:sz="0" w:space="0" w:color="auto"/>
        <w:right w:val="none" w:sz="0" w:space="0" w:color="auto"/>
      </w:divBdr>
    </w:div>
    <w:div w:id="1358769942">
      <w:bodyDiv w:val="1"/>
      <w:marLeft w:val="0"/>
      <w:marRight w:val="0"/>
      <w:marTop w:val="0"/>
      <w:marBottom w:val="0"/>
      <w:divBdr>
        <w:top w:val="none" w:sz="0" w:space="0" w:color="auto"/>
        <w:left w:val="none" w:sz="0" w:space="0" w:color="auto"/>
        <w:bottom w:val="none" w:sz="0" w:space="0" w:color="auto"/>
        <w:right w:val="none" w:sz="0" w:space="0" w:color="auto"/>
      </w:divBdr>
    </w:div>
    <w:div w:id="1554079142">
      <w:bodyDiv w:val="1"/>
      <w:marLeft w:val="0"/>
      <w:marRight w:val="0"/>
      <w:marTop w:val="0"/>
      <w:marBottom w:val="0"/>
      <w:divBdr>
        <w:top w:val="none" w:sz="0" w:space="0" w:color="auto"/>
        <w:left w:val="none" w:sz="0" w:space="0" w:color="auto"/>
        <w:bottom w:val="none" w:sz="0" w:space="0" w:color="auto"/>
        <w:right w:val="none" w:sz="0" w:space="0" w:color="auto"/>
      </w:divBdr>
    </w:div>
    <w:div w:id="1726102725">
      <w:bodyDiv w:val="1"/>
      <w:marLeft w:val="0"/>
      <w:marRight w:val="0"/>
      <w:marTop w:val="0"/>
      <w:marBottom w:val="0"/>
      <w:divBdr>
        <w:top w:val="none" w:sz="0" w:space="0" w:color="auto"/>
        <w:left w:val="none" w:sz="0" w:space="0" w:color="auto"/>
        <w:bottom w:val="none" w:sz="0" w:space="0" w:color="auto"/>
        <w:right w:val="none" w:sz="0" w:space="0" w:color="auto"/>
      </w:divBdr>
    </w:div>
    <w:div w:id="1782650173">
      <w:bodyDiv w:val="1"/>
      <w:marLeft w:val="0"/>
      <w:marRight w:val="0"/>
      <w:marTop w:val="0"/>
      <w:marBottom w:val="0"/>
      <w:divBdr>
        <w:top w:val="none" w:sz="0" w:space="0" w:color="auto"/>
        <w:left w:val="none" w:sz="0" w:space="0" w:color="auto"/>
        <w:bottom w:val="none" w:sz="0" w:space="0" w:color="auto"/>
        <w:right w:val="none" w:sz="0" w:space="0" w:color="auto"/>
      </w:divBdr>
    </w:div>
    <w:div w:id="1816727082">
      <w:bodyDiv w:val="1"/>
      <w:marLeft w:val="0"/>
      <w:marRight w:val="0"/>
      <w:marTop w:val="0"/>
      <w:marBottom w:val="0"/>
      <w:divBdr>
        <w:top w:val="none" w:sz="0" w:space="0" w:color="auto"/>
        <w:left w:val="none" w:sz="0" w:space="0" w:color="auto"/>
        <w:bottom w:val="none" w:sz="0" w:space="0" w:color="auto"/>
        <w:right w:val="none" w:sz="0" w:space="0" w:color="auto"/>
      </w:divBdr>
    </w:div>
    <w:div w:id="1873569166">
      <w:bodyDiv w:val="1"/>
      <w:marLeft w:val="0"/>
      <w:marRight w:val="0"/>
      <w:marTop w:val="0"/>
      <w:marBottom w:val="0"/>
      <w:divBdr>
        <w:top w:val="none" w:sz="0" w:space="0" w:color="auto"/>
        <w:left w:val="none" w:sz="0" w:space="0" w:color="auto"/>
        <w:bottom w:val="none" w:sz="0" w:space="0" w:color="auto"/>
        <w:right w:val="none" w:sz="0" w:space="0" w:color="auto"/>
      </w:divBdr>
    </w:div>
    <w:div w:id="2098355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olardachkataster-LKOS.d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olardachkataster-LKOS.d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D6B5F4-5FA7-4494-807D-67ADCA62F9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378</Words>
  <Characters>2696</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Landkreis Osnabrück × Postfach 25 09 × 49015 Osnabrück</vt:lpstr>
    </vt:vector>
  </TitlesOfParts>
  <Company>Landkreis Osnabrück</Company>
  <LinksUpToDate>false</LinksUpToDate>
  <CharactersWithSpaces>3068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Landkreis Osnabrück × Postfach 25 09 × 49015 Osnabrück</dc:title>
  <dc:creator>Stechmann, Uta</dc:creator>
  <cp:lastModifiedBy>Riepenhoff, Burkhard</cp:lastModifiedBy>
  <cp:revision>3</cp:revision>
  <cp:lastPrinted>2019-01-07T08:40:00Z</cp:lastPrinted>
  <dcterms:created xsi:type="dcterms:W3CDTF">2023-09-14T08:14:00Z</dcterms:created>
  <dcterms:modified xsi:type="dcterms:W3CDTF">2023-09-14T08:18:00Z</dcterms:modified>
</cp:coreProperties>
</file>