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C17CF2">
              <w:rPr>
                <w:rFonts w:cs="Arial"/>
              </w:rPr>
              <w:t>3</w:t>
            </w:r>
            <w:r w:rsidR="00CD4374">
              <w:rPr>
                <w:rFonts w:cs="Arial"/>
              </w:rPr>
              <w:t>. Januar 20</w:t>
            </w:r>
            <w:r w:rsidR="00B316F1">
              <w:rPr>
                <w:rFonts w:cs="Arial"/>
              </w:rPr>
              <w:t>2</w:t>
            </w:r>
            <w:r w:rsidR="005170A1">
              <w:rPr>
                <w:rFonts w:cs="Arial"/>
              </w:rPr>
              <w:t>3</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5170A1">
              <w:rPr>
                <w:rFonts w:cs="Arial"/>
              </w:rPr>
              <w:t>3</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5170A1">
              <w:rPr>
                <w:rFonts w:cs="Arial"/>
              </w:rPr>
              <w:t>Henning Müller-Detert</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DA9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2C2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D64F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240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43F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0D53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5170A1" w:rsidP="005D4065">
            <w:pPr>
              <w:spacing w:line="240" w:lineRule="auto"/>
              <w:rPr>
                <w:rFonts w:cs="Arial"/>
                <w:lang w:val="fr-FR"/>
              </w:rPr>
            </w:pPr>
            <w:r>
              <w:rPr>
                <w:rFonts w:cs="Arial"/>
                <w:lang w:val="fr-FR"/>
              </w:rPr>
              <w:t>2463</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5170A1" w:rsidP="005D4065">
            <w:pPr>
              <w:spacing w:line="240" w:lineRule="auto"/>
              <w:rPr>
                <w:rFonts w:cs="Arial"/>
                <w:lang w:val="fr-FR"/>
              </w:rPr>
            </w:pPr>
            <w:r>
              <w:rPr>
                <w:rFonts w:cs="Arial"/>
                <w:lang w:val="fr-FR"/>
              </w:rPr>
              <w:t>Henning.mueller-detert</w:t>
            </w:r>
            <w:r w:rsidR="00862A5C" w:rsidRPr="002312D5">
              <w:rPr>
                <w:rFonts w:cs="Arial"/>
                <w:lang w:val="fr-FR"/>
              </w:rPr>
              <w:t>@</w:t>
            </w:r>
            <w:r w:rsidR="00885402" w:rsidRPr="002312D5">
              <w:rPr>
                <w:rFonts w:cs="Arial"/>
                <w:lang w:val="fr-FR"/>
              </w:rPr>
              <w:t>lkos</w:t>
            </w:r>
            <w:r w:rsidR="00862A5C" w:rsidRPr="002312D5">
              <w:rPr>
                <w:rFonts w:cs="Arial"/>
                <w:lang w:val="fr-FR"/>
              </w:rPr>
              <w:t>.de</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3954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AA42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AA1B35" w:rsidRDefault="00AA1B35" w:rsidP="00FA5F78">
      <w:pPr>
        <w:rPr>
          <w:rFonts w:cs="Arial"/>
          <w:b/>
        </w:rPr>
      </w:pPr>
    </w:p>
    <w:p w:rsidR="00AA1B35" w:rsidRDefault="00AA1B35" w:rsidP="00FA5F78">
      <w:pPr>
        <w:rPr>
          <w:rFonts w:cs="Arial"/>
          <w:b/>
        </w:rPr>
      </w:pPr>
    </w:p>
    <w:p w:rsidR="001C3E74" w:rsidRDefault="0020468D" w:rsidP="00FA5F78">
      <w:pPr>
        <w:rPr>
          <w:rFonts w:cs="Arial"/>
          <w:b/>
        </w:rPr>
      </w:pPr>
      <w:r>
        <w:rPr>
          <w:rFonts w:cs="Arial"/>
          <w:b/>
        </w:rPr>
        <w:t xml:space="preserve">Kulturhistorischer Führer </w:t>
      </w:r>
      <w:r w:rsidR="001C3E74">
        <w:rPr>
          <w:rFonts w:cs="Arial"/>
          <w:b/>
        </w:rPr>
        <w:t>stellt in der Ausgabe für</w:t>
      </w:r>
      <w:r>
        <w:rPr>
          <w:rFonts w:cs="Arial"/>
          <w:b/>
        </w:rPr>
        <w:t xml:space="preserve"> 20</w:t>
      </w:r>
      <w:r w:rsidR="004707D6">
        <w:rPr>
          <w:rFonts w:cs="Arial"/>
          <w:b/>
        </w:rPr>
        <w:t>2</w:t>
      </w:r>
      <w:r w:rsidR="001C3E74">
        <w:rPr>
          <w:rFonts w:cs="Arial"/>
          <w:b/>
        </w:rPr>
        <w:t>4</w:t>
      </w:r>
    </w:p>
    <w:p w:rsidR="004707D6" w:rsidRDefault="001C3E74" w:rsidP="00FA5F78">
      <w:pPr>
        <w:rPr>
          <w:rFonts w:cs="Arial"/>
          <w:b/>
        </w:rPr>
      </w:pPr>
      <w:r>
        <w:rPr>
          <w:rFonts w:cs="Arial"/>
          <w:b/>
        </w:rPr>
        <w:t>die vielen Facetten von Melle in den Mittelpunkt</w:t>
      </w:r>
      <w:r w:rsidR="00DA25E7">
        <w:rPr>
          <w:rFonts w:cs="Arial"/>
          <w:b/>
        </w:rPr>
        <w:t xml:space="preserve"> </w:t>
      </w:r>
    </w:p>
    <w:p w:rsidR="002312D5" w:rsidRPr="002312D5" w:rsidRDefault="002312D5" w:rsidP="00FA5F78">
      <w:pPr>
        <w:rPr>
          <w:rFonts w:cs="Arial"/>
          <w:b/>
        </w:rPr>
      </w:pPr>
    </w:p>
    <w:p w:rsidR="004B6ADF" w:rsidRDefault="009D0F76" w:rsidP="004B6ADF">
      <w:r>
        <w:rPr>
          <w:b/>
        </w:rPr>
        <w:t>Melle</w:t>
      </w:r>
      <w:r w:rsidR="00E94CB6">
        <w:rPr>
          <w:b/>
        </w:rPr>
        <w:t>.</w:t>
      </w:r>
      <w:r w:rsidR="00831453">
        <w:t xml:space="preserve"> </w:t>
      </w:r>
      <w:bookmarkStart w:id="0" w:name="_GoBack"/>
      <w:r w:rsidR="001C3E74">
        <w:t>Melle</w:t>
      </w:r>
      <w:r>
        <w:t xml:space="preserve"> mal</w:t>
      </w:r>
      <w:r w:rsidR="001C3E74">
        <w:t xml:space="preserve"> im Mittelpunkt</w:t>
      </w:r>
      <w:r w:rsidR="004B6ADF">
        <w:t>: Der traditionsreiche Kulturhistorische Führer für Stadt und Landkreis Osnabrück</w:t>
      </w:r>
      <w:r w:rsidR="003657E8">
        <w:t xml:space="preserve"> </w:t>
      </w:r>
      <w:r w:rsidR="001C3E74">
        <w:t>stellt in seiner aktuellen Ausgabe für das Jahr 2024</w:t>
      </w:r>
      <w:r w:rsidR="003657E8">
        <w:t xml:space="preserve"> </w:t>
      </w:r>
      <w:r w:rsidR="00C17CF2">
        <w:t xml:space="preserve">die </w:t>
      </w:r>
      <w:r w:rsidR="003657E8">
        <w:t>Veranstaltu</w:t>
      </w:r>
      <w:r w:rsidR="00B316F1">
        <w:t>n</w:t>
      </w:r>
      <w:r w:rsidR="003657E8">
        <w:t>gen</w:t>
      </w:r>
      <w:r w:rsidR="00FC364D">
        <w:t xml:space="preserve"> in Landkreis und Stadt Osnabrück</w:t>
      </w:r>
      <w:r w:rsidR="001C3E74">
        <w:t xml:space="preserve"> vor und legt dabei einen ganz besonderen Fokus auf die Stadt Melle</w:t>
      </w:r>
      <w:r w:rsidR="00C17CF2">
        <w:t xml:space="preserve"> mit ihren vielfältigen kulturellen Angeboten und Einrichtungen</w:t>
      </w:r>
      <w:r w:rsidR="009F458E">
        <w:t>.</w:t>
      </w:r>
      <w:r w:rsidR="004B6ADF">
        <w:t xml:space="preserve"> </w:t>
      </w:r>
      <w:bookmarkEnd w:id="0"/>
    </w:p>
    <w:p w:rsidR="00FC364D" w:rsidRDefault="00FC364D" w:rsidP="004B6ADF"/>
    <w:p w:rsidR="004B6ADF" w:rsidRDefault="00A8382C" w:rsidP="004B6ADF">
      <w:r>
        <w:t>Bei der Präsentation de</w:t>
      </w:r>
      <w:r w:rsidR="00807EF8">
        <w:t>r</w:t>
      </w:r>
      <w:r>
        <w:t xml:space="preserve"> neuen </w:t>
      </w:r>
      <w:r w:rsidR="00807EF8">
        <w:t>Publikation</w:t>
      </w:r>
      <w:r w:rsidR="001C3E74">
        <w:t xml:space="preserve"> </w:t>
      </w:r>
      <w:r w:rsidR="00C17CF2">
        <w:t>am</w:t>
      </w:r>
      <w:r w:rsidR="001C3E74">
        <w:t xml:space="preserve"> Meller Rathaus</w:t>
      </w:r>
      <w:r w:rsidR="009F458E">
        <w:t xml:space="preserve"> verwies </w:t>
      </w:r>
      <w:r w:rsidR="00C17CF2">
        <w:t>Bürgermeisterin Jutta Dettmann</w:t>
      </w:r>
      <w:r w:rsidR="009F458E">
        <w:t xml:space="preserve"> auf die besondere Bedeutung </w:t>
      </w:r>
      <w:r w:rsidR="00C17CF2">
        <w:t>ihrer Stadt</w:t>
      </w:r>
      <w:r w:rsidR="009F458E">
        <w:t>: „</w:t>
      </w:r>
      <w:r w:rsidR="00C17CF2">
        <w:t>Wir haben in Sachen Erlebnis und Freizeit jede Menge für die ganze Familie zu bieten, sind aber auch bei kulturellen Angeboten und Umweltbildung sehr gut aufgestellt</w:t>
      </w:r>
      <w:r w:rsidR="0037251E">
        <w:t>.“</w:t>
      </w:r>
    </w:p>
    <w:p w:rsidR="00C17CF2" w:rsidRDefault="00C17CF2" w:rsidP="004B6ADF"/>
    <w:p w:rsidR="00C17CF2" w:rsidRDefault="00C17CF2" w:rsidP="004B6ADF">
      <w:r>
        <w:t xml:space="preserve">Als Herausgeber des Kulturhistorischen Führers ergänzt Michael </w:t>
      </w:r>
      <w:proofErr w:type="spellStart"/>
      <w:r>
        <w:t>Gilsau</w:t>
      </w:r>
      <w:proofErr w:type="spellEnd"/>
      <w:r>
        <w:t xml:space="preserve"> vom OsnaPlan-Verlag: „Unser gedrucktes Produkt im handlichen Format ist ein bewährter Begleiter und wir freuen</w:t>
      </w:r>
      <w:r w:rsidR="009D0F76">
        <w:t xml:space="preserve"> uns</w:t>
      </w:r>
      <w:r>
        <w:t xml:space="preserve"> sehr, in diesem Jahr nach vielen</w:t>
      </w:r>
      <w:r w:rsidR="00FF75C8">
        <w:t xml:space="preserve"> rein</w:t>
      </w:r>
      <w:r>
        <w:t xml:space="preserve"> thematischen </w:t>
      </w:r>
      <w:r>
        <w:lastRenderedPageBreak/>
        <w:t>Schwerpunkten erstmals eine Kommune mit ihrem ganz speziellen Charakter in den redaktionellen Mittelpunkt stellen zu können.“ Für die Stadt Melle hat deren Mediensprecher Jürgen Krämer viele Inhalte geliefert und freut sich: „Ob der Klimaturm in Melle-</w:t>
      </w:r>
      <w:proofErr w:type="spellStart"/>
      <w:r>
        <w:t>Buer</w:t>
      </w:r>
      <w:proofErr w:type="spellEnd"/>
      <w:r>
        <w:t xml:space="preserve"> oder die Bifurkation in </w:t>
      </w:r>
      <w:proofErr w:type="spellStart"/>
      <w:r>
        <w:t>Gesmold</w:t>
      </w:r>
      <w:proofErr w:type="spellEnd"/>
      <w:r>
        <w:t xml:space="preserve"> oder das Automuseum am Fuße der Meller Berge – wir konnten hier die ganze Bandbreite des modernen und historischen Melle aufzeigen.“</w:t>
      </w:r>
    </w:p>
    <w:p w:rsidR="004B6ADF" w:rsidRDefault="004B6ADF" w:rsidP="004B6ADF"/>
    <w:p w:rsidR="00831453" w:rsidRDefault="00CE5049" w:rsidP="00831453">
      <w:r>
        <w:t>Der Kulturhistorische Führer 20</w:t>
      </w:r>
      <w:r w:rsidR="004707D6">
        <w:t>2</w:t>
      </w:r>
      <w:r w:rsidR="001C3E74">
        <w:t>4</w:t>
      </w:r>
      <w:r>
        <w:t xml:space="preserve"> als Veranstaltungskalender für das gesamte Osnabrücker Land ist kostenlos erhältlich bei der Stadt Osnabrück, der Bürgerberatung, im Rathaus Osnabrück, </w:t>
      </w:r>
      <w:r w:rsidR="00FF75C8">
        <w:t>dem Verkehrsverein, der Tourist-I</w:t>
      </w:r>
      <w:r>
        <w:t>nfo, in den Filialen der Sparkasse Osnabrück, dem Landkr</w:t>
      </w:r>
      <w:r w:rsidR="00CD4374">
        <w:t>eis Osnabrück, den Kommunen</w:t>
      </w:r>
      <w:r w:rsidR="00FF75C8">
        <w:t xml:space="preserve"> Melle,</w:t>
      </w:r>
      <w:r w:rsidR="00CD4374">
        <w:t xml:space="preserve"> </w:t>
      </w:r>
      <w:r>
        <w:t xml:space="preserve">Bad Essen, Belm, Bissendorf, </w:t>
      </w:r>
      <w:proofErr w:type="spellStart"/>
      <w:r>
        <w:t>Bohmte</w:t>
      </w:r>
      <w:proofErr w:type="spellEnd"/>
      <w:r>
        <w:t xml:space="preserve">, Bramsche, Georgsmarienhütte, Hagen </w:t>
      </w:r>
      <w:proofErr w:type="spellStart"/>
      <w:r>
        <w:t>a.T</w:t>
      </w:r>
      <w:r w:rsidR="00CD4374">
        <w:t>.</w:t>
      </w:r>
      <w:r>
        <w:t>W</w:t>
      </w:r>
      <w:proofErr w:type="spellEnd"/>
      <w:r>
        <w:t xml:space="preserve">., </w:t>
      </w:r>
      <w:proofErr w:type="spellStart"/>
      <w:r>
        <w:t>Ostercappeln</w:t>
      </w:r>
      <w:proofErr w:type="spellEnd"/>
      <w:r>
        <w:t xml:space="preserve"> und Wallenhorst,</w:t>
      </w:r>
      <w:r w:rsidR="00FC364D">
        <w:t xml:space="preserve"> dem Haus der Landwirtschaft am </w:t>
      </w:r>
      <w:proofErr w:type="spellStart"/>
      <w:r w:rsidR="00FC364D">
        <w:t>Schölerber</w:t>
      </w:r>
      <w:r w:rsidR="00FF75C8">
        <w:t>g</w:t>
      </w:r>
      <w:proofErr w:type="spellEnd"/>
      <w:r w:rsidR="00FC364D">
        <w:t>,</w:t>
      </w:r>
      <w:r>
        <w:t xml:space="preserve"> den Städtischen Bühnen Osnabrück, den Osnabrücker Museen, </w:t>
      </w:r>
      <w:r w:rsidR="00FF75C8">
        <w:t>im</w:t>
      </w:r>
      <w:r w:rsidR="00CD4374">
        <w:t xml:space="preserve"> </w:t>
      </w:r>
      <w:r>
        <w:t xml:space="preserve">Museum und Park Kalkriese sowie in </w:t>
      </w:r>
      <w:r w:rsidR="007D330A">
        <w:t>allen</w:t>
      </w:r>
      <w:r>
        <w:t xml:space="preserve"> Geschäfts</w:t>
      </w:r>
      <w:r w:rsidR="00CD4374">
        <w:t>s</w:t>
      </w:r>
      <w:r>
        <w:t>tellen der Neuen Osnabrücker Zeitung.</w:t>
      </w:r>
    </w:p>
    <w:p w:rsidR="00CE5049" w:rsidRDefault="00CE5049" w:rsidP="00831453"/>
    <w:p w:rsidR="00CE5049" w:rsidRDefault="00CE5049" w:rsidP="00831453"/>
    <w:p w:rsidR="00831453" w:rsidRDefault="00831453" w:rsidP="00831453">
      <w:r>
        <w:t>BU:</w:t>
      </w:r>
    </w:p>
    <w:p w:rsidR="00512262" w:rsidRPr="00AA098D" w:rsidRDefault="001C3E74" w:rsidP="00FC364D">
      <w:r>
        <w:rPr>
          <w:b/>
        </w:rPr>
        <w:t>Melle im Mittelpunkt</w:t>
      </w:r>
      <w:r w:rsidR="00831453" w:rsidRPr="00831453">
        <w:rPr>
          <w:b/>
        </w:rPr>
        <w:t>:</w:t>
      </w:r>
      <w:r w:rsidR="00831453">
        <w:t xml:space="preserve"> </w:t>
      </w:r>
      <w:r w:rsidR="007D330A">
        <w:t>Der</w:t>
      </w:r>
      <w:r w:rsidR="00BE3AE1">
        <w:t xml:space="preserve"> renommierte</w:t>
      </w:r>
      <w:r w:rsidR="007D330A">
        <w:t xml:space="preserve"> Kulturhistorische Führer </w:t>
      </w:r>
      <w:r w:rsidR="004707D6">
        <w:t>legt</w:t>
      </w:r>
      <w:r w:rsidR="007D330A">
        <w:t xml:space="preserve"> in diesem Jahr</w:t>
      </w:r>
      <w:r w:rsidR="004707D6">
        <w:t xml:space="preserve"> seinen Schwerpunkt </w:t>
      </w:r>
      <w:r>
        <w:t xml:space="preserve">auf die vielen Facetten der Stadt im </w:t>
      </w:r>
      <w:proofErr w:type="spellStart"/>
      <w:r>
        <w:t>Grönegau</w:t>
      </w:r>
      <w:proofErr w:type="spellEnd"/>
      <w:r w:rsidR="00FC364D">
        <w:t>.</w:t>
      </w:r>
      <w:r w:rsidR="00A55C44">
        <w:t xml:space="preserve"> </w:t>
      </w:r>
      <w:r w:rsidR="007D7751">
        <w:t xml:space="preserve">Michael </w:t>
      </w:r>
      <w:proofErr w:type="spellStart"/>
      <w:r w:rsidR="007D7751">
        <w:t>Gilsau</w:t>
      </w:r>
      <w:proofErr w:type="spellEnd"/>
      <w:r w:rsidR="007D7751">
        <w:t xml:space="preserve"> (OsnaPlan-Verlag</w:t>
      </w:r>
      <w:r w:rsidR="007D7751">
        <w:t>, von links</w:t>
      </w:r>
      <w:r w:rsidR="007D7751">
        <w:t>)</w:t>
      </w:r>
      <w:r w:rsidR="007D7751">
        <w:t xml:space="preserve">, </w:t>
      </w:r>
      <w:r w:rsidR="00A55C44">
        <w:t xml:space="preserve">Maren </w:t>
      </w:r>
      <w:proofErr w:type="spellStart"/>
      <w:r w:rsidR="00A55C44">
        <w:t>Willenborg</w:t>
      </w:r>
      <w:proofErr w:type="spellEnd"/>
      <w:r w:rsidR="00A55C44">
        <w:t xml:space="preserve"> (Kultur- und Tourismusbüro der </w:t>
      </w:r>
      <w:r w:rsidR="007D7751">
        <w:t>Stadt Melle</w:t>
      </w:r>
      <w:r w:rsidR="00C17CF2">
        <w:t>), Bürgermeisterin Jutta Dettmann,</w:t>
      </w:r>
      <w:r w:rsidR="00FC364D">
        <w:t xml:space="preserve"> Burkhard Riepenhoff</w:t>
      </w:r>
      <w:r w:rsidR="00C17CF2">
        <w:t xml:space="preserve"> (Landkreis Osnabrück</w:t>
      </w:r>
      <w:r w:rsidR="007D7751">
        <w:t xml:space="preserve">) </w:t>
      </w:r>
      <w:r>
        <w:t>und Melles Mediensprecher Jürgen Krämer</w:t>
      </w:r>
      <w:r w:rsidR="007D330A">
        <w:t xml:space="preserve"> </w:t>
      </w:r>
      <w:r w:rsidR="00807EF8">
        <w:t>präsentieren</w:t>
      </w:r>
      <w:r w:rsidR="007D330A">
        <w:t xml:space="preserve"> den</w:t>
      </w:r>
      <w:r w:rsidR="00807EF8">
        <w:t xml:space="preserve"> neuen</w:t>
      </w:r>
      <w:r w:rsidR="007D330A">
        <w:t xml:space="preserve"> </w:t>
      </w:r>
      <w:r w:rsidR="00807EF8">
        <w:t>Veranstaltungskalender</w:t>
      </w:r>
      <w:r w:rsidR="004707D6">
        <w:t xml:space="preserve"> </w:t>
      </w:r>
      <w:r w:rsidR="00EE5B4E">
        <w:t>am</w:t>
      </w:r>
      <w:r>
        <w:t xml:space="preserve"> Meller Rathaus</w:t>
      </w:r>
      <w:r w:rsidR="007D330A">
        <w:t>.</w:t>
      </w:r>
      <w:r w:rsidR="00BE3AE1">
        <w:t xml:space="preserve">                   </w:t>
      </w:r>
      <w:r w:rsidR="007D7751">
        <w:tab/>
      </w:r>
      <w:r w:rsidR="00AA098D">
        <w:t xml:space="preserve">Foto: </w:t>
      </w:r>
      <w:r w:rsidR="004C1A04">
        <w:t>Gabriele Niehaus</w:t>
      </w:r>
      <w:r w:rsidR="009D0F76">
        <w:t>/Stadt Melle</w:t>
      </w:r>
    </w:p>
    <w:sectPr w:rsidR="00512262" w:rsidRPr="00AA098D"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318" w:rsidRDefault="00EE7318">
      <w:pPr>
        <w:spacing w:line="240" w:lineRule="auto"/>
      </w:pPr>
      <w:r>
        <w:separator/>
      </w:r>
    </w:p>
  </w:endnote>
  <w:endnote w:type="continuationSeparator" w:id="0">
    <w:p w:rsidR="00EE7318" w:rsidRDefault="00EE73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D775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318" w:rsidRDefault="00EE7318">
      <w:pPr>
        <w:spacing w:line="240" w:lineRule="auto"/>
      </w:pPr>
      <w:r>
        <w:separator/>
      </w:r>
    </w:p>
  </w:footnote>
  <w:footnote w:type="continuationSeparator" w:id="0">
    <w:p w:rsidR="00EE7318" w:rsidRDefault="00EE73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664F"/>
    <w:rsid w:val="000345B8"/>
    <w:rsid w:val="0008394D"/>
    <w:rsid w:val="00085B5C"/>
    <w:rsid w:val="000B0542"/>
    <w:rsid w:val="000C51A9"/>
    <w:rsid w:val="000D6D18"/>
    <w:rsid w:val="00105D62"/>
    <w:rsid w:val="001269AF"/>
    <w:rsid w:val="00142162"/>
    <w:rsid w:val="001465F4"/>
    <w:rsid w:val="0015295E"/>
    <w:rsid w:val="0015505A"/>
    <w:rsid w:val="00162327"/>
    <w:rsid w:val="00165DA3"/>
    <w:rsid w:val="00195B79"/>
    <w:rsid w:val="001C3E74"/>
    <w:rsid w:val="001E09FE"/>
    <w:rsid w:val="001F6145"/>
    <w:rsid w:val="0020468D"/>
    <w:rsid w:val="00230050"/>
    <w:rsid w:val="002312D5"/>
    <w:rsid w:val="00250ED8"/>
    <w:rsid w:val="0025207F"/>
    <w:rsid w:val="00264EC4"/>
    <w:rsid w:val="00294A40"/>
    <w:rsid w:val="002A204E"/>
    <w:rsid w:val="002B3D5E"/>
    <w:rsid w:val="002C1213"/>
    <w:rsid w:val="002D013F"/>
    <w:rsid w:val="002D0804"/>
    <w:rsid w:val="002D0CB5"/>
    <w:rsid w:val="002E43CA"/>
    <w:rsid w:val="002E6FF7"/>
    <w:rsid w:val="003026CF"/>
    <w:rsid w:val="003657E8"/>
    <w:rsid w:val="0037251E"/>
    <w:rsid w:val="003B1659"/>
    <w:rsid w:val="003C726C"/>
    <w:rsid w:val="003C7FEB"/>
    <w:rsid w:val="003E211B"/>
    <w:rsid w:val="003F2DB8"/>
    <w:rsid w:val="00431B24"/>
    <w:rsid w:val="0043484A"/>
    <w:rsid w:val="00447B33"/>
    <w:rsid w:val="00464130"/>
    <w:rsid w:val="00467605"/>
    <w:rsid w:val="004707D6"/>
    <w:rsid w:val="00487F4D"/>
    <w:rsid w:val="004977F5"/>
    <w:rsid w:val="004B6ADF"/>
    <w:rsid w:val="004C1A04"/>
    <w:rsid w:val="004C1F6F"/>
    <w:rsid w:val="004C5AA4"/>
    <w:rsid w:val="004E56E7"/>
    <w:rsid w:val="00500497"/>
    <w:rsid w:val="005064D3"/>
    <w:rsid w:val="00511E94"/>
    <w:rsid w:val="00512262"/>
    <w:rsid w:val="00515E7D"/>
    <w:rsid w:val="005170A1"/>
    <w:rsid w:val="005210A3"/>
    <w:rsid w:val="005219D5"/>
    <w:rsid w:val="005220E2"/>
    <w:rsid w:val="005226F6"/>
    <w:rsid w:val="00543D20"/>
    <w:rsid w:val="00554C06"/>
    <w:rsid w:val="00563098"/>
    <w:rsid w:val="005634A4"/>
    <w:rsid w:val="00566731"/>
    <w:rsid w:val="0057486D"/>
    <w:rsid w:val="005C4BD9"/>
    <w:rsid w:val="005D4065"/>
    <w:rsid w:val="006033EF"/>
    <w:rsid w:val="00620D33"/>
    <w:rsid w:val="006230B6"/>
    <w:rsid w:val="006375C0"/>
    <w:rsid w:val="0068340C"/>
    <w:rsid w:val="006928CA"/>
    <w:rsid w:val="006A3C89"/>
    <w:rsid w:val="006C2BA2"/>
    <w:rsid w:val="006C3FC2"/>
    <w:rsid w:val="006D4E99"/>
    <w:rsid w:val="006E0E4F"/>
    <w:rsid w:val="006E4B46"/>
    <w:rsid w:val="006E7893"/>
    <w:rsid w:val="006F2E7E"/>
    <w:rsid w:val="00731F55"/>
    <w:rsid w:val="00743A19"/>
    <w:rsid w:val="00747840"/>
    <w:rsid w:val="00751981"/>
    <w:rsid w:val="00755D5F"/>
    <w:rsid w:val="00756453"/>
    <w:rsid w:val="007601F5"/>
    <w:rsid w:val="00761589"/>
    <w:rsid w:val="0077393A"/>
    <w:rsid w:val="007945D7"/>
    <w:rsid w:val="007C76FB"/>
    <w:rsid w:val="007D330A"/>
    <w:rsid w:val="007D7751"/>
    <w:rsid w:val="007E607B"/>
    <w:rsid w:val="007F1E7D"/>
    <w:rsid w:val="007F3360"/>
    <w:rsid w:val="00801162"/>
    <w:rsid w:val="00807EF8"/>
    <w:rsid w:val="00810E65"/>
    <w:rsid w:val="008113E7"/>
    <w:rsid w:val="00821E08"/>
    <w:rsid w:val="00831453"/>
    <w:rsid w:val="008477B5"/>
    <w:rsid w:val="00853960"/>
    <w:rsid w:val="00855041"/>
    <w:rsid w:val="00861BA4"/>
    <w:rsid w:val="00862A5C"/>
    <w:rsid w:val="00865A52"/>
    <w:rsid w:val="008761FC"/>
    <w:rsid w:val="00876B90"/>
    <w:rsid w:val="00885402"/>
    <w:rsid w:val="00896F52"/>
    <w:rsid w:val="008A1EB3"/>
    <w:rsid w:val="008D3D08"/>
    <w:rsid w:val="008F0606"/>
    <w:rsid w:val="008F1A53"/>
    <w:rsid w:val="008F5A3A"/>
    <w:rsid w:val="0092646C"/>
    <w:rsid w:val="00952203"/>
    <w:rsid w:val="00955F60"/>
    <w:rsid w:val="00975993"/>
    <w:rsid w:val="009833AA"/>
    <w:rsid w:val="009A39ED"/>
    <w:rsid w:val="009C0F1C"/>
    <w:rsid w:val="009C6E9E"/>
    <w:rsid w:val="009D0F76"/>
    <w:rsid w:val="009E1D78"/>
    <w:rsid w:val="009F458E"/>
    <w:rsid w:val="00A04908"/>
    <w:rsid w:val="00A05B1C"/>
    <w:rsid w:val="00A374C3"/>
    <w:rsid w:val="00A37E09"/>
    <w:rsid w:val="00A40F64"/>
    <w:rsid w:val="00A54518"/>
    <w:rsid w:val="00A55C44"/>
    <w:rsid w:val="00A8382C"/>
    <w:rsid w:val="00A85C15"/>
    <w:rsid w:val="00A92CA8"/>
    <w:rsid w:val="00AA098D"/>
    <w:rsid w:val="00AA1B35"/>
    <w:rsid w:val="00AD25F9"/>
    <w:rsid w:val="00AD4EF0"/>
    <w:rsid w:val="00AE18A5"/>
    <w:rsid w:val="00AE6834"/>
    <w:rsid w:val="00AF3A50"/>
    <w:rsid w:val="00B0156A"/>
    <w:rsid w:val="00B04EB0"/>
    <w:rsid w:val="00B25788"/>
    <w:rsid w:val="00B316F1"/>
    <w:rsid w:val="00B67D99"/>
    <w:rsid w:val="00B756DB"/>
    <w:rsid w:val="00B83AD0"/>
    <w:rsid w:val="00B87FA0"/>
    <w:rsid w:val="00B90845"/>
    <w:rsid w:val="00B96A66"/>
    <w:rsid w:val="00BA2A94"/>
    <w:rsid w:val="00BB0E7C"/>
    <w:rsid w:val="00BD3618"/>
    <w:rsid w:val="00BE17C9"/>
    <w:rsid w:val="00BE3AE1"/>
    <w:rsid w:val="00C069ED"/>
    <w:rsid w:val="00C17CF2"/>
    <w:rsid w:val="00C51B95"/>
    <w:rsid w:val="00CA6495"/>
    <w:rsid w:val="00CC29AE"/>
    <w:rsid w:val="00CD4374"/>
    <w:rsid w:val="00CE5049"/>
    <w:rsid w:val="00D0152A"/>
    <w:rsid w:val="00D0252A"/>
    <w:rsid w:val="00D138B0"/>
    <w:rsid w:val="00D20451"/>
    <w:rsid w:val="00D34915"/>
    <w:rsid w:val="00D4784A"/>
    <w:rsid w:val="00D510AD"/>
    <w:rsid w:val="00D7273D"/>
    <w:rsid w:val="00DA25E7"/>
    <w:rsid w:val="00DB5364"/>
    <w:rsid w:val="00DC155D"/>
    <w:rsid w:val="00DD75F5"/>
    <w:rsid w:val="00DF5185"/>
    <w:rsid w:val="00E37808"/>
    <w:rsid w:val="00E37934"/>
    <w:rsid w:val="00E421D9"/>
    <w:rsid w:val="00E47ABD"/>
    <w:rsid w:val="00E550D8"/>
    <w:rsid w:val="00E84431"/>
    <w:rsid w:val="00E854F5"/>
    <w:rsid w:val="00E94CB6"/>
    <w:rsid w:val="00E94D5B"/>
    <w:rsid w:val="00EA23A1"/>
    <w:rsid w:val="00EB7E11"/>
    <w:rsid w:val="00EC4FA5"/>
    <w:rsid w:val="00EC724B"/>
    <w:rsid w:val="00EE5B4E"/>
    <w:rsid w:val="00EE7318"/>
    <w:rsid w:val="00EF7121"/>
    <w:rsid w:val="00F11B08"/>
    <w:rsid w:val="00F37764"/>
    <w:rsid w:val="00F420A1"/>
    <w:rsid w:val="00F47A48"/>
    <w:rsid w:val="00F639AF"/>
    <w:rsid w:val="00F70ED1"/>
    <w:rsid w:val="00F966D1"/>
    <w:rsid w:val="00FA5F78"/>
    <w:rsid w:val="00FC26E4"/>
    <w:rsid w:val="00FC364D"/>
    <w:rsid w:val="00FC4AF0"/>
    <w:rsid w:val="00FE4210"/>
    <w:rsid w:val="00FE74F5"/>
    <w:rsid w:val="00FF32AA"/>
    <w:rsid w:val="00FF75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E13E0"/>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7BC5B-E431-4F85-B393-F75874B1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4</cp:revision>
  <cp:lastPrinted>2019-01-07T08:40:00Z</cp:lastPrinted>
  <dcterms:created xsi:type="dcterms:W3CDTF">2024-01-03T14:11:00Z</dcterms:created>
  <dcterms:modified xsi:type="dcterms:W3CDTF">2024-01-03T15:45:00Z</dcterms:modified>
</cp:coreProperties>
</file>