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344E7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</w:t>
            </w:r>
            <w:r w:rsidR="00566731" w:rsidRPr="006D4E99">
              <w:rPr>
                <w:rFonts w:cs="Arial"/>
              </w:rPr>
              <w:t>t</w:t>
            </w:r>
            <w:r>
              <w:rPr>
                <w:rFonts w:cs="Arial"/>
              </w:rPr>
              <w:t>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CA4B1B">
              <w:rPr>
                <w:rFonts w:cs="Arial"/>
              </w:rPr>
              <w:t>7</w:t>
            </w:r>
            <w:r w:rsidR="00592924">
              <w:rPr>
                <w:rFonts w:cs="Arial"/>
              </w:rPr>
              <w:t>.3</w:t>
            </w:r>
            <w:r w:rsidR="00FF32AA">
              <w:rPr>
                <w:rFonts w:cs="Arial"/>
              </w:rPr>
              <w:t>.</w:t>
            </w:r>
            <w:r w:rsidR="00592924">
              <w:rPr>
                <w:rFonts w:cs="Arial"/>
              </w:rPr>
              <w:t>2024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8F46D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33D23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C8B6CB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3936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2F3CC3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064E3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A5C20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7ED0F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2B35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Am Schölerberg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105F42" w:rsidRDefault="00374828" w:rsidP="00F16D97">
      <w:pPr>
        <w:rPr>
          <w:b/>
        </w:rPr>
      </w:pPr>
      <w:r>
        <w:rPr>
          <w:b/>
        </w:rPr>
        <w:t>Landkreis O</w:t>
      </w:r>
      <w:r w:rsidR="002358FF">
        <w:rPr>
          <w:b/>
        </w:rPr>
        <w:t>snabrück führt mit Hilfsorganisationen und Feuerwehren</w:t>
      </w:r>
      <w:r>
        <w:rPr>
          <w:b/>
        </w:rPr>
        <w:t xml:space="preserve"> </w:t>
      </w:r>
      <w:r w:rsidR="00091146" w:rsidRPr="00091146">
        <w:rPr>
          <w:b/>
        </w:rPr>
        <w:t xml:space="preserve">Katastrophenschutzübung </w:t>
      </w:r>
      <w:r w:rsidR="00592924">
        <w:rPr>
          <w:b/>
        </w:rPr>
        <w:t>in Bramsche</w:t>
      </w:r>
      <w:r>
        <w:rPr>
          <w:b/>
        </w:rPr>
        <w:t xml:space="preserve"> durch</w:t>
      </w:r>
    </w:p>
    <w:p w:rsidR="00091146" w:rsidRDefault="00091146" w:rsidP="00F16D97">
      <w:pPr>
        <w:rPr>
          <w:b/>
        </w:rPr>
      </w:pPr>
    </w:p>
    <w:p w:rsidR="00BB1EA5" w:rsidRDefault="00A67313" w:rsidP="00BB1EA5">
      <w:pPr>
        <w:spacing w:after="120"/>
      </w:pPr>
      <w:r>
        <w:rPr>
          <w:b/>
        </w:rPr>
        <w:t>Osnabrück</w:t>
      </w:r>
      <w:r w:rsidR="00F47A48" w:rsidRPr="00F47A48">
        <w:rPr>
          <w:b/>
        </w:rPr>
        <w:t>.</w:t>
      </w:r>
      <w:r w:rsidR="001640AC">
        <w:t xml:space="preserve"> </w:t>
      </w:r>
      <w:r w:rsidR="00421940">
        <w:t xml:space="preserve">Am kommenden Samstag, </w:t>
      </w:r>
      <w:r w:rsidR="00592924">
        <w:t>9. März</w:t>
      </w:r>
      <w:r w:rsidR="00DF6504">
        <w:t>, findet</w:t>
      </w:r>
      <w:r w:rsidR="00592924">
        <w:t xml:space="preserve"> in Bramsche eine</w:t>
      </w:r>
      <w:r w:rsidR="00BB1EA5">
        <w:t xml:space="preserve"> Katastrophenschutzübung </w:t>
      </w:r>
      <w:r w:rsidR="00421940">
        <w:t>von</w:t>
      </w:r>
      <w:r w:rsidR="007A1434">
        <w:t xml:space="preserve"> Hilfsorganisationen und Feuerwehren </w:t>
      </w:r>
      <w:r w:rsidR="00564289">
        <w:t>im Landkreis Os</w:t>
      </w:r>
      <w:r w:rsidR="002522B6">
        <w:t>na</w:t>
      </w:r>
      <w:r w:rsidR="00564289">
        <w:t xml:space="preserve">brück </w:t>
      </w:r>
      <w:r w:rsidR="00BB1EA5">
        <w:t>statt</w:t>
      </w:r>
      <w:r w:rsidR="00564289">
        <w:t>. Neben den für den Katastrophenschutz zuständigen Fac</w:t>
      </w:r>
      <w:r w:rsidR="00421940">
        <w:t xml:space="preserve">hdienst Ordnung des Landkreises, </w:t>
      </w:r>
      <w:r w:rsidR="00564289">
        <w:t xml:space="preserve">der </w:t>
      </w:r>
      <w:r w:rsidR="00DF6504" w:rsidRPr="00DF6504">
        <w:t xml:space="preserve">Wasserrettung </w:t>
      </w:r>
      <w:r w:rsidR="00564289">
        <w:t xml:space="preserve">der </w:t>
      </w:r>
      <w:r w:rsidR="00DF6504" w:rsidRPr="00DF6504">
        <w:t>Feuerwehr</w:t>
      </w:r>
      <w:r w:rsidR="00564289">
        <w:t xml:space="preserve"> der</w:t>
      </w:r>
      <w:r w:rsidR="00DF6504" w:rsidRPr="00DF6504">
        <w:t xml:space="preserve"> Stadt </w:t>
      </w:r>
      <w:r w:rsidR="00F17D23" w:rsidRPr="00DF6504">
        <w:t>Bramsche</w:t>
      </w:r>
      <w:r w:rsidR="00421940">
        <w:t xml:space="preserve"> und</w:t>
      </w:r>
      <w:r w:rsidR="008A3D43">
        <w:t xml:space="preserve"> der Tauch- und Wasserrettungsgruppe der Feuerwehr Alfhausen,</w:t>
      </w:r>
      <w:r w:rsidR="00564289">
        <w:t xml:space="preserve"> sind</w:t>
      </w:r>
      <w:r w:rsidR="00F17D23">
        <w:t xml:space="preserve"> die</w:t>
      </w:r>
      <w:r w:rsidR="00592924">
        <w:t xml:space="preserve"> </w:t>
      </w:r>
      <w:r w:rsidR="00592924" w:rsidRPr="00592924">
        <w:t>Deutsche Lebens-Rettungs-Gesellschaft</w:t>
      </w:r>
      <w:r w:rsidR="007A1434">
        <w:t xml:space="preserve"> (DLRG) sowie Einheiten des</w:t>
      </w:r>
      <w:r w:rsidR="00BB1EA5">
        <w:t xml:space="preserve"> </w:t>
      </w:r>
      <w:r w:rsidR="007A1434">
        <w:t>Deutschen Roten</w:t>
      </w:r>
      <w:r w:rsidR="00BB1EA5">
        <w:t xml:space="preserve"> Kreuz (DRK) und Malteser Hilfsdienst (MHD)</w:t>
      </w:r>
      <w:r w:rsidR="00564289">
        <w:t xml:space="preserve"> im Landkreis Osnabrück beteiligt</w:t>
      </w:r>
      <w:r w:rsidR="002522B6">
        <w:t>.</w:t>
      </w:r>
    </w:p>
    <w:p w:rsidR="00592924" w:rsidRDefault="00564289" w:rsidP="00BB1EA5">
      <w:pPr>
        <w:spacing w:after="120"/>
      </w:pPr>
      <w:r>
        <w:t>Mit</w:t>
      </w:r>
      <w:r w:rsidR="007A1434">
        <w:t xml:space="preserve"> wesentlichen Inhalten</w:t>
      </w:r>
      <w:r w:rsidR="00BB1EA5">
        <w:t xml:space="preserve"> </w:t>
      </w:r>
      <w:r w:rsidR="007A1434">
        <w:t xml:space="preserve">der </w:t>
      </w:r>
      <w:r w:rsidR="00AA34D8">
        <w:t>Wasserrettung</w:t>
      </w:r>
      <w:r w:rsidR="00F17D23">
        <w:t xml:space="preserve"> wird</w:t>
      </w:r>
      <w:r w:rsidR="00BB1EA5">
        <w:t xml:space="preserve"> </w:t>
      </w:r>
      <w:r>
        <w:t xml:space="preserve">diese Übung </w:t>
      </w:r>
      <w:r w:rsidR="00BB1EA5">
        <w:t xml:space="preserve">für die Auszubildenden im Rettungsdienstes eine </w:t>
      </w:r>
      <w:r w:rsidR="007A1434">
        <w:t xml:space="preserve">ganz </w:t>
      </w:r>
      <w:r w:rsidR="00BB1EA5">
        <w:t>neue Erfahrung sein. Im drit</w:t>
      </w:r>
      <w:r w:rsidR="007A1434">
        <w:t>ten Ausbildungsjahr dürfen die</w:t>
      </w:r>
      <w:r w:rsidR="002522B6">
        <w:t xml:space="preserve"> angehenden Notfallsanitäter</w:t>
      </w:r>
      <w:r w:rsidR="00BB1EA5">
        <w:t xml:space="preserve"> hier ihr Können bei einem </w:t>
      </w:r>
      <w:r w:rsidR="007A1434">
        <w:t>selten</w:t>
      </w:r>
      <w:r w:rsidR="00421940">
        <w:t>en</w:t>
      </w:r>
      <w:r w:rsidR="007A1434">
        <w:t>, aber</w:t>
      </w:r>
      <w:r w:rsidR="00BB1EA5">
        <w:t xml:space="preserve"> herausfordernden Er</w:t>
      </w:r>
      <w:r w:rsidR="00592924">
        <w:t>eignis unter Beweis stellen. Wie bereits in vergangenen Übungen</w:t>
      </w:r>
      <w:r w:rsidR="00BB1EA5">
        <w:t xml:space="preserve"> werden </w:t>
      </w:r>
      <w:r w:rsidR="00421940">
        <w:t>s</w:t>
      </w:r>
      <w:r w:rsidR="00592924">
        <w:t>ie hierbei von</w:t>
      </w:r>
      <w:r w:rsidR="00BB1EA5">
        <w:t xml:space="preserve"> erfahrenen </w:t>
      </w:r>
      <w:r w:rsidR="00730F4A">
        <w:t>Praxisanleiter</w:t>
      </w:r>
      <w:r w:rsidR="00BB1EA5">
        <w:t xml:space="preserve"> begleitet, um die gesammelten Erfahrungen</w:t>
      </w:r>
      <w:r w:rsidR="007A1434">
        <w:t xml:space="preserve"> fachlich auszuwerten und</w:t>
      </w:r>
      <w:r w:rsidR="00421940">
        <w:t xml:space="preserve"> später zu evaluieren.</w:t>
      </w:r>
    </w:p>
    <w:p w:rsidR="00BB1EA5" w:rsidRDefault="00592924" w:rsidP="00BB1EA5">
      <w:pPr>
        <w:spacing w:after="120"/>
      </w:pPr>
      <w:r>
        <w:t xml:space="preserve">„Ich freue mich, dass wir mit dieser praxisnahen Ausbildung unseren hohen Qualitätsanspruch </w:t>
      </w:r>
      <w:r w:rsidR="008305D9">
        <w:t>für</w:t>
      </w:r>
      <w:r>
        <w:t xml:space="preserve"> die Ausbildung unserer Notfallsanitäter</w:t>
      </w:r>
      <w:r w:rsidR="00155A23">
        <w:t xml:space="preserve"> von m</w:t>
      </w:r>
      <w:r w:rsidR="00421940">
        <w:t xml:space="preserve">orgen unterstützen können“, sagt Landrätin Anna Kebschull. </w:t>
      </w:r>
      <w:r w:rsidR="00BB1EA5">
        <w:t xml:space="preserve">Die gemeinsame Vorbereitung </w:t>
      </w:r>
      <w:r w:rsidR="00DF6504">
        <w:t xml:space="preserve">von Haupt- und Ehrenamtlichen Einsatzkräften </w:t>
      </w:r>
      <w:r w:rsidR="001157D3">
        <w:t>dient</w:t>
      </w:r>
      <w:r w:rsidR="00BB1EA5">
        <w:t xml:space="preserve"> sämtlichen </w:t>
      </w:r>
      <w:r w:rsidR="001157D3">
        <w:lastRenderedPageBreak/>
        <w:t xml:space="preserve">Beteiligten, denn </w:t>
      </w:r>
      <w:r w:rsidR="007A1434">
        <w:t>nur,</w:t>
      </w:r>
      <w:r w:rsidR="001157D3">
        <w:t xml:space="preserve"> wenn sie </w:t>
      </w:r>
      <w:r w:rsidR="00BB1EA5">
        <w:t>die Arbeitsw</w:t>
      </w:r>
      <w:r w:rsidR="001157D3">
        <w:t>eise</w:t>
      </w:r>
      <w:r w:rsidR="007A1434">
        <w:t>n</w:t>
      </w:r>
      <w:r w:rsidR="001157D3">
        <w:t xml:space="preserve"> aller</w:t>
      </w:r>
      <w:r w:rsidR="00BB1EA5">
        <w:t xml:space="preserve"> Akteure kennen, können sie gemeinsame Abläufe entwickeln und diese in der Krisensituation bewusst nutzen</w:t>
      </w:r>
      <w:r w:rsidR="001157D3">
        <w:t>“</w:t>
      </w:r>
      <w:r w:rsidR="00BB1EA5">
        <w:t xml:space="preserve">, sagt </w:t>
      </w:r>
      <w:r w:rsidR="00DF6504">
        <w:t>Bramsches Stadtbrandmeister Jörg Ludwigs.</w:t>
      </w:r>
    </w:p>
    <w:p w:rsidR="001A34B2" w:rsidRDefault="00BB1EA5" w:rsidP="00BB1EA5">
      <w:pPr>
        <w:spacing w:after="120"/>
      </w:pPr>
      <w:r>
        <w:t xml:space="preserve">Der Landkreis Osnabrück weist in diesem Zusammenhang darauf hin, dass </w:t>
      </w:r>
      <w:r w:rsidR="007A1434">
        <w:t>im Lauf</w:t>
      </w:r>
      <w:r w:rsidR="00F17D23">
        <w:t>e</w:t>
      </w:r>
      <w:r w:rsidR="007A1434">
        <w:t xml:space="preserve"> des Vormittags </w:t>
      </w:r>
      <w:r>
        <w:t>mit einer erhöhten Anzahl an</w:t>
      </w:r>
      <w:r w:rsidR="008C2D67">
        <w:t xml:space="preserve"> Einsatzfahrten zu rechnen ist.</w:t>
      </w:r>
    </w:p>
    <w:p w:rsidR="00895E79" w:rsidRDefault="00421940" w:rsidP="00BB1EA5">
      <w:pPr>
        <w:spacing w:after="120"/>
      </w:pPr>
      <w:r>
        <w:t xml:space="preserve">Ansprechpartner bei Fragen zur Übung, </w:t>
      </w:r>
      <w:r w:rsidR="003869CE">
        <w:t xml:space="preserve">zu </w:t>
      </w:r>
      <w:bookmarkStart w:id="0" w:name="_GoBack"/>
      <w:bookmarkEnd w:id="0"/>
      <w:r>
        <w:t xml:space="preserve">weiteren Details und dem genauen Einsatzort sind Benedikt Guss (Telefon: 0541/501-4320) und Amin Schnieder (Telefon: 0541/501-4122). E-Mail: </w:t>
      </w:r>
      <w:hyperlink r:id="rId10" w:history="1">
        <w:r w:rsidR="00895E79" w:rsidRPr="00FD2E57">
          <w:rPr>
            <w:rStyle w:val="Hyperlink"/>
          </w:rPr>
          <w:t>katastrophenschutz@lkos.de</w:t>
        </w:r>
      </w:hyperlink>
      <w:r w:rsidR="00AA34D8">
        <w:rPr>
          <w:rStyle w:val="Hyperlink"/>
        </w:rPr>
        <w:t>.</w:t>
      </w:r>
    </w:p>
    <w:p w:rsidR="00895E79" w:rsidRDefault="00895E79" w:rsidP="00BB1EA5">
      <w:pPr>
        <w:spacing w:after="120"/>
      </w:pPr>
    </w:p>
    <w:p w:rsidR="00895E79" w:rsidRPr="00084E5C" w:rsidRDefault="00895E79" w:rsidP="00BB1EA5">
      <w:pPr>
        <w:spacing w:after="120"/>
      </w:pPr>
    </w:p>
    <w:p w:rsidR="00F65A12" w:rsidRPr="00084E5C" w:rsidRDefault="00F65A12" w:rsidP="00F65A12">
      <w:pPr>
        <w:spacing w:after="120"/>
        <w:jc w:val="right"/>
      </w:pPr>
    </w:p>
    <w:sectPr w:rsidR="00F65A12" w:rsidRPr="00084E5C" w:rsidSect="00DF6504">
      <w:footerReference w:type="default" r:id="rId11"/>
      <w:type w:val="continuous"/>
      <w:pgSz w:w="11907" w:h="16840" w:code="9"/>
      <w:pgMar w:top="1701" w:right="2835" w:bottom="397" w:left="1474" w:header="284" w:footer="28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1B" w:rsidRDefault="0021261B">
      <w:pPr>
        <w:spacing w:line="240" w:lineRule="auto"/>
      </w:pPr>
      <w:r>
        <w:separator/>
      </w:r>
    </w:p>
  </w:endnote>
  <w:endnote w:type="continuationSeparator" w:id="0">
    <w:p w:rsidR="0021261B" w:rsidRDefault="00212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869CE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1B" w:rsidRDefault="0021261B">
      <w:pPr>
        <w:spacing w:line="240" w:lineRule="auto"/>
      </w:pPr>
      <w:r>
        <w:separator/>
      </w:r>
    </w:p>
  </w:footnote>
  <w:footnote w:type="continuationSeparator" w:id="0">
    <w:p w:rsidR="0021261B" w:rsidRDefault="002126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70537"/>
    <w:rsid w:val="0008310A"/>
    <w:rsid w:val="0008394D"/>
    <w:rsid w:val="00084E5C"/>
    <w:rsid w:val="00085B5C"/>
    <w:rsid w:val="00091146"/>
    <w:rsid w:val="0009174E"/>
    <w:rsid w:val="00096CD7"/>
    <w:rsid w:val="000A025B"/>
    <w:rsid w:val="000B0542"/>
    <w:rsid w:val="000C3E06"/>
    <w:rsid w:val="000C496C"/>
    <w:rsid w:val="000C51A9"/>
    <w:rsid w:val="000D6D18"/>
    <w:rsid w:val="000E12EF"/>
    <w:rsid w:val="000F189A"/>
    <w:rsid w:val="000F5402"/>
    <w:rsid w:val="00100441"/>
    <w:rsid w:val="00105D62"/>
    <w:rsid w:val="00105F42"/>
    <w:rsid w:val="001157D3"/>
    <w:rsid w:val="001269AF"/>
    <w:rsid w:val="00142162"/>
    <w:rsid w:val="001465F4"/>
    <w:rsid w:val="0015295E"/>
    <w:rsid w:val="0015505A"/>
    <w:rsid w:val="00155A23"/>
    <w:rsid w:val="001567A1"/>
    <w:rsid w:val="0016056D"/>
    <w:rsid w:val="001605DF"/>
    <w:rsid w:val="00162327"/>
    <w:rsid w:val="001640AC"/>
    <w:rsid w:val="00185344"/>
    <w:rsid w:val="00195B79"/>
    <w:rsid w:val="001A34B2"/>
    <w:rsid w:val="001C0D85"/>
    <w:rsid w:val="001E4010"/>
    <w:rsid w:val="001F5C9C"/>
    <w:rsid w:val="001F6145"/>
    <w:rsid w:val="0021261B"/>
    <w:rsid w:val="00230050"/>
    <w:rsid w:val="002358FF"/>
    <w:rsid w:val="00250ED8"/>
    <w:rsid w:val="002514AE"/>
    <w:rsid w:val="002522B6"/>
    <w:rsid w:val="00254737"/>
    <w:rsid w:val="00260969"/>
    <w:rsid w:val="00264372"/>
    <w:rsid w:val="00264EC4"/>
    <w:rsid w:val="002726B8"/>
    <w:rsid w:val="00294A40"/>
    <w:rsid w:val="002B3D5E"/>
    <w:rsid w:val="002C1213"/>
    <w:rsid w:val="002D0804"/>
    <w:rsid w:val="002D46DE"/>
    <w:rsid w:val="002E43CA"/>
    <w:rsid w:val="002E6FF7"/>
    <w:rsid w:val="002E745F"/>
    <w:rsid w:val="002E7D59"/>
    <w:rsid w:val="002F0C1F"/>
    <w:rsid w:val="003026CF"/>
    <w:rsid w:val="00322A2F"/>
    <w:rsid w:val="00341DA3"/>
    <w:rsid w:val="0034297C"/>
    <w:rsid w:val="00344E7E"/>
    <w:rsid w:val="00363A82"/>
    <w:rsid w:val="0036445F"/>
    <w:rsid w:val="00374828"/>
    <w:rsid w:val="00377AD5"/>
    <w:rsid w:val="00382DC9"/>
    <w:rsid w:val="003869CE"/>
    <w:rsid w:val="003B1659"/>
    <w:rsid w:val="003C726C"/>
    <w:rsid w:val="003D64A3"/>
    <w:rsid w:val="003E1893"/>
    <w:rsid w:val="003F2DB8"/>
    <w:rsid w:val="00421940"/>
    <w:rsid w:val="00434BED"/>
    <w:rsid w:val="00447B33"/>
    <w:rsid w:val="00464130"/>
    <w:rsid w:val="00464C94"/>
    <w:rsid w:val="00487F4D"/>
    <w:rsid w:val="004A57A0"/>
    <w:rsid w:val="004A6621"/>
    <w:rsid w:val="004C1946"/>
    <w:rsid w:val="004C5AA4"/>
    <w:rsid w:val="00500497"/>
    <w:rsid w:val="005064D3"/>
    <w:rsid w:val="00511E94"/>
    <w:rsid w:val="00515E7D"/>
    <w:rsid w:val="005210A3"/>
    <w:rsid w:val="005220E2"/>
    <w:rsid w:val="005226F6"/>
    <w:rsid w:val="00526FE2"/>
    <w:rsid w:val="00543D20"/>
    <w:rsid w:val="00547809"/>
    <w:rsid w:val="00554C06"/>
    <w:rsid w:val="005634A4"/>
    <w:rsid w:val="00564289"/>
    <w:rsid w:val="00566731"/>
    <w:rsid w:val="00573CA6"/>
    <w:rsid w:val="0057486D"/>
    <w:rsid w:val="00592924"/>
    <w:rsid w:val="005A6720"/>
    <w:rsid w:val="005C4BD9"/>
    <w:rsid w:val="005D4065"/>
    <w:rsid w:val="005E75A9"/>
    <w:rsid w:val="006033EF"/>
    <w:rsid w:val="00604CDD"/>
    <w:rsid w:val="00610DBA"/>
    <w:rsid w:val="00614A9F"/>
    <w:rsid w:val="006230B6"/>
    <w:rsid w:val="006375C0"/>
    <w:rsid w:val="00640F0A"/>
    <w:rsid w:val="00657240"/>
    <w:rsid w:val="00660CF1"/>
    <w:rsid w:val="0066337F"/>
    <w:rsid w:val="00673BD4"/>
    <w:rsid w:val="00676722"/>
    <w:rsid w:val="00677D43"/>
    <w:rsid w:val="0068340C"/>
    <w:rsid w:val="006928CA"/>
    <w:rsid w:val="006A7390"/>
    <w:rsid w:val="006C10F0"/>
    <w:rsid w:val="006C2BA2"/>
    <w:rsid w:val="006C3FC2"/>
    <w:rsid w:val="006D4E99"/>
    <w:rsid w:val="006D5BD1"/>
    <w:rsid w:val="006E0E4F"/>
    <w:rsid w:val="006E4B46"/>
    <w:rsid w:val="006E6EAC"/>
    <w:rsid w:val="006E7893"/>
    <w:rsid w:val="006F2E7E"/>
    <w:rsid w:val="006F67E7"/>
    <w:rsid w:val="007009FB"/>
    <w:rsid w:val="00713DE2"/>
    <w:rsid w:val="0071531A"/>
    <w:rsid w:val="0071558E"/>
    <w:rsid w:val="0072161F"/>
    <w:rsid w:val="00730F4A"/>
    <w:rsid w:val="00743A19"/>
    <w:rsid w:val="00747273"/>
    <w:rsid w:val="00747840"/>
    <w:rsid w:val="00751981"/>
    <w:rsid w:val="00755D5F"/>
    <w:rsid w:val="007601F5"/>
    <w:rsid w:val="00761301"/>
    <w:rsid w:val="00766F0E"/>
    <w:rsid w:val="00793504"/>
    <w:rsid w:val="007945D7"/>
    <w:rsid w:val="007A10A8"/>
    <w:rsid w:val="007A134E"/>
    <w:rsid w:val="007A1434"/>
    <w:rsid w:val="007C5758"/>
    <w:rsid w:val="007E0170"/>
    <w:rsid w:val="007E107A"/>
    <w:rsid w:val="007E607B"/>
    <w:rsid w:val="007F1E7D"/>
    <w:rsid w:val="007F3360"/>
    <w:rsid w:val="00810E65"/>
    <w:rsid w:val="008113E7"/>
    <w:rsid w:val="008248EA"/>
    <w:rsid w:val="008305D9"/>
    <w:rsid w:val="00836C30"/>
    <w:rsid w:val="008477B5"/>
    <w:rsid w:val="00853960"/>
    <w:rsid w:val="00861BA4"/>
    <w:rsid w:val="00862A5C"/>
    <w:rsid w:val="00865A52"/>
    <w:rsid w:val="008761FC"/>
    <w:rsid w:val="00876B90"/>
    <w:rsid w:val="00885402"/>
    <w:rsid w:val="00895E79"/>
    <w:rsid w:val="00896200"/>
    <w:rsid w:val="00896F52"/>
    <w:rsid w:val="008A1EB3"/>
    <w:rsid w:val="008A3D43"/>
    <w:rsid w:val="008A4FB1"/>
    <w:rsid w:val="008C2D67"/>
    <w:rsid w:val="008C4FBF"/>
    <w:rsid w:val="008C7993"/>
    <w:rsid w:val="008D3D08"/>
    <w:rsid w:val="008E4BEC"/>
    <w:rsid w:val="008F0606"/>
    <w:rsid w:val="008F06E5"/>
    <w:rsid w:val="008F0878"/>
    <w:rsid w:val="008F5A3A"/>
    <w:rsid w:val="00932B68"/>
    <w:rsid w:val="00933713"/>
    <w:rsid w:val="00936A53"/>
    <w:rsid w:val="00942E6A"/>
    <w:rsid w:val="00951963"/>
    <w:rsid w:val="00952203"/>
    <w:rsid w:val="00955F60"/>
    <w:rsid w:val="00975993"/>
    <w:rsid w:val="00977EA8"/>
    <w:rsid w:val="009833AA"/>
    <w:rsid w:val="009A39ED"/>
    <w:rsid w:val="009A5C20"/>
    <w:rsid w:val="009C0F1C"/>
    <w:rsid w:val="009C6E9E"/>
    <w:rsid w:val="009D1F51"/>
    <w:rsid w:val="009E1D78"/>
    <w:rsid w:val="009E5BDC"/>
    <w:rsid w:val="009F64D5"/>
    <w:rsid w:val="00A04908"/>
    <w:rsid w:val="00A05B1C"/>
    <w:rsid w:val="00A219B8"/>
    <w:rsid w:val="00A22DB2"/>
    <w:rsid w:val="00A374C3"/>
    <w:rsid w:val="00A37E09"/>
    <w:rsid w:val="00A40F64"/>
    <w:rsid w:val="00A43803"/>
    <w:rsid w:val="00A45AB3"/>
    <w:rsid w:val="00A61527"/>
    <w:rsid w:val="00A67313"/>
    <w:rsid w:val="00A7088A"/>
    <w:rsid w:val="00A83D02"/>
    <w:rsid w:val="00A85C15"/>
    <w:rsid w:val="00A92CA8"/>
    <w:rsid w:val="00AA34D8"/>
    <w:rsid w:val="00AB46ED"/>
    <w:rsid w:val="00AD25F9"/>
    <w:rsid w:val="00AD2C6B"/>
    <w:rsid w:val="00AD7438"/>
    <w:rsid w:val="00AE6834"/>
    <w:rsid w:val="00AF79A2"/>
    <w:rsid w:val="00B0156A"/>
    <w:rsid w:val="00B04EB0"/>
    <w:rsid w:val="00B25788"/>
    <w:rsid w:val="00B53688"/>
    <w:rsid w:val="00B67D99"/>
    <w:rsid w:val="00B83981"/>
    <w:rsid w:val="00B862D5"/>
    <w:rsid w:val="00B86B03"/>
    <w:rsid w:val="00B90845"/>
    <w:rsid w:val="00B96A66"/>
    <w:rsid w:val="00BA0B1F"/>
    <w:rsid w:val="00BA2A94"/>
    <w:rsid w:val="00BA6600"/>
    <w:rsid w:val="00BB0E7C"/>
    <w:rsid w:val="00BB1243"/>
    <w:rsid w:val="00BB1EA5"/>
    <w:rsid w:val="00BC2115"/>
    <w:rsid w:val="00BC6733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561BA"/>
    <w:rsid w:val="00C8046B"/>
    <w:rsid w:val="00CA2D96"/>
    <w:rsid w:val="00CA4B1B"/>
    <w:rsid w:val="00CC29AE"/>
    <w:rsid w:val="00D0152A"/>
    <w:rsid w:val="00D0252A"/>
    <w:rsid w:val="00D138B0"/>
    <w:rsid w:val="00D178D9"/>
    <w:rsid w:val="00D34915"/>
    <w:rsid w:val="00D40B12"/>
    <w:rsid w:val="00D41EE0"/>
    <w:rsid w:val="00D4784A"/>
    <w:rsid w:val="00D510AD"/>
    <w:rsid w:val="00D7273D"/>
    <w:rsid w:val="00D760D9"/>
    <w:rsid w:val="00D85FEE"/>
    <w:rsid w:val="00D902F7"/>
    <w:rsid w:val="00DB2B7E"/>
    <w:rsid w:val="00DB61BC"/>
    <w:rsid w:val="00DC155D"/>
    <w:rsid w:val="00DD791D"/>
    <w:rsid w:val="00DF5185"/>
    <w:rsid w:val="00DF6504"/>
    <w:rsid w:val="00E130BA"/>
    <w:rsid w:val="00E33231"/>
    <w:rsid w:val="00E37808"/>
    <w:rsid w:val="00E37934"/>
    <w:rsid w:val="00E421D9"/>
    <w:rsid w:val="00E47ABD"/>
    <w:rsid w:val="00E51ECE"/>
    <w:rsid w:val="00E6094F"/>
    <w:rsid w:val="00E65E29"/>
    <w:rsid w:val="00E84CE8"/>
    <w:rsid w:val="00E854F5"/>
    <w:rsid w:val="00E94D5B"/>
    <w:rsid w:val="00EA23A1"/>
    <w:rsid w:val="00EA437E"/>
    <w:rsid w:val="00EB7E11"/>
    <w:rsid w:val="00EC4FA5"/>
    <w:rsid w:val="00EC724B"/>
    <w:rsid w:val="00EF7121"/>
    <w:rsid w:val="00F123C7"/>
    <w:rsid w:val="00F16D97"/>
    <w:rsid w:val="00F17D23"/>
    <w:rsid w:val="00F37764"/>
    <w:rsid w:val="00F407FE"/>
    <w:rsid w:val="00F40D96"/>
    <w:rsid w:val="00F420A1"/>
    <w:rsid w:val="00F47A48"/>
    <w:rsid w:val="00F52F9C"/>
    <w:rsid w:val="00F6152E"/>
    <w:rsid w:val="00F639AF"/>
    <w:rsid w:val="00F65A12"/>
    <w:rsid w:val="00F70DA6"/>
    <w:rsid w:val="00F742A8"/>
    <w:rsid w:val="00F9059A"/>
    <w:rsid w:val="00F91324"/>
    <w:rsid w:val="00F966D1"/>
    <w:rsid w:val="00FA5F78"/>
    <w:rsid w:val="00FC4AF0"/>
    <w:rsid w:val="00FE37D5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40A09"/>
  <w15:docId w15:val="{272721A9-79A3-486C-90B7-5A96CBF6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katastrophenschutz@lkos.d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5C46D-7205-40C2-90F6-D99CC4D1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15</cp:revision>
  <cp:lastPrinted>2016-07-21T12:50:00Z</cp:lastPrinted>
  <dcterms:created xsi:type="dcterms:W3CDTF">2024-03-06T08:14:00Z</dcterms:created>
  <dcterms:modified xsi:type="dcterms:W3CDTF">2024-03-07T13:48:00Z</dcterms:modified>
</cp:coreProperties>
</file>