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2829C0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</w:t>
            </w:r>
            <w:r w:rsidR="00566731" w:rsidRPr="006D4E99">
              <w:rPr>
                <w:rFonts w:cs="Arial"/>
              </w:rPr>
              <w:t xml:space="preserve"> Landr</w:t>
            </w:r>
            <w:r>
              <w:rPr>
                <w:rFonts w:cs="Arial"/>
              </w:rPr>
              <w:t>ätin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4B7598">
              <w:rPr>
                <w:rFonts w:cs="Arial"/>
              </w:rPr>
              <w:t>7</w:t>
            </w:r>
            <w:r w:rsidR="00FF32AA">
              <w:rPr>
                <w:rFonts w:cs="Arial"/>
              </w:rPr>
              <w:t>.</w:t>
            </w:r>
            <w:r w:rsidR="00295911">
              <w:rPr>
                <w:rFonts w:cs="Arial"/>
              </w:rPr>
              <w:t>11</w:t>
            </w:r>
            <w:r w:rsidR="00862A5C">
              <w:rPr>
                <w:rFonts w:cs="Arial"/>
              </w:rPr>
              <w:t>.</w:t>
            </w:r>
            <w:r w:rsidR="00704B1C">
              <w:rPr>
                <w:rFonts w:cs="Arial"/>
              </w:rPr>
              <w:t>2024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DF06D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DEB12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D2F7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9EB3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DC75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85E21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E16F2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F9C1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AE73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Am Schölerberg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295911" w:rsidRDefault="00295911" w:rsidP="00295911">
      <w:pPr>
        <w:rPr>
          <w:b/>
        </w:rPr>
      </w:pPr>
      <w:r>
        <w:rPr>
          <w:b/>
        </w:rPr>
        <w:t>Erste Naturpark Kita im Natur- und UNESCO Geopark TERRA.vita zertifiziert</w:t>
      </w:r>
    </w:p>
    <w:p w:rsidR="00F16D97" w:rsidRDefault="00F16D97" w:rsidP="00F16D97">
      <w:pPr>
        <w:rPr>
          <w:b/>
        </w:rPr>
      </w:pPr>
    </w:p>
    <w:p w:rsidR="00F43C37" w:rsidRPr="00F43C37" w:rsidRDefault="00295911" w:rsidP="00F43C37">
      <w:pPr>
        <w:spacing w:after="120"/>
        <w:rPr>
          <w:b/>
        </w:rPr>
      </w:pPr>
      <w:r>
        <w:rPr>
          <w:b/>
        </w:rPr>
        <w:t>Melle</w:t>
      </w:r>
      <w:r w:rsidR="00F47A48" w:rsidRPr="00F47A48">
        <w:rPr>
          <w:b/>
        </w:rPr>
        <w:t>.</w:t>
      </w:r>
      <w:r w:rsidR="00162327">
        <w:rPr>
          <w:b/>
        </w:rPr>
        <w:t xml:space="preserve"> </w:t>
      </w:r>
      <w:bookmarkStart w:id="0" w:name="_GoBack"/>
      <w:bookmarkEnd w:id="0"/>
      <w:r w:rsidR="00F43C37">
        <w:t>D</w:t>
      </w:r>
      <w:r w:rsidR="00F43C37" w:rsidRPr="00F43C37">
        <w:t>ie evangelische Paulus Kindertagesstätte in Melle ist Vorreiterin: Als erste Einrichtung im Landkreis Osnabrück wurde sie als Natur- und Geopark Kita zertifiziert. Im Rahmen einer kleinen Feier überreichte die stellvertretende Landrätin Christiane Rottman gemeinsam mit dem Geschäftsführer des Natur- und Geoparks TERRA.vita Detlef Wilcke die Urkunde des Verbands Deutscher Naturparke (VDN) an Kitaleiterin Simone Bruns.</w:t>
      </w:r>
    </w:p>
    <w:p w:rsidR="00295911" w:rsidRDefault="00295911" w:rsidP="00295911">
      <w:pPr>
        <w:spacing w:after="120"/>
      </w:pPr>
      <w:r>
        <w:t>Neben den Kita-Gruppen waren auch Vertreterinnen und Vertreter der Elternschaft, des Kita-Trägers und des TERRA.vita-Teams anwesend. Nach mehrmonatiger gemeinsamer Vorbereitung – insbesondere durch das große Engagement der Erzieherin Anne Siebart – und ersten gemeinsamen Aktionen, wie beispielsweise einem Elternabend und einem Workshop für die Mitarbeitenden der Kindertagesstätte, ist die Melleraner Einrichtung jetzt auch offiziell die erste Naturpark Kita in der Region.</w:t>
      </w:r>
    </w:p>
    <w:p w:rsidR="00295911" w:rsidRDefault="00295911" w:rsidP="00295911">
      <w:pPr>
        <w:spacing w:after="120"/>
      </w:pPr>
      <w:r>
        <w:t xml:space="preserve">Das Programm Naturpark Kita des Verbands Deutscher Naturparke (VDN) wird bundesweit in Naturparken umgesetzt. Ziel des Konzeptes ist es, Kindern den Naturpark als vielfältigen Lern- und Erlebnisort nahezubringen sowie Erfahrungen von Natur und </w:t>
      </w:r>
      <w:r>
        <w:lastRenderedPageBreak/>
        <w:t>Kultur im Umfeld der Kita zu ermöglichen. Langfristig soll dies zu einer stärkeren Identifikation mit der Region beitragen. Mit der Zertifiz</w:t>
      </w:r>
      <w:r w:rsidR="004B7598">
        <w:t xml:space="preserve">ierung sind nun auch die </w:t>
      </w:r>
      <w:r>
        <w:t>Paulus Kita und TERRA.vita Teil dieses bundesweiten Netzwerkes. Als Natur- und UNESCO Geopark umfasst die Zusammenarbeit auch Themen rund um Geologie und Erdgeschichte</w:t>
      </w:r>
      <w:r w:rsidR="004B7598">
        <w:t>. Im Rahmen der Wortmarke TERRA</w:t>
      </w:r>
      <w:r>
        <w:t xml:space="preserve"> werden zukünftig alle Natur- und Geopark Kitas in der Region zu „TERRA.kitas“. Einige der Fragen, mit denen sich die Kinder eingehend befassen werden: </w:t>
      </w:r>
      <w:r w:rsidRPr="00295911">
        <w:t>Welcher Dino hat seine Spuren im ehemaligen Steinbruch in Bad Essen hinterlassen? Wie wird aus dem Weizen auf dem Feld das Brot für ein gesundes Kita-Frühstück? Und was passiert eigentlich mit der entwurzelten Eiche im Wald neben der Kindertagesstätte?</w:t>
      </w:r>
    </w:p>
    <w:p w:rsidR="00295911" w:rsidRPr="00F64A19" w:rsidRDefault="00295911" w:rsidP="00F64A19">
      <w:pPr>
        <w:spacing w:after="120"/>
        <w:rPr>
          <w:i/>
        </w:rPr>
      </w:pPr>
      <w:r>
        <w:t>Leiterin Simone Bruns freute sich über die Zertifizierung: „Die Auszeichnung</w:t>
      </w:r>
      <w:r w:rsidRPr="00295911">
        <w:t xml:space="preserve"> sorgt dafür, dass das Thema Nachhaltigkeit, was bei uns in der Einrichtung bereits an vielen Stellen sehr präsent ist</w:t>
      </w:r>
      <w:r>
        <w:t xml:space="preserve">, auch nach außen sichtbar wird.“ </w:t>
      </w:r>
      <w:r w:rsidRPr="00295911">
        <w:t xml:space="preserve"> </w:t>
      </w:r>
      <w:r w:rsidRPr="00824C01">
        <w:t xml:space="preserve">Mit einer großen Lupe nahmen die Gäste bei einem Rundgang durch die Einrichtung und über das Außengelände die vielfältigen </w:t>
      </w:r>
      <w:r>
        <w:t>Angebote der Kita in den Blick: Die Forschungsstation im Außenbereich, etwa ausgestattet mit Becherlupen, Entdeckerwesten und weiteren Utensilien lädt zum selbstständigen Entdecken des Kita-Geländes ein. Außerdem können Wildbienen in einer Nisthilfe mit Beobachtungsschublade bestaunt sowie eigenes Gemüse in den Kita-Hochbeten angebaut werden. Die Bibliothek der Einrichtung bietet eine Vielzahl an Kinderbüchern zu unterschiedlichen Nachhaltigkeitsthemen.</w:t>
      </w:r>
      <w:r w:rsidR="00F64A19">
        <w:t xml:space="preserve"> </w:t>
      </w:r>
      <w:r w:rsidR="00F64A19" w:rsidRPr="00F64A19">
        <w:t>Christiane Rottmann zeigte sich von dem großen Engagement der Mitarbeitenden in der Kita begeistert: „Ich bin gespannt über die künftigen Projekte, die die Kita starten wird.</w:t>
      </w:r>
      <w:r w:rsidR="00F64A19">
        <w:t xml:space="preserve"> Sie sorgen dafür, dass die Kinder ihre Umwelt zu schätzen lernen“, sagte die stellvertretende Landrätin. Diesen Ball nahm Detlef Wilcke auf: </w:t>
      </w:r>
      <w:r w:rsidRPr="00851F77">
        <w:rPr>
          <w:i/>
        </w:rPr>
        <w:t>„</w:t>
      </w:r>
      <w:r w:rsidRPr="00295911">
        <w:t>Man schützt nur was man liebt</w:t>
      </w:r>
      <w:r>
        <w:t>,</w:t>
      </w:r>
      <w:r w:rsidRPr="00295911">
        <w:t xml:space="preserve"> und man liebt nur was man kennt! Deshalb ist der Ansatz bereits die Kleinsten in unserer Gesellschaft für Natur und die Region zu begeistern besonders wichtig und nachhaltig</w:t>
      </w:r>
      <w:r w:rsidR="00F64A19">
        <w:t>“, sagte der TERRA.vita-Geschäftsführer.</w:t>
      </w:r>
    </w:p>
    <w:p w:rsidR="00295911" w:rsidRPr="00B558CD" w:rsidRDefault="00295911" w:rsidP="00295911">
      <w:pPr>
        <w:spacing w:after="120"/>
      </w:pPr>
      <w:r>
        <w:lastRenderedPageBreak/>
        <w:t xml:space="preserve">Am Ende der Veranstaltung gab es für die Kita-Kinder noch eine süße Überraschung: Für alle Gruppen hatten die Mitarbeitenden des Natur- und Geoparks regionale Lebkuchenherzen mit der Aufschrift „TERRA.kita“ dabei. </w:t>
      </w:r>
    </w:p>
    <w:p w:rsidR="00100441" w:rsidRDefault="00100441" w:rsidP="00100441"/>
    <w:p w:rsidR="00100441" w:rsidRDefault="00100441" w:rsidP="00100441">
      <w:r>
        <w:t>Bildunterschrift:</w:t>
      </w:r>
    </w:p>
    <w:p w:rsidR="00100441" w:rsidRDefault="00592209" w:rsidP="00100441">
      <w:r>
        <w:t>Süße Überraschung: Die Kinder der evangelischen Paulus-Kindertagesstätte präsen</w:t>
      </w:r>
      <w:r w:rsidR="004B7598">
        <w:t>tierten die „TERRA.kita“-Herzen. Die</w:t>
      </w:r>
      <w:r>
        <w:t xml:space="preserve"> Vertreterinnen und Vertreter der Elternschaft, der Kita, des Träger</w:t>
      </w:r>
      <w:r w:rsidR="004B7598">
        <w:t xml:space="preserve">s und des Landkreises Osnabrück freuen sich über die Auszeichnung der </w:t>
      </w:r>
      <w:r w:rsidR="004B7598" w:rsidRPr="004B7598">
        <w:t>evangelische Paulus Kindertagesstätte</w:t>
      </w:r>
      <w:r w:rsidR="004B7598">
        <w:t xml:space="preserve"> als </w:t>
      </w:r>
      <w:r w:rsidR="004B7598" w:rsidRPr="004B7598">
        <w:t>Natur- und Geopark Kita</w:t>
      </w:r>
      <w:r w:rsidR="004B7598">
        <w:t>.</w:t>
      </w:r>
    </w:p>
    <w:p w:rsidR="00100441" w:rsidRPr="00084E5C" w:rsidRDefault="00100441" w:rsidP="00100441">
      <w:pPr>
        <w:jc w:val="right"/>
      </w:pPr>
      <w:r>
        <w:t xml:space="preserve">Foto: </w:t>
      </w:r>
      <w:r w:rsidR="00EC69F3">
        <w:t>TERRA.vita/</w:t>
      </w:r>
      <w:r w:rsidR="005F3E3F" w:rsidRPr="005F3E3F">
        <w:t>Kerstin Matysik</w:t>
      </w:r>
    </w:p>
    <w:p w:rsidR="00084E5C" w:rsidRPr="00084E5C" w:rsidRDefault="00084E5C" w:rsidP="00084E5C">
      <w:pPr>
        <w:spacing w:after="120"/>
        <w:jc w:val="right"/>
      </w:pPr>
    </w:p>
    <w:sectPr w:rsidR="00084E5C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B6" w:rsidRDefault="00D943B6">
      <w:pPr>
        <w:spacing w:line="240" w:lineRule="auto"/>
      </w:pPr>
      <w:r>
        <w:separator/>
      </w:r>
    </w:p>
  </w:endnote>
  <w:endnote w:type="continuationSeparator" w:id="0">
    <w:p w:rsidR="00D943B6" w:rsidRDefault="00D94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43C37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B6" w:rsidRDefault="00D943B6">
      <w:pPr>
        <w:spacing w:line="240" w:lineRule="auto"/>
      </w:pPr>
      <w:r>
        <w:separator/>
      </w:r>
    </w:p>
  </w:footnote>
  <w:footnote w:type="continuationSeparator" w:id="0">
    <w:p w:rsidR="00D943B6" w:rsidRDefault="00D94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8310A"/>
    <w:rsid w:val="0008394D"/>
    <w:rsid w:val="00084E5C"/>
    <w:rsid w:val="00085B5C"/>
    <w:rsid w:val="0009174E"/>
    <w:rsid w:val="000A025B"/>
    <w:rsid w:val="000B0542"/>
    <w:rsid w:val="000C3E06"/>
    <w:rsid w:val="000C496C"/>
    <w:rsid w:val="000C51A9"/>
    <w:rsid w:val="000D6D18"/>
    <w:rsid w:val="000E12EF"/>
    <w:rsid w:val="000F189A"/>
    <w:rsid w:val="000F36AB"/>
    <w:rsid w:val="00100441"/>
    <w:rsid w:val="00105D62"/>
    <w:rsid w:val="001269AF"/>
    <w:rsid w:val="00142162"/>
    <w:rsid w:val="001465F4"/>
    <w:rsid w:val="0015295E"/>
    <w:rsid w:val="0015505A"/>
    <w:rsid w:val="001567A1"/>
    <w:rsid w:val="0016056D"/>
    <w:rsid w:val="00162327"/>
    <w:rsid w:val="00162636"/>
    <w:rsid w:val="00185344"/>
    <w:rsid w:val="00195B79"/>
    <w:rsid w:val="001C0D85"/>
    <w:rsid w:val="001E0D9F"/>
    <w:rsid w:val="001F6145"/>
    <w:rsid w:val="00230050"/>
    <w:rsid w:val="00250ED8"/>
    <w:rsid w:val="002514AE"/>
    <w:rsid w:val="00260969"/>
    <w:rsid w:val="00264EC4"/>
    <w:rsid w:val="002726B8"/>
    <w:rsid w:val="002829C0"/>
    <w:rsid w:val="00294A40"/>
    <w:rsid w:val="00295911"/>
    <w:rsid w:val="002B3D5E"/>
    <w:rsid w:val="002C1213"/>
    <w:rsid w:val="002D0804"/>
    <w:rsid w:val="002E43CA"/>
    <w:rsid w:val="002E6519"/>
    <w:rsid w:val="002E6FF7"/>
    <w:rsid w:val="002E745F"/>
    <w:rsid w:val="002E7D59"/>
    <w:rsid w:val="003026CF"/>
    <w:rsid w:val="00322A2F"/>
    <w:rsid w:val="00341DA3"/>
    <w:rsid w:val="0034297C"/>
    <w:rsid w:val="0036445F"/>
    <w:rsid w:val="00377AD5"/>
    <w:rsid w:val="00382DC9"/>
    <w:rsid w:val="003B1659"/>
    <w:rsid w:val="003C726C"/>
    <w:rsid w:val="003E1893"/>
    <w:rsid w:val="003F2DB8"/>
    <w:rsid w:val="00447B33"/>
    <w:rsid w:val="00464130"/>
    <w:rsid w:val="00464C94"/>
    <w:rsid w:val="00482F31"/>
    <w:rsid w:val="00487F4D"/>
    <w:rsid w:val="004A6621"/>
    <w:rsid w:val="004B7598"/>
    <w:rsid w:val="004C1946"/>
    <w:rsid w:val="004C5AA4"/>
    <w:rsid w:val="00500497"/>
    <w:rsid w:val="00503CA2"/>
    <w:rsid w:val="005064D3"/>
    <w:rsid w:val="00511E94"/>
    <w:rsid w:val="00515E7D"/>
    <w:rsid w:val="005210A3"/>
    <w:rsid w:val="005220E2"/>
    <w:rsid w:val="005226F6"/>
    <w:rsid w:val="00543D20"/>
    <w:rsid w:val="00547809"/>
    <w:rsid w:val="00554C06"/>
    <w:rsid w:val="005634A4"/>
    <w:rsid w:val="00566731"/>
    <w:rsid w:val="0057486D"/>
    <w:rsid w:val="00590BA5"/>
    <w:rsid w:val="00592209"/>
    <w:rsid w:val="005C4BD9"/>
    <w:rsid w:val="005D4065"/>
    <w:rsid w:val="005F3E3F"/>
    <w:rsid w:val="006033EF"/>
    <w:rsid w:val="00604CDD"/>
    <w:rsid w:val="00610DBA"/>
    <w:rsid w:val="0061566D"/>
    <w:rsid w:val="006230B6"/>
    <w:rsid w:val="006375C0"/>
    <w:rsid w:val="00640F0A"/>
    <w:rsid w:val="00657240"/>
    <w:rsid w:val="00660CF1"/>
    <w:rsid w:val="00673BD4"/>
    <w:rsid w:val="00676722"/>
    <w:rsid w:val="0068340C"/>
    <w:rsid w:val="006928CA"/>
    <w:rsid w:val="006C2BA2"/>
    <w:rsid w:val="006C3FC2"/>
    <w:rsid w:val="006D4E99"/>
    <w:rsid w:val="006D5BD1"/>
    <w:rsid w:val="006E0E4F"/>
    <w:rsid w:val="006E4B46"/>
    <w:rsid w:val="006E7893"/>
    <w:rsid w:val="006F2E7E"/>
    <w:rsid w:val="007009FB"/>
    <w:rsid w:val="00704B1C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93504"/>
    <w:rsid w:val="007945D7"/>
    <w:rsid w:val="007A134E"/>
    <w:rsid w:val="007C5758"/>
    <w:rsid w:val="007E0170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F52"/>
    <w:rsid w:val="008A1EB3"/>
    <w:rsid w:val="008A4FB1"/>
    <w:rsid w:val="008C7993"/>
    <w:rsid w:val="008D0C25"/>
    <w:rsid w:val="008D1829"/>
    <w:rsid w:val="008D3D08"/>
    <w:rsid w:val="008F0606"/>
    <w:rsid w:val="008F06E5"/>
    <w:rsid w:val="008F0878"/>
    <w:rsid w:val="008F5A3A"/>
    <w:rsid w:val="00933713"/>
    <w:rsid w:val="00936A53"/>
    <w:rsid w:val="00942E6A"/>
    <w:rsid w:val="00952203"/>
    <w:rsid w:val="00955F60"/>
    <w:rsid w:val="00975993"/>
    <w:rsid w:val="00977EA8"/>
    <w:rsid w:val="009833AA"/>
    <w:rsid w:val="009A39ED"/>
    <w:rsid w:val="009C0F1C"/>
    <w:rsid w:val="009C6E9E"/>
    <w:rsid w:val="009D1F51"/>
    <w:rsid w:val="009E1D78"/>
    <w:rsid w:val="009F64D5"/>
    <w:rsid w:val="00A04908"/>
    <w:rsid w:val="00A05B1C"/>
    <w:rsid w:val="00A22DB2"/>
    <w:rsid w:val="00A374C3"/>
    <w:rsid w:val="00A37E09"/>
    <w:rsid w:val="00A40F64"/>
    <w:rsid w:val="00A45AB3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253A"/>
    <w:rsid w:val="00B53688"/>
    <w:rsid w:val="00B67D99"/>
    <w:rsid w:val="00B862D5"/>
    <w:rsid w:val="00B86B03"/>
    <w:rsid w:val="00B90845"/>
    <w:rsid w:val="00B96A66"/>
    <w:rsid w:val="00BA0B1F"/>
    <w:rsid w:val="00BA2A94"/>
    <w:rsid w:val="00BA6600"/>
    <w:rsid w:val="00BB0E7C"/>
    <w:rsid w:val="00BB3874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8046B"/>
    <w:rsid w:val="00CA2D96"/>
    <w:rsid w:val="00CC29AE"/>
    <w:rsid w:val="00D0152A"/>
    <w:rsid w:val="00D0252A"/>
    <w:rsid w:val="00D138B0"/>
    <w:rsid w:val="00D178D9"/>
    <w:rsid w:val="00D34915"/>
    <w:rsid w:val="00D41EE0"/>
    <w:rsid w:val="00D4784A"/>
    <w:rsid w:val="00D510AD"/>
    <w:rsid w:val="00D72449"/>
    <w:rsid w:val="00D7273D"/>
    <w:rsid w:val="00D760D9"/>
    <w:rsid w:val="00D943B6"/>
    <w:rsid w:val="00DB2B7E"/>
    <w:rsid w:val="00DC155D"/>
    <w:rsid w:val="00DF5185"/>
    <w:rsid w:val="00E130BA"/>
    <w:rsid w:val="00E16F23"/>
    <w:rsid w:val="00E37808"/>
    <w:rsid w:val="00E37934"/>
    <w:rsid w:val="00E421D9"/>
    <w:rsid w:val="00E47ABD"/>
    <w:rsid w:val="00E84CE8"/>
    <w:rsid w:val="00E854F5"/>
    <w:rsid w:val="00E94D5B"/>
    <w:rsid w:val="00EA23A1"/>
    <w:rsid w:val="00EB7E11"/>
    <w:rsid w:val="00EC4FA5"/>
    <w:rsid w:val="00EC69F3"/>
    <w:rsid w:val="00EC724B"/>
    <w:rsid w:val="00EF7121"/>
    <w:rsid w:val="00F04FF5"/>
    <w:rsid w:val="00F16D97"/>
    <w:rsid w:val="00F37764"/>
    <w:rsid w:val="00F407FE"/>
    <w:rsid w:val="00F420A1"/>
    <w:rsid w:val="00F43C37"/>
    <w:rsid w:val="00F47A48"/>
    <w:rsid w:val="00F52F9C"/>
    <w:rsid w:val="00F6152E"/>
    <w:rsid w:val="00F639AF"/>
    <w:rsid w:val="00F64A19"/>
    <w:rsid w:val="00F70DA6"/>
    <w:rsid w:val="00F9059A"/>
    <w:rsid w:val="00F91324"/>
    <w:rsid w:val="00F966D1"/>
    <w:rsid w:val="00FA5F78"/>
    <w:rsid w:val="00FC4AF0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AE25B"/>
  <w15:docId w15:val="{6C594ABB-E7B1-4102-85CB-EDE2FA9F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39B5-ED05-462B-98FF-CA3F2198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13</cp:revision>
  <cp:lastPrinted>2016-07-21T12:50:00Z</cp:lastPrinted>
  <dcterms:created xsi:type="dcterms:W3CDTF">2024-11-06T12:59:00Z</dcterms:created>
  <dcterms:modified xsi:type="dcterms:W3CDTF">2024-11-07T11:03:00Z</dcterms:modified>
</cp:coreProperties>
</file>