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E52A05">
              <w:rPr>
                <w:rFonts w:cs="Arial"/>
              </w:rPr>
              <w:t>27</w:t>
            </w:r>
            <w:r w:rsidR="00FF32AA">
              <w:rPr>
                <w:rFonts w:cs="Arial"/>
              </w:rPr>
              <w:t>.</w:t>
            </w:r>
            <w:r w:rsidR="00E52A05">
              <w:rPr>
                <w:rFonts w:cs="Arial"/>
              </w:rPr>
              <w:t>3</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7C51EB" w:rsidP="007C51EB">
      <w:pPr>
        <w:rPr>
          <w:b/>
        </w:rPr>
      </w:pPr>
      <w:r>
        <w:rPr>
          <w:b/>
        </w:rPr>
        <w:t>Rückkehr des</w:t>
      </w:r>
      <w:r w:rsidRPr="007C51EB">
        <w:rPr>
          <w:b/>
        </w:rPr>
        <w:t xml:space="preserve"> Silbersee</w:t>
      </w:r>
      <w:r>
        <w:rPr>
          <w:b/>
        </w:rPr>
        <w:t>s: TERRA.vita bietet geführte Wanderungen an</w:t>
      </w:r>
    </w:p>
    <w:p w:rsidR="007C51EB" w:rsidRDefault="007C51EB" w:rsidP="007C51EB">
      <w:pPr>
        <w:rPr>
          <w:b/>
        </w:rPr>
      </w:pPr>
    </w:p>
    <w:p w:rsidR="007C51EB" w:rsidRPr="007C51EB" w:rsidRDefault="00AD7438" w:rsidP="007C51EB">
      <w:pPr>
        <w:spacing w:after="120"/>
      </w:pPr>
      <w:r>
        <w:rPr>
          <w:b/>
        </w:rPr>
        <w:t>Osn</w:t>
      </w:r>
      <w:r w:rsidR="00F9059A">
        <w:rPr>
          <w:b/>
        </w:rPr>
        <w:t>a</w:t>
      </w:r>
      <w:r>
        <w:rPr>
          <w:b/>
        </w:rPr>
        <w:t>brück</w:t>
      </w:r>
      <w:r w:rsidR="00F47A48" w:rsidRPr="00F47A48">
        <w:rPr>
          <w:b/>
        </w:rPr>
        <w:t>.</w:t>
      </w:r>
      <w:r w:rsidR="00162327">
        <w:rPr>
          <w:b/>
        </w:rPr>
        <w:t xml:space="preserve"> </w:t>
      </w:r>
      <w:r w:rsidR="007C51EB">
        <w:t>Aufgrund der Rückkehr des Silbersees kann der Natur- und GEopark TERRA.vita auch in diesem Jahr keine Stollenführungen anbieten. Interessierte können stattdessen an Wanderungen teilnehmen.</w:t>
      </w:r>
      <w:r w:rsidR="007C51EB" w:rsidRPr="007C51EB">
        <w:t xml:space="preserve"> </w:t>
      </w:r>
      <w:r w:rsidR="007C51EB">
        <w:t>Di</w:t>
      </w:r>
      <w:r w:rsidR="007C51EB" w:rsidRPr="007C51EB">
        <w:t>e</w:t>
      </w:r>
      <w:r w:rsidR="007C51EB">
        <w:t xml:space="preserve"> erste rund eineinhalbstündige Führung findet am </w:t>
      </w:r>
      <w:r w:rsidR="007C51EB" w:rsidRPr="007C51EB">
        <w:t>3. April</w:t>
      </w:r>
      <w:r w:rsidR="007C51EB">
        <w:t xml:space="preserve"> statt.</w:t>
      </w:r>
    </w:p>
    <w:p w:rsidR="007C51EB" w:rsidRDefault="007C51EB" w:rsidP="007C51EB">
      <w:pPr>
        <w:spacing w:after="120"/>
      </w:pPr>
      <w:r>
        <w:t>Wo ist der Silbersee-Stollen hin? Über viele Jahrzehnte galt dieser als Mythos. Im trüben Silbersee war das Bergwerk nicht zu erkennen. Es ist noch nicht lange her, als der See verlandete und sein Geheimnis preisgab: ein versteinertes, 245 Millionen Jahre altes Kalkwatt mit vielen Lebensspuren. Den anhaltenden Niederschlägen sei Dank, ist der Silbersee zurück und die alten Erdschichten wieder verschollen. Solange das Besucherbergwerk nicht zugänglich ist, führen die Silbersee-TERRA.guides zum Gewässer. Sie geben eine sinnbildliche Reise durch den Stollen und offenbaren die neuen Geheimnisse des Sees – die wunderbare Natur, die sich dort sehr schnell entwickelt hat. Die diesjährigen Silbersee-Führungen stehen ganz im Zeichen des zehnjährigen Jubiläums von TERRA.vita als UNESCO Global Geopark.</w:t>
      </w:r>
    </w:p>
    <w:p w:rsidR="00100441" w:rsidRDefault="00D864E5" w:rsidP="007C51EB">
      <w:pPr>
        <w:spacing w:after="120"/>
      </w:pPr>
      <w:r>
        <w:lastRenderedPageBreak/>
        <w:t xml:space="preserve">Nach dem Start am 3. April finden weitere Wanderungen am 18. Mai, </w:t>
      </w:r>
      <w:r w:rsidR="007C51EB">
        <w:t>7. Juni, 20. Juli, 24. August</w:t>
      </w:r>
      <w:r>
        <w:t>, 14. September und 12. Oktober statt. Start ist jeweils um 13.</w:t>
      </w:r>
      <w:r w:rsidR="007C51EB">
        <w:t>45 Uhr</w:t>
      </w:r>
      <w:r>
        <w:t xml:space="preserve">. </w:t>
      </w:r>
      <w:r w:rsidR="007C51EB">
        <w:t>TERRA.vita</w:t>
      </w:r>
      <w:r>
        <w:t xml:space="preserve"> nimmt</w:t>
      </w:r>
      <w:r w:rsidR="007C51EB">
        <w:t xml:space="preserve"> Anmeldungen über die </w:t>
      </w:r>
      <w:r>
        <w:t>E-</w:t>
      </w:r>
      <w:r w:rsidR="007C51EB">
        <w:t>Mail info@geopark-terravita.de entgegen</w:t>
      </w:r>
      <w:r>
        <w:t xml:space="preserve">. Kosten: Erwachsene 5 Euro, Kinder und Jugendliche von 7 bis </w:t>
      </w:r>
      <w:r w:rsidR="007C51EB">
        <w:t>16 Jahre</w:t>
      </w:r>
      <w:r>
        <w:t>n 3 Euro, Kinder  bis 6 Jahre kostenfrei</w:t>
      </w:r>
      <w:r w:rsidR="007C51EB">
        <w:t xml:space="preserve">. Treffpunkt für alle Führungen ist die TERRA.vita-Infohütte </w:t>
      </w:r>
      <w:r>
        <w:t>an</w:t>
      </w:r>
      <w:r w:rsidR="007C51EB">
        <w:t xml:space="preserve"> der Gaststätte zum Jägerberg. Weitere Informationen sind auch im Veranstaltungskalender auf der TERRA.vita-Website zu finden</w:t>
      </w:r>
      <w:r>
        <w:t>:</w:t>
      </w:r>
      <w:r w:rsidR="007C51EB">
        <w:t xml:space="preserve"> </w:t>
      </w:r>
      <w:hyperlink r:id="rId10" w:history="1">
        <w:r w:rsidR="007C51EB" w:rsidRPr="00A22D40">
          <w:rPr>
            <w:rStyle w:val="Hyperlink"/>
          </w:rPr>
          <w:t>www.geopark-terravita.de</w:t>
        </w:r>
      </w:hyperlink>
      <w:r w:rsidR="007C51EB">
        <w:t>.</w:t>
      </w:r>
    </w:p>
    <w:p w:rsidR="007C51EB" w:rsidRDefault="007C51EB" w:rsidP="007C51EB">
      <w:pPr>
        <w:spacing w:after="120"/>
      </w:pPr>
    </w:p>
    <w:p w:rsidR="00100441" w:rsidRDefault="00100441" w:rsidP="00100441">
      <w:r>
        <w:t>Bildunterschrift:</w:t>
      </w:r>
    </w:p>
    <w:p w:rsidR="00100441" w:rsidRDefault="007C51EB" w:rsidP="00100441">
      <w:r w:rsidRPr="007C51EB">
        <w:t>Der Silbersee im Hüggel ist zurückgekehrt</w:t>
      </w:r>
      <w:r>
        <w:t>.</w:t>
      </w:r>
    </w:p>
    <w:p w:rsidR="007C51EB" w:rsidRPr="00084E5C" w:rsidRDefault="00100441" w:rsidP="007C51EB">
      <w:pPr>
        <w:jc w:val="right"/>
      </w:pPr>
      <w:r>
        <w:t xml:space="preserve">Foto: </w:t>
      </w:r>
      <w:r w:rsidR="007C51EB">
        <w:t>TERRA.vita</w:t>
      </w:r>
      <w:bookmarkStart w:id="0" w:name="_GoBack"/>
      <w:bookmarkEnd w:id="0"/>
    </w:p>
    <w:sectPr w:rsidR="007C51EB"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441" w:rsidRDefault="00632441">
      <w:pPr>
        <w:spacing w:line="240" w:lineRule="auto"/>
      </w:pPr>
      <w:r>
        <w:separator/>
      </w:r>
    </w:p>
  </w:endnote>
  <w:endnote w:type="continuationSeparator" w:id="0">
    <w:p w:rsidR="00632441" w:rsidRDefault="00632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F187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441" w:rsidRDefault="00632441">
      <w:pPr>
        <w:spacing w:line="240" w:lineRule="auto"/>
      </w:pPr>
      <w:r>
        <w:separator/>
      </w:r>
    </w:p>
  </w:footnote>
  <w:footnote w:type="continuationSeparator" w:id="0">
    <w:p w:rsidR="00632441" w:rsidRDefault="006324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6033EF"/>
    <w:rsid w:val="00604CDD"/>
    <w:rsid w:val="00610DBA"/>
    <w:rsid w:val="0061566D"/>
    <w:rsid w:val="006230B6"/>
    <w:rsid w:val="00632441"/>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1EB"/>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436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04FA1"/>
    <w:rsid w:val="00D138B0"/>
    <w:rsid w:val="00D178D9"/>
    <w:rsid w:val="00D34915"/>
    <w:rsid w:val="00D41EE0"/>
    <w:rsid w:val="00D4784A"/>
    <w:rsid w:val="00D510AD"/>
    <w:rsid w:val="00D7273D"/>
    <w:rsid w:val="00D760D9"/>
    <w:rsid w:val="00D864E5"/>
    <w:rsid w:val="00DB2B7E"/>
    <w:rsid w:val="00DC155D"/>
    <w:rsid w:val="00DF5185"/>
    <w:rsid w:val="00E130BA"/>
    <w:rsid w:val="00E16F23"/>
    <w:rsid w:val="00E2480E"/>
    <w:rsid w:val="00E37808"/>
    <w:rsid w:val="00E37934"/>
    <w:rsid w:val="00E421D9"/>
    <w:rsid w:val="00E47ABD"/>
    <w:rsid w:val="00E52A05"/>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E4210"/>
    <w:rsid w:val="00FE74F5"/>
    <w:rsid w:val="00FF1876"/>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A6227"/>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geopark-terravita.d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5F424-303D-4FF9-A236-FF497E4B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2072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2025-03-27T14:04:00Z</dcterms:created>
  <dcterms:modified xsi:type="dcterms:W3CDTF">2025-03-27T15:15:00Z</dcterms:modified>
</cp:coreProperties>
</file>