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A5AD6" w14:textId="77777777" w:rsidR="00566731" w:rsidRPr="002312D5" w:rsidRDefault="003C7FEB">
      <w:pPr>
        <w:framePr w:hSpace="142" w:wrap="around" w:vAnchor="text" w:hAnchor="page" w:x="8069" w:y="-838"/>
        <w:rPr>
          <w:rFonts w:cs="Arial"/>
        </w:rPr>
      </w:pPr>
      <w:r w:rsidRPr="002312D5">
        <w:rPr>
          <w:rFonts w:cs="Arial"/>
          <w:noProof/>
        </w:rPr>
        <w:drawing>
          <wp:inline distT="0" distB="0" distL="0" distR="0" wp14:anchorId="7DDB76CC" wp14:editId="6769721C">
            <wp:extent cx="914400" cy="1019175"/>
            <wp:effectExtent l="0" t="0" r="0"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1019175"/>
                    </a:xfrm>
                    <a:prstGeom prst="rect">
                      <a:avLst/>
                    </a:prstGeom>
                    <a:noFill/>
                    <a:ln>
                      <a:noFill/>
                    </a:ln>
                  </pic:spPr>
                </pic:pic>
              </a:graphicData>
            </a:graphic>
          </wp:inline>
        </w:drawing>
      </w:r>
    </w:p>
    <w:p w14:paraId="764B84B4" w14:textId="77777777" w:rsidR="00566731" w:rsidRPr="002312D5" w:rsidRDefault="00566731" w:rsidP="005D4065">
      <w:pPr>
        <w:spacing w:line="240" w:lineRule="auto"/>
        <w:rPr>
          <w:rFonts w:cs="Arial"/>
          <w:sz w:val="18"/>
        </w:rPr>
      </w:pPr>
    </w:p>
    <w:p w14:paraId="4A2ED9BD" w14:textId="77777777" w:rsidR="00566731" w:rsidRPr="002312D5" w:rsidRDefault="00566731" w:rsidP="005D4065">
      <w:pPr>
        <w:spacing w:line="240" w:lineRule="auto"/>
        <w:rPr>
          <w:rFonts w:cs="Arial"/>
          <w:sz w:val="18"/>
        </w:rPr>
      </w:pPr>
    </w:p>
    <w:p w14:paraId="0263F451" w14:textId="77777777" w:rsidR="00566731" w:rsidRPr="002312D5" w:rsidRDefault="00566731" w:rsidP="005D4065">
      <w:pPr>
        <w:spacing w:line="240" w:lineRule="auto"/>
        <w:rPr>
          <w:rFonts w:cs="Arial"/>
          <w:sz w:val="18"/>
        </w:rPr>
      </w:pPr>
    </w:p>
    <w:p w14:paraId="4FA073EF" w14:textId="77777777" w:rsidR="00566731" w:rsidRPr="002312D5" w:rsidRDefault="00566731" w:rsidP="005D4065">
      <w:pPr>
        <w:spacing w:line="240" w:lineRule="auto"/>
        <w:rPr>
          <w:rFonts w:cs="Arial"/>
          <w:sz w:val="18"/>
        </w:rPr>
      </w:pPr>
    </w:p>
    <w:p w14:paraId="598C6D9E" w14:textId="77777777" w:rsidR="00566731" w:rsidRPr="002312D5"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2312D5" w14:paraId="022E558F" w14:textId="77777777">
        <w:tc>
          <w:tcPr>
            <w:tcW w:w="6591" w:type="dxa"/>
          </w:tcPr>
          <w:p w14:paraId="7B56366A" w14:textId="77777777" w:rsidR="00566731" w:rsidRPr="002312D5" w:rsidRDefault="00566731" w:rsidP="005D4065">
            <w:pPr>
              <w:spacing w:line="240" w:lineRule="auto"/>
              <w:rPr>
                <w:rFonts w:cs="Arial"/>
              </w:rPr>
            </w:pPr>
            <w:r w:rsidRPr="002312D5">
              <w:rPr>
                <w:rFonts w:cs="Arial"/>
                <w:sz w:val="14"/>
              </w:rPr>
              <w:t xml:space="preserve">Landkreis Osnabrück </w:t>
            </w:r>
            <w:r w:rsidRPr="002312D5">
              <w:rPr>
                <w:rFonts w:cs="Arial"/>
                <w:sz w:val="14"/>
              </w:rPr>
              <w:sym w:font="Symbol" w:char="F0D7"/>
            </w:r>
            <w:r w:rsidRPr="002312D5">
              <w:rPr>
                <w:rFonts w:cs="Arial"/>
                <w:sz w:val="14"/>
              </w:rPr>
              <w:t xml:space="preserve"> Postfach 25 09 </w:t>
            </w:r>
            <w:r w:rsidRPr="002312D5">
              <w:rPr>
                <w:rFonts w:cs="Arial"/>
                <w:sz w:val="14"/>
              </w:rPr>
              <w:sym w:font="Symbol" w:char="F0D7"/>
            </w:r>
            <w:r w:rsidRPr="002312D5">
              <w:rPr>
                <w:rFonts w:cs="Arial"/>
                <w:sz w:val="14"/>
              </w:rPr>
              <w:t xml:space="preserve"> 49015 Osnabrück</w:t>
            </w:r>
          </w:p>
        </w:tc>
        <w:tc>
          <w:tcPr>
            <w:tcW w:w="3685" w:type="dxa"/>
            <w:gridSpan w:val="2"/>
          </w:tcPr>
          <w:p w14:paraId="35726F8D" w14:textId="77777777" w:rsidR="00566731" w:rsidRPr="002312D5" w:rsidRDefault="00E550D8" w:rsidP="005D4065">
            <w:pPr>
              <w:pStyle w:val="Fuzeile"/>
              <w:tabs>
                <w:tab w:val="clear" w:pos="4536"/>
                <w:tab w:val="clear" w:pos="9072"/>
              </w:tabs>
              <w:spacing w:line="240" w:lineRule="auto"/>
              <w:rPr>
                <w:rFonts w:cs="Arial"/>
              </w:rPr>
            </w:pPr>
            <w:r>
              <w:rPr>
                <w:rFonts w:cs="Arial"/>
              </w:rPr>
              <w:t>Die Landrätin</w:t>
            </w:r>
          </w:p>
        </w:tc>
      </w:tr>
      <w:tr w:rsidR="00566731" w:rsidRPr="002312D5" w14:paraId="6F10AD31" w14:textId="77777777">
        <w:tc>
          <w:tcPr>
            <w:tcW w:w="6591" w:type="dxa"/>
          </w:tcPr>
          <w:p w14:paraId="4695008D" w14:textId="77777777" w:rsidR="00566731" w:rsidRPr="002312D5" w:rsidRDefault="00566731" w:rsidP="005D4065">
            <w:pPr>
              <w:spacing w:line="240" w:lineRule="auto"/>
              <w:rPr>
                <w:rFonts w:cs="Arial"/>
                <w:sz w:val="14"/>
              </w:rPr>
            </w:pPr>
          </w:p>
        </w:tc>
        <w:tc>
          <w:tcPr>
            <w:tcW w:w="3685" w:type="dxa"/>
            <w:gridSpan w:val="2"/>
          </w:tcPr>
          <w:p w14:paraId="5D430481" w14:textId="77777777" w:rsidR="00566731" w:rsidRPr="002312D5" w:rsidRDefault="00566731" w:rsidP="005D4065">
            <w:pPr>
              <w:spacing w:line="240" w:lineRule="auto"/>
              <w:rPr>
                <w:rFonts w:cs="Arial"/>
                <w:sz w:val="16"/>
              </w:rPr>
            </w:pPr>
          </w:p>
        </w:tc>
      </w:tr>
      <w:tr w:rsidR="00566731" w:rsidRPr="002312D5" w14:paraId="1165BA15" w14:textId="77777777">
        <w:tc>
          <w:tcPr>
            <w:tcW w:w="6591" w:type="dxa"/>
          </w:tcPr>
          <w:p w14:paraId="6DD112F4" w14:textId="77777777" w:rsidR="00566731" w:rsidRPr="002312D5" w:rsidRDefault="00566731" w:rsidP="005D4065">
            <w:pPr>
              <w:spacing w:line="240" w:lineRule="auto"/>
              <w:rPr>
                <w:rFonts w:cs="Arial"/>
                <w:noProof/>
              </w:rPr>
            </w:pPr>
          </w:p>
          <w:p w14:paraId="08D1190C" w14:textId="77777777" w:rsidR="006D4E99" w:rsidRPr="002312D5" w:rsidRDefault="006D4E99" w:rsidP="005D4065">
            <w:pPr>
              <w:spacing w:line="240" w:lineRule="auto"/>
              <w:rPr>
                <w:rFonts w:cs="Arial"/>
                <w:noProof/>
              </w:rPr>
            </w:pPr>
          </w:p>
          <w:p w14:paraId="58BAA551" w14:textId="77777777" w:rsidR="00566731" w:rsidRPr="002312D5" w:rsidRDefault="00566731" w:rsidP="005D4065">
            <w:pPr>
              <w:spacing w:line="240" w:lineRule="auto"/>
              <w:rPr>
                <w:rFonts w:cs="Arial"/>
                <w:noProof/>
              </w:rPr>
            </w:pPr>
          </w:p>
          <w:p w14:paraId="0B650AF7" w14:textId="77777777" w:rsidR="006D4E99" w:rsidRPr="002312D5" w:rsidRDefault="006D4E99" w:rsidP="005D4065">
            <w:pPr>
              <w:spacing w:line="240" w:lineRule="auto"/>
              <w:rPr>
                <w:rFonts w:cs="Arial"/>
                <w:b/>
                <w:noProof/>
              </w:rPr>
            </w:pPr>
            <w:r w:rsidRPr="002312D5">
              <w:rPr>
                <w:rFonts w:cs="Arial"/>
                <w:b/>
                <w:noProof/>
              </w:rPr>
              <w:t>An die</w:t>
            </w:r>
          </w:p>
          <w:p w14:paraId="3E6266D8" w14:textId="63114A93" w:rsidR="007B65B6" w:rsidRPr="002312D5" w:rsidRDefault="002C2978" w:rsidP="005D4065">
            <w:pPr>
              <w:spacing w:line="240" w:lineRule="auto"/>
              <w:rPr>
                <w:rFonts w:cs="Arial"/>
                <w:noProof/>
              </w:rPr>
            </w:pPr>
            <w:r>
              <w:rPr>
                <w:rFonts w:cs="Arial"/>
                <w:b/>
                <w:noProof/>
              </w:rPr>
              <w:t>Redaktionen</w:t>
            </w:r>
          </w:p>
        </w:tc>
        <w:tc>
          <w:tcPr>
            <w:tcW w:w="3685" w:type="dxa"/>
            <w:gridSpan w:val="2"/>
          </w:tcPr>
          <w:p w14:paraId="60104063" w14:textId="77777777" w:rsidR="00566731" w:rsidRPr="002312D5" w:rsidRDefault="00566731" w:rsidP="005D4065">
            <w:pPr>
              <w:spacing w:line="240" w:lineRule="auto"/>
              <w:rPr>
                <w:rFonts w:cs="Arial"/>
                <w:b/>
              </w:rPr>
            </w:pPr>
            <w:r w:rsidRPr="002312D5">
              <w:rPr>
                <w:rFonts w:cs="Arial"/>
                <w:b/>
              </w:rPr>
              <w:t xml:space="preserve">Referat </w:t>
            </w:r>
            <w:r w:rsidR="00E37934" w:rsidRPr="002312D5">
              <w:rPr>
                <w:rFonts w:cs="Arial"/>
                <w:b/>
              </w:rPr>
              <w:t>für Assistenz</w:t>
            </w:r>
          </w:p>
          <w:p w14:paraId="6A830096" w14:textId="77777777" w:rsidR="00566731" w:rsidRPr="002312D5" w:rsidRDefault="00E37934" w:rsidP="005D4065">
            <w:pPr>
              <w:spacing w:line="240" w:lineRule="auto"/>
              <w:rPr>
                <w:rFonts w:cs="Arial"/>
                <w:b/>
              </w:rPr>
            </w:pPr>
            <w:r w:rsidRPr="002312D5">
              <w:rPr>
                <w:rFonts w:cs="Arial"/>
                <w:b/>
              </w:rPr>
              <w:t>und Kommunikation</w:t>
            </w:r>
          </w:p>
          <w:p w14:paraId="3EBA668A" w14:textId="594CB8F4" w:rsidR="00566731" w:rsidRPr="002312D5" w:rsidRDefault="00566731" w:rsidP="005D4065">
            <w:pPr>
              <w:spacing w:line="240" w:lineRule="auto"/>
              <w:rPr>
                <w:rFonts w:cs="Arial"/>
                <w:b/>
              </w:rPr>
            </w:pPr>
          </w:p>
          <w:p w14:paraId="0FFC9321" w14:textId="77777777" w:rsidR="00566731" w:rsidRPr="002312D5" w:rsidRDefault="00566731" w:rsidP="005D4065">
            <w:pPr>
              <w:spacing w:line="240" w:lineRule="auto"/>
              <w:rPr>
                <w:rFonts w:cs="Arial"/>
                <w:b/>
              </w:rPr>
            </w:pPr>
          </w:p>
          <w:p w14:paraId="67A5080B" w14:textId="65C393E4" w:rsidR="00566731" w:rsidRPr="002312D5" w:rsidRDefault="00566731" w:rsidP="005D4065">
            <w:pPr>
              <w:tabs>
                <w:tab w:val="left" w:pos="1304"/>
                <w:tab w:val="left" w:pos="1347"/>
              </w:tabs>
              <w:spacing w:after="80" w:line="240" w:lineRule="auto"/>
              <w:rPr>
                <w:rFonts w:cs="Arial"/>
              </w:rPr>
            </w:pPr>
            <w:r w:rsidRPr="002312D5">
              <w:rPr>
                <w:rFonts w:cs="Arial"/>
                <w:sz w:val="14"/>
              </w:rPr>
              <w:t>Datum:</w:t>
            </w:r>
            <w:r w:rsidRPr="002312D5">
              <w:rPr>
                <w:rFonts w:cs="Arial"/>
                <w:sz w:val="14"/>
              </w:rPr>
              <w:tab/>
            </w:r>
            <w:r w:rsidR="00A65063">
              <w:rPr>
                <w:rFonts w:cs="Arial"/>
              </w:rPr>
              <w:t>13</w:t>
            </w:r>
            <w:r w:rsidR="00864AD1">
              <w:rPr>
                <w:rFonts w:cs="Arial"/>
              </w:rPr>
              <w:t xml:space="preserve">. März </w:t>
            </w:r>
            <w:r w:rsidR="00947EE2">
              <w:rPr>
                <w:rFonts w:cs="Arial"/>
              </w:rPr>
              <w:t>2025</w:t>
            </w:r>
          </w:p>
          <w:p w14:paraId="462DC9C2" w14:textId="77777777" w:rsidR="00862A5C" w:rsidRPr="002312D5" w:rsidRDefault="00566731" w:rsidP="00862A5C">
            <w:pPr>
              <w:tabs>
                <w:tab w:val="left" w:pos="1304"/>
                <w:tab w:val="left" w:pos="1347"/>
              </w:tabs>
              <w:spacing w:after="80" w:line="240" w:lineRule="auto"/>
              <w:rPr>
                <w:rFonts w:cs="Arial"/>
              </w:rPr>
            </w:pPr>
            <w:r w:rsidRPr="002312D5">
              <w:rPr>
                <w:rFonts w:cs="Arial"/>
                <w:sz w:val="14"/>
              </w:rPr>
              <w:t>Auskunft erteilt:</w:t>
            </w:r>
            <w:r w:rsidRPr="002312D5">
              <w:rPr>
                <w:rFonts w:cs="Arial"/>
                <w:sz w:val="14"/>
              </w:rPr>
              <w:tab/>
            </w:r>
            <w:r w:rsidR="00D02B57">
              <w:rPr>
                <w:rFonts w:cs="Arial"/>
              </w:rPr>
              <w:t>Malina Kruse-Wiegand</w:t>
            </w:r>
          </w:p>
          <w:p w14:paraId="65A1F5F6" w14:textId="77777777" w:rsidR="00566731" w:rsidRPr="002312D5" w:rsidRDefault="00566731" w:rsidP="00862A5C">
            <w:pPr>
              <w:tabs>
                <w:tab w:val="left" w:pos="1304"/>
                <w:tab w:val="left" w:pos="1347"/>
              </w:tabs>
              <w:spacing w:after="80" w:line="240" w:lineRule="auto"/>
              <w:rPr>
                <w:rFonts w:cs="Arial"/>
              </w:rPr>
            </w:pPr>
            <w:r w:rsidRPr="002312D5">
              <w:rPr>
                <w:rFonts w:cs="Arial"/>
                <w:sz w:val="14"/>
              </w:rPr>
              <w:t>Durchwahl:</w:t>
            </w:r>
          </w:p>
        </w:tc>
      </w:tr>
      <w:tr w:rsidR="00566731" w:rsidRPr="002312D5" w14:paraId="26790152" w14:textId="77777777">
        <w:trPr>
          <w:trHeight w:val="874"/>
        </w:trPr>
        <w:tc>
          <w:tcPr>
            <w:tcW w:w="6591" w:type="dxa"/>
          </w:tcPr>
          <w:p w14:paraId="06A077B2" w14:textId="594BADA0" w:rsidR="00B2665A" w:rsidRPr="00B2665A" w:rsidRDefault="003C7FEB" w:rsidP="007B65B6">
            <w:pPr>
              <w:spacing w:after="40" w:line="240" w:lineRule="auto"/>
              <w:rPr>
                <w:rFonts w:cs="Arial"/>
                <w:b/>
                <w:noProof/>
                <w:spacing w:val="60"/>
                <w:sz w:val="56"/>
              </w:rPr>
            </w:pPr>
            <w:r w:rsidRPr="002312D5">
              <w:rPr>
                <w:rFonts w:cs="Arial"/>
                <w:noProof/>
              </w:rPr>
              <mc:AlternateContent>
                <mc:Choice Requires="wps">
                  <w:drawing>
                    <wp:anchor distT="0" distB="0" distL="114300" distR="114300" simplePos="0" relativeHeight="251661312" behindDoc="0" locked="1" layoutInCell="0" allowOverlap="1" wp14:anchorId="534B7BB4" wp14:editId="11D598F0">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F23BFF"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60288" behindDoc="0" locked="1" layoutInCell="0" allowOverlap="1" wp14:anchorId="4A58DBEB" wp14:editId="4DF9B112">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8D6C6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55168" behindDoc="0" locked="1" layoutInCell="0" allowOverlap="1" wp14:anchorId="783E90B9" wp14:editId="0756BD37">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BD417D"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54144" behindDoc="0" locked="1" layoutInCell="0" allowOverlap="1" wp14:anchorId="0EE3A646" wp14:editId="4E6E94B6">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344971"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2312D5">
              <w:rPr>
                <w:rFonts w:cs="Arial"/>
                <w:b/>
                <w:noProof/>
                <w:spacing w:val="60"/>
                <w:sz w:val="56"/>
              </w:rPr>
              <w:t>Press</w:t>
            </w:r>
            <w:r w:rsidR="007042AB">
              <w:rPr>
                <w:rFonts w:cs="Arial"/>
                <w:b/>
                <w:noProof/>
                <w:spacing w:val="60"/>
                <w:sz w:val="56"/>
              </w:rPr>
              <w:t>e</w:t>
            </w:r>
            <w:r w:rsidR="007B65B6">
              <w:rPr>
                <w:rFonts w:cs="Arial"/>
                <w:b/>
                <w:noProof/>
                <w:spacing w:val="60"/>
                <w:sz w:val="56"/>
              </w:rPr>
              <w:t>information</w:t>
            </w:r>
          </w:p>
        </w:tc>
        <w:tc>
          <w:tcPr>
            <w:tcW w:w="1276" w:type="dxa"/>
          </w:tcPr>
          <w:p w14:paraId="551CA6C1" w14:textId="77777777" w:rsidR="00566731" w:rsidRPr="002312D5" w:rsidRDefault="00566731" w:rsidP="005D4065">
            <w:pPr>
              <w:spacing w:after="80" w:line="240" w:lineRule="auto"/>
              <w:rPr>
                <w:rFonts w:cs="Arial"/>
                <w:sz w:val="14"/>
              </w:rPr>
            </w:pPr>
            <w:r w:rsidRPr="002312D5">
              <w:rPr>
                <w:rFonts w:cs="Arial"/>
                <w:sz w:val="4"/>
              </w:rPr>
              <w:br/>
            </w:r>
            <w:r w:rsidRPr="002312D5">
              <w:rPr>
                <w:rFonts w:cs="Arial"/>
                <w:sz w:val="14"/>
              </w:rPr>
              <w:t>Tel.: (05 41) 501-</w:t>
            </w:r>
          </w:p>
          <w:p w14:paraId="00520D32" w14:textId="77777777" w:rsidR="00566731" w:rsidRPr="002312D5" w:rsidRDefault="00566731" w:rsidP="005D4065">
            <w:pPr>
              <w:spacing w:after="80" w:line="240" w:lineRule="auto"/>
              <w:rPr>
                <w:rFonts w:cs="Arial"/>
                <w:sz w:val="14"/>
                <w:lang w:val="fr-FR"/>
              </w:rPr>
            </w:pPr>
            <w:r w:rsidRPr="002312D5">
              <w:rPr>
                <w:rFonts w:cs="Arial"/>
                <w:sz w:val="14"/>
                <w:lang w:val="fr-FR"/>
              </w:rPr>
              <w:t>e-mail:</w:t>
            </w:r>
          </w:p>
        </w:tc>
        <w:tc>
          <w:tcPr>
            <w:tcW w:w="2409" w:type="dxa"/>
          </w:tcPr>
          <w:p w14:paraId="66D0F2BB" w14:textId="398A9FEF" w:rsidR="00195B79" w:rsidRPr="00270B64" w:rsidRDefault="00B018AC" w:rsidP="005D4065">
            <w:pPr>
              <w:spacing w:line="240" w:lineRule="auto"/>
              <w:rPr>
                <w:rFonts w:cs="Arial"/>
                <w:lang w:val="fr-FR"/>
              </w:rPr>
            </w:pPr>
            <w:r>
              <w:rPr>
                <w:rFonts w:cs="Arial"/>
                <w:lang w:val="fr-FR"/>
              </w:rPr>
              <w:t>22</w:t>
            </w:r>
            <w:r w:rsidR="00105D62" w:rsidRPr="00270B64">
              <w:rPr>
                <w:rFonts w:cs="Arial"/>
                <w:lang w:val="fr-FR"/>
              </w:rPr>
              <w:t>6</w:t>
            </w:r>
            <w:r w:rsidR="005F7BAF" w:rsidRPr="00270B64">
              <w:rPr>
                <w:rFonts w:cs="Arial"/>
                <w:lang w:val="fr-FR"/>
              </w:rPr>
              <w:t>3</w:t>
            </w:r>
          </w:p>
          <w:p w14:paraId="17289638" w14:textId="66725DE0" w:rsidR="00566731" w:rsidRPr="00270B64" w:rsidRDefault="004C40F5" w:rsidP="005D4065">
            <w:pPr>
              <w:spacing w:line="240" w:lineRule="auto"/>
              <w:rPr>
                <w:rFonts w:cs="Arial"/>
                <w:color w:val="000000" w:themeColor="text1"/>
                <w:sz w:val="16"/>
                <w:szCs w:val="16"/>
                <w:lang w:val="fr-FR"/>
              </w:rPr>
            </w:pPr>
            <w:hyperlink r:id="rId9" w:history="1">
              <w:r w:rsidR="00270B64" w:rsidRPr="00270B64">
                <w:rPr>
                  <w:rStyle w:val="Hyperlink"/>
                  <w:rFonts w:cs="Arial"/>
                  <w:color w:val="000000" w:themeColor="text1"/>
                  <w:sz w:val="16"/>
                  <w:szCs w:val="16"/>
                  <w:u w:val="none"/>
                  <w:lang w:val="fr-FR"/>
                </w:rPr>
                <w:t>Malina.kruse-wiegand@lkos.de</w:t>
              </w:r>
            </w:hyperlink>
          </w:p>
          <w:p w14:paraId="18166A56" w14:textId="74030D2D" w:rsidR="00270B64" w:rsidRPr="00270B64" w:rsidRDefault="00270B64" w:rsidP="005D4065">
            <w:pPr>
              <w:spacing w:line="240" w:lineRule="auto"/>
              <w:rPr>
                <w:rFonts w:cs="Arial"/>
                <w:sz w:val="16"/>
                <w:szCs w:val="16"/>
                <w:lang w:val="fr-FR"/>
              </w:rPr>
            </w:pPr>
          </w:p>
          <w:p w14:paraId="4494003A" w14:textId="77777777" w:rsidR="00270B64" w:rsidRPr="00270B64" w:rsidRDefault="00270B64" w:rsidP="005D4065">
            <w:pPr>
              <w:spacing w:line="240" w:lineRule="auto"/>
              <w:rPr>
                <w:rFonts w:cs="Arial"/>
                <w:sz w:val="16"/>
                <w:szCs w:val="16"/>
                <w:lang w:val="fr-FR"/>
              </w:rPr>
            </w:pPr>
          </w:p>
          <w:p w14:paraId="0B17ADF3" w14:textId="77777777" w:rsidR="00566731" w:rsidRPr="00270B64" w:rsidRDefault="003C7FEB" w:rsidP="005D4065">
            <w:pPr>
              <w:spacing w:line="240" w:lineRule="auto"/>
              <w:rPr>
                <w:rFonts w:cs="Arial"/>
                <w:sz w:val="14"/>
                <w:lang w:val="fr-FR"/>
              </w:rPr>
            </w:pPr>
            <w:r w:rsidRPr="00270B64">
              <w:rPr>
                <w:rFonts w:cs="Arial"/>
                <w:noProof/>
              </w:rPr>
              <mc:AlternateContent>
                <mc:Choice Requires="wps">
                  <w:drawing>
                    <wp:anchor distT="0" distB="0" distL="114300" distR="114300" simplePos="0" relativeHeight="251656192" behindDoc="0" locked="1" layoutInCell="0" allowOverlap="1" wp14:anchorId="034BD653" wp14:editId="0F69D737">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09B6DD"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sidRPr="00270B64">
              <w:rPr>
                <w:rFonts w:cs="Arial"/>
                <w:noProof/>
              </w:rPr>
              <mc:AlternateContent>
                <mc:Choice Requires="wps">
                  <w:drawing>
                    <wp:anchor distT="0" distB="0" distL="114300" distR="114300" simplePos="0" relativeHeight="251657216" behindDoc="0" locked="1" layoutInCell="0" allowOverlap="1" wp14:anchorId="6A722123" wp14:editId="376E297C">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DBFFB6"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14:paraId="0B34698E" w14:textId="77777777" w:rsidR="00566731" w:rsidRPr="002312D5" w:rsidRDefault="00566731" w:rsidP="005D4065">
      <w:pPr>
        <w:spacing w:line="240" w:lineRule="auto"/>
        <w:rPr>
          <w:rFonts w:cs="Arial"/>
          <w:lang w:val="fr-FR"/>
        </w:rPr>
        <w:sectPr w:rsidR="00566731" w:rsidRPr="002312D5" w:rsidSect="007601F5">
          <w:footerReference w:type="even" r:id="rId10"/>
          <w:footerReference w:type="default" r:id="rId11"/>
          <w:type w:val="continuous"/>
          <w:pgSz w:w="11907" w:h="16840" w:code="9"/>
          <w:pgMar w:top="1701" w:right="2552" w:bottom="680" w:left="1474" w:header="720" w:footer="227" w:gutter="0"/>
          <w:paperSrc w:first="3" w:other="2"/>
          <w:cols w:space="720"/>
        </w:sectPr>
      </w:pPr>
    </w:p>
    <w:p w14:paraId="74C219FD" w14:textId="77777777"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2312D5">
        <w:rPr>
          <w:rFonts w:cs="Arial"/>
          <w:sz w:val="16"/>
        </w:rPr>
        <w:t>Landkreis Osnabrück</w:t>
      </w:r>
      <w:r w:rsidRPr="002312D5">
        <w:rPr>
          <w:rFonts w:cs="Arial"/>
          <w:sz w:val="16"/>
        </w:rPr>
        <w:tab/>
        <w:t>Sprechzeiten:</w:t>
      </w:r>
      <w:r w:rsidRPr="002312D5">
        <w:rPr>
          <w:rFonts w:cs="Arial"/>
          <w:sz w:val="16"/>
        </w:rPr>
        <w:tab/>
        <w:t>Der Landkreis im Internet:</w:t>
      </w:r>
    </w:p>
    <w:p w14:paraId="556C01F5" w14:textId="77777777"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2312D5">
        <w:rPr>
          <w:rFonts w:cs="Arial"/>
          <w:sz w:val="16"/>
        </w:rPr>
        <w:t xml:space="preserve">Am </w:t>
      </w:r>
      <w:proofErr w:type="spellStart"/>
      <w:r w:rsidRPr="002312D5">
        <w:rPr>
          <w:rFonts w:cs="Arial"/>
          <w:sz w:val="16"/>
        </w:rPr>
        <w:t>Schölerberg</w:t>
      </w:r>
      <w:proofErr w:type="spellEnd"/>
      <w:r w:rsidRPr="002312D5">
        <w:rPr>
          <w:rFonts w:cs="Arial"/>
          <w:sz w:val="16"/>
        </w:rPr>
        <w:t xml:space="preserve"> 1</w:t>
      </w:r>
      <w:r w:rsidRPr="002312D5">
        <w:rPr>
          <w:rFonts w:cs="Arial"/>
          <w:sz w:val="16"/>
        </w:rPr>
        <w:tab/>
        <w:t>Montag bis Freitag, 8.00 bis 13.00 Uhr.</w:t>
      </w:r>
      <w:r w:rsidRPr="002312D5">
        <w:rPr>
          <w:rFonts w:cs="Arial"/>
          <w:sz w:val="16"/>
        </w:rPr>
        <w:tab/>
        <w:t>http:</w:t>
      </w:r>
      <w:r w:rsidR="00E37934" w:rsidRPr="002312D5">
        <w:rPr>
          <w:rFonts w:cs="Arial"/>
          <w:sz w:val="16"/>
        </w:rPr>
        <w:t>/</w:t>
      </w:r>
      <w:r w:rsidRPr="002312D5">
        <w:rPr>
          <w:rFonts w:cs="Arial"/>
          <w:sz w:val="16"/>
        </w:rPr>
        <w:t>/www.lkos.de</w:t>
      </w:r>
    </w:p>
    <w:p w14:paraId="2B94085E" w14:textId="77777777"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2312D5">
        <w:rPr>
          <w:rFonts w:cs="Arial"/>
          <w:sz w:val="16"/>
        </w:rPr>
        <w:t>49082 Osnabrück</w:t>
      </w:r>
      <w:r w:rsidRPr="002312D5">
        <w:rPr>
          <w:rFonts w:cs="Arial"/>
          <w:sz w:val="16"/>
        </w:rPr>
        <w:tab/>
        <w:t>Donnerstag auch bis 17.30 Uhr.</w:t>
      </w:r>
    </w:p>
    <w:p w14:paraId="6911DB5B" w14:textId="673AB888"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2312D5">
        <w:rPr>
          <w:rFonts w:cs="Arial"/>
          <w:sz w:val="16"/>
        </w:rPr>
        <w:tab/>
      </w:r>
    </w:p>
    <w:p w14:paraId="027CF6BB" w14:textId="1872AF7A" w:rsidR="00FC249F" w:rsidRPr="00B32C98" w:rsidRDefault="00FC249F" w:rsidP="00FC249F">
      <w:pPr>
        <w:spacing w:after="120"/>
        <w:rPr>
          <w:rFonts w:cs="Arial"/>
          <w:b/>
          <w:bCs/>
          <w:sz w:val="28"/>
          <w:szCs w:val="28"/>
        </w:rPr>
      </w:pPr>
      <w:r w:rsidRPr="00B32C98">
        <w:rPr>
          <w:rFonts w:cs="Arial"/>
          <w:b/>
          <w:bCs/>
          <w:sz w:val="28"/>
          <w:szCs w:val="28"/>
        </w:rPr>
        <w:t>Kreistag entscheidet zu MOIN+ Maßnahmen: Schnell-Buslinien werden</w:t>
      </w:r>
      <w:r>
        <w:rPr>
          <w:rFonts w:cs="Arial"/>
          <w:b/>
          <w:bCs/>
          <w:sz w:val="28"/>
          <w:szCs w:val="28"/>
        </w:rPr>
        <w:t xml:space="preserve"> in Nahverkehrsplan integriert</w:t>
      </w:r>
    </w:p>
    <w:p w14:paraId="0F1226EC" w14:textId="77777777" w:rsidR="00FC249F" w:rsidRPr="00B32C98" w:rsidRDefault="00FC249F" w:rsidP="00FC249F">
      <w:pPr>
        <w:rPr>
          <w:rFonts w:cs="Arial"/>
          <w:bCs/>
          <w:sz w:val="23"/>
          <w:szCs w:val="23"/>
        </w:rPr>
      </w:pPr>
      <w:r w:rsidRPr="00B32C98">
        <w:rPr>
          <w:rFonts w:cs="Arial"/>
          <w:bCs/>
          <w:sz w:val="23"/>
          <w:szCs w:val="23"/>
        </w:rPr>
        <w:t xml:space="preserve">Osnabrück. Der Kreistag hat beschlossen, die erfolgreichen Buslinien S20, S40 und 260 </w:t>
      </w:r>
      <w:r>
        <w:rPr>
          <w:rFonts w:cs="Arial"/>
          <w:bCs/>
          <w:sz w:val="23"/>
          <w:szCs w:val="23"/>
        </w:rPr>
        <w:t>ab 2026 fortzuführen</w:t>
      </w:r>
      <w:r w:rsidRPr="00B32C98">
        <w:rPr>
          <w:rFonts w:cs="Arial"/>
          <w:bCs/>
          <w:sz w:val="23"/>
          <w:szCs w:val="23"/>
        </w:rPr>
        <w:t xml:space="preserve">. Die Linien fahren seit dem 1. Februar 2024 und wurden im Rahmen des Modellprojekts MOIN+ eingerichtet. </w:t>
      </w:r>
    </w:p>
    <w:p w14:paraId="466BEE0C" w14:textId="69783DF7" w:rsidR="00FC249F" w:rsidRPr="00B32C98" w:rsidRDefault="00FC249F" w:rsidP="00FC249F">
      <w:pPr>
        <w:rPr>
          <w:rFonts w:cs="Arial"/>
          <w:sz w:val="23"/>
          <w:szCs w:val="23"/>
        </w:rPr>
      </w:pPr>
      <w:r w:rsidRPr="00B32C98">
        <w:rPr>
          <w:rFonts w:cs="Arial"/>
          <w:bCs/>
          <w:sz w:val="23"/>
          <w:szCs w:val="23"/>
        </w:rPr>
        <w:t>Es wurde außerdem über den On-Demand-Verkehr „</w:t>
      </w:r>
      <w:proofErr w:type="spellStart"/>
      <w:r w:rsidRPr="00B32C98">
        <w:rPr>
          <w:rFonts w:cs="Arial"/>
          <w:bCs/>
          <w:sz w:val="23"/>
          <w:szCs w:val="23"/>
        </w:rPr>
        <w:t>Lütti</w:t>
      </w:r>
      <w:proofErr w:type="spellEnd"/>
      <w:r w:rsidRPr="00B32C98">
        <w:rPr>
          <w:rFonts w:cs="Arial"/>
          <w:bCs/>
          <w:sz w:val="23"/>
          <w:szCs w:val="23"/>
        </w:rPr>
        <w:t xml:space="preserve">“ beraten. </w:t>
      </w:r>
      <w:r w:rsidRPr="00B32C98">
        <w:rPr>
          <w:rFonts w:cs="Arial"/>
          <w:sz w:val="23"/>
          <w:szCs w:val="23"/>
        </w:rPr>
        <w:t>Der M</w:t>
      </w:r>
      <w:r w:rsidR="00A65063">
        <w:rPr>
          <w:rFonts w:cs="Arial"/>
          <w:sz w:val="23"/>
          <w:szCs w:val="23"/>
        </w:rPr>
        <w:t>odellversuch in Melle, Bramsche und der</w:t>
      </w:r>
      <w:bookmarkStart w:id="0" w:name="_GoBack"/>
      <w:bookmarkEnd w:id="0"/>
      <w:r w:rsidRPr="00B32C98">
        <w:rPr>
          <w:rFonts w:cs="Arial"/>
          <w:sz w:val="23"/>
          <w:szCs w:val="23"/>
        </w:rPr>
        <w:t xml:space="preserve"> Samtgemeinde Bersenbrück endet planmäßig Ende des Jahres. Der Landkreis wird aber laut Beschluss</w:t>
      </w:r>
      <w:r w:rsidR="00E3506A">
        <w:rPr>
          <w:rFonts w:cs="Arial"/>
          <w:sz w:val="23"/>
          <w:szCs w:val="23"/>
        </w:rPr>
        <w:t xml:space="preserve"> des Kreistages</w:t>
      </w:r>
      <w:r w:rsidRPr="00B32C98">
        <w:rPr>
          <w:rFonts w:cs="Arial"/>
          <w:sz w:val="23"/>
          <w:szCs w:val="23"/>
        </w:rPr>
        <w:t xml:space="preserve"> den Kommunen anbieten, den Betrieb in eigener Verantwortung fortzusetzen.</w:t>
      </w:r>
    </w:p>
    <w:p w14:paraId="359829B0" w14:textId="77777777" w:rsidR="00FC249F" w:rsidRPr="00B32C98" w:rsidRDefault="00FC249F" w:rsidP="00FC249F">
      <w:pPr>
        <w:rPr>
          <w:rFonts w:cs="Arial"/>
          <w:sz w:val="23"/>
          <w:szCs w:val="23"/>
        </w:rPr>
      </w:pPr>
    </w:p>
    <w:p w14:paraId="29840AEC" w14:textId="77777777" w:rsidR="00FC249F" w:rsidRPr="00B32C98" w:rsidRDefault="00FC249F" w:rsidP="00FC249F">
      <w:pPr>
        <w:rPr>
          <w:rFonts w:cs="Arial"/>
          <w:b/>
          <w:sz w:val="23"/>
          <w:szCs w:val="23"/>
        </w:rPr>
      </w:pPr>
      <w:r w:rsidRPr="00B32C98">
        <w:rPr>
          <w:rFonts w:cs="Arial"/>
          <w:b/>
          <w:sz w:val="23"/>
          <w:szCs w:val="23"/>
        </w:rPr>
        <w:t>Erfolgreiche Buslinien dank schneller Verbindung</w:t>
      </w:r>
    </w:p>
    <w:p w14:paraId="2B91316D" w14:textId="6EBB42C2" w:rsidR="00E3506A" w:rsidRDefault="00FC249F" w:rsidP="00FC249F">
      <w:pPr>
        <w:rPr>
          <w:rFonts w:cs="Arial"/>
          <w:sz w:val="23"/>
          <w:szCs w:val="23"/>
        </w:rPr>
      </w:pPr>
      <w:r w:rsidRPr="00B32C98">
        <w:rPr>
          <w:rFonts w:cs="Arial"/>
          <w:sz w:val="23"/>
          <w:szCs w:val="23"/>
        </w:rPr>
        <w:t>Landrätin Kebschull betonte, dass die schnelleren Verbindungen ein wichtiger Schritt zu einem modernen ÖPNV im Landkreis Osnabrück sind und begrüßte die Entscheidung de</w:t>
      </w:r>
      <w:r w:rsidR="00E3506A">
        <w:rPr>
          <w:rFonts w:cs="Arial"/>
          <w:sz w:val="23"/>
          <w:szCs w:val="23"/>
        </w:rPr>
        <w:t>s</w:t>
      </w:r>
      <w:r w:rsidRPr="00B32C98">
        <w:rPr>
          <w:rFonts w:cs="Arial"/>
          <w:sz w:val="23"/>
          <w:szCs w:val="23"/>
        </w:rPr>
        <w:t xml:space="preserve"> </w:t>
      </w:r>
      <w:r w:rsidR="00E3506A" w:rsidRPr="00B32C98">
        <w:rPr>
          <w:rFonts w:cs="Arial"/>
          <w:sz w:val="23"/>
          <w:szCs w:val="23"/>
        </w:rPr>
        <w:t>Kreis</w:t>
      </w:r>
      <w:r w:rsidR="00E3506A">
        <w:rPr>
          <w:rFonts w:cs="Arial"/>
          <w:sz w:val="23"/>
          <w:szCs w:val="23"/>
        </w:rPr>
        <w:t>tages</w:t>
      </w:r>
      <w:r w:rsidRPr="00B32C98">
        <w:rPr>
          <w:rFonts w:cs="Arial"/>
          <w:sz w:val="23"/>
          <w:szCs w:val="23"/>
        </w:rPr>
        <w:t xml:space="preserve">. Das sei: „Eine gute Nachricht für viele Menschen!“ Die </w:t>
      </w:r>
      <w:r>
        <w:rPr>
          <w:rFonts w:cs="Arial"/>
          <w:sz w:val="23"/>
          <w:szCs w:val="23"/>
        </w:rPr>
        <w:t xml:space="preserve">ausgewählten </w:t>
      </w:r>
      <w:r w:rsidRPr="00B32C98">
        <w:rPr>
          <w:rFonts w:cs="Arial"/>
          <w:sz w:val="23"/>
          <w:szCs w:val="23"/>
        </w:rPr>
        <w:t>Buslinien werden sehr gut angenommen.</w:t>
      </w:r>
    </w:p>
    <w:p w14:paraId="49A3CC3C" w14:textId="20FD0689" w:rsidR="00FC249F" w:rsidRPr="00B32C98" w:rsidRDefault="00FC249F" w:rsidP="00FC249F">
      <w:pPr>
        <w:rPr>
          <w:rFonts w:cs="Arial"/>
          <w:sz w:val="23"/>
          <w:szCs w:val="23"/>
        </w:rPr>
      </w:pPr>
      <w:r w:rsidRPr="00B32C98">
        <w:rPr>
          <w:rFonts w:cs="Arial"/>
          <w:sz w:val="23"/>
          <w:szCs w:val="23"/>
        </w:rPr>
        <w:lastRenderedPageBreak/>
        <w:t xml:space="preserve">Die Schnellbuslinien S20 (Bad Essen – Ostercappeln – Osnabrück) und S40 (Bad Laer – Osnabrück) werden wochentags und samstags täglich von etwa 700 Fahrgästen genutzt. Die </w:t>
      </w:r>
      <w:proofErr w:type="spellStart"/>
      <w:r w:rsidRPr="00B32C98">
        <w:rPr>
          <w:rFonts w:cs="Arial"/>
          <w:sz w:val="23"/>
          <w:szCs w:val="23"/>
        </w:rPr>
        <w:t>Regio</w:t>
      </w:r>
      <w:proofErr w:type="spellEnd"/>
      <w:r w:rsidRPr="00B32C98">
        <w:rPr>
          <w:rFonts w:cs="Arial"/>
          <w:sz w:val="23"/>
          <w:szCs w:val="23"/>
        </w:rPr>
        <w:t>-Buslinien 260 verzeichnet täglich rund 500 Fahrgäste.</w:t>
      </w:r>
    </w:p>
    <w:p w14:paraId="2BDF0519" w14:textId="4FADE343" w:rsidR="00FC249F" w:rsidRPr="00B145BC" w:rsidRDefault="00FC249F" w:rsidP="00FC249F">
      <w:pPr>
        <w:rPr>
          <w:rFonts w:cs="Arial"/>
          <w:color w:val="FF0000"/>
          <w:sz w:val="23"/>
          <w:szCs w:val="23"/>
        </w:rPr>
      </w:pPr>
      <w:r>
        <w:rPr>
          <w:rFonts w:cs="Arial"/>
          <w:sz w:val="23"/>
          <w:szCs w:val="23"/>
        </w:rPr>
        <w:t>Ab 2026 sollen die Fahrpläne der Schnellbusse und Bestandslinien besser aufeinander abgestimmt werden, um so einen effizienteren Betrieb zu gewährleisten.</w:t>
      </w:r>
    </w:p>
    <w:p w14:paraId="25D347C1" w14:textId="77777777" w:rsidR="00FC249F" w:rsidRPr="00B32C98" w:rsidRDefault="00FC249F" w:rsidP="00FC249F">
      <w:pPr>
        <w:rPr>
          <w:rFonts w:cs="Arial"/>
          <w:sz w:val="23"/>
          <w:szCs w:val="23"/>
        </w:rPr>
      </w:pPr>
    </w:p>
    <w:p w14:paraId="35748F61" w14:textId="77777777" w:rsidR="00FC249F" w:rsidRPr="00B32C98" w:rsidRDefault="00FC249F" w:rsidP="00FC249F">
      <w:pPr>
        <w:rPr>
          <w:rFonts w:cs="Arial"/>
          <w:b/>
          <w:sz w:val="23"/>
          <w:szCs w:val="23"/>
        </w:rPr>
      </w:pPr>
      <w:r w:rsidRPr="00B32C98">
        <w:rPr>
          <w:rFonts w:cs="Arial"/>
          <w:b/>
          <w:sz w:val="23"/>
          <w:szCs w:val="23"/>
        </w:rPr>
        <w:t>On-Demand-Verkehr „</w:t>
      </w:r>
      <w:proofErr w:type="spellStart"/>
      <w:r w:rsidRPr="00B32C98">
        <w:rPr>
          <w:rFonts w:cs="Arial"/>
          <w:b/>
          <w:sz w:val="23"/>
          <w:szCs w:val="23"/>
        </w:rPr>
        <w:t>Lütti</w:t>
      </w:r>
      <w:proofErr w:type="spellEnd"/>
      <w:r w:rsidRPr="00B32C98">
        <w:rPr>
          <w:rFonts w:cs="Arial"/>
          <w:b/>
          <w:sz w:val="23"/>
          <w:szCs w:val="23"/>
        </w:rPr>
        <w:t>“ mit 70.000 Fahrgästen</w:t>
      </w:r>
    </w:p>
    <w:p w14:paraId="53A3C554" w14:textId="77244FD5" w:rsidR="00E3506A" w:rsidRDefault="00FC249F" w:rsidP="00FC249F">
      <w:pPr>
        <w:rPr>
          <w:rFonts w:cs="Arial"/>
          <w:sz w:val="23"/>
          <w:szCs w:val="23"/>
        </w:rPr>
      </w:pPr>
      <w:r w:rsidRPr="00B32C98">
        <w:rPr>
          <w:rFonts w:cs="Arial"/>
          <w:sz w:val="23"/>
          <w:szCs w:val="23"/>
        </w:rPr>
        <w:t>Der „</w:t>
      </w:r>
      <w:proofErr w:type="spellStart"/>
      <w:r w:rsidRPr="00B32C98">
        <w:rPr>
          <w:rFonts w:cs="Arial"/>
          <w:sz w:val="23"/>
          <w:szCs w:val="23"/>
        </w:rPr>
        <w:t>Lütti</w:t>
      </w:r>
      <w:proofErr w:type="spellEnd"/>
      <w:r w:rsidRPr="00B32C98">
        <w:rPr>
          <w:rFonts w:cs="Arial"/>
          <w:sz w:val="23"/>
          <w:szCs w:val="23"/>
        </w:rPr>
        <w:t>“ wir</w:t>
      </w:r>
      <w:r w:rsidR="00E3506A">
        <w:rPr>
          <w:rFonts w:cs="Arial"/>
          <w:sz w:val="23"/>
          <w:szCs w:val="23"/>
        </w:rPr>
        <w:t>d</w:t>
      </w:r>
      <w:r w:rsidRPr="00B32C98">
        <w:rPr>
          <w:rFonts w:cs="Arial"/>
          <w:sz w:val="23"/>
          <w:szCs w:val="23"/>
        </w:rPr>
        <w:t xml:space="preserve"> ebenfalls sehr gut angenommen. Mehr als 70.000 Fahrgäste verzeichnet</w:t>
      </w:r>
      <w:r w:rsidR="00E3506A">
        <w:rPr>
          <w:rFonts w:cs="Arial"/>
          <w:sz w:val="23"/>
          <w:szCs w:val="23"/>
        </w:rPr>
        <w:t>e</w:t>
      </w:r>
      <w:r w:rsidRPr="00B32C98">
        <w:rPr>
          <w:rFonts w:cs="Arial"/>
          <w:sz w:val="23"/>
          <w:szCs w:val="23"/>
        </w:rPr>
        <w:t xml:space="preserve"> der On-Demand-Verkehr</w:t>
      </w:r>
      <w:r w:rsidR="00247257">
        <w:rPr>
          <w:rFonts w:cs="Arial"/>
          <w:sz w:val="23"/>
          <w:szCs w:val="23"/>
        </w:rPr>
        <w:t xml:space="preserve"> mit </w:t>
      </w:r>
      <w:r w:rsidR="00E3506A">
        <w:rPr>
          <w:rFonts w:cs="Arial"/>
          <w:sz w:val="23"/>
          <w:szCs w:val="23"/>
        </w:rPr>
        <w:t>Kleinbussen</w:t>
      </w:r>
      <w:r w:rsidRPr="00B32C98">
        <w:rPr>
          <w:rFonts w:cs="Arial"/>
          <w:sz w:val="23"/>
          <w:szCs w:val="23"/>
        </w:rPr>
        <w:t xml:space="preserve"> seit </w:t>
      </w:r>
      <w:r w:rsidR="00E3506A">
        <w:rPr>
          <w:rFonts w:cs="Arial"/>
          <w:sz w:val="23"/>
          <w:szCs w:val="23"/>
        </w:rPr>
        <w:t xml:space="preserve">seinem </w:t>
      </w:r>
      <w:r w:rsidRPr="00B32C98">
        <w:rPr>
          <w:rFonts w:cs="Arial"/>
          <w:sz w:val="23"/>
          <w:szCs w:val="23"/>
        </w:rPr>
        <w:t xml:space="preserve">Start </w:t>
      </w:r>
      <w:r w:rsidR="00247257">
        <w:rPr>
          <w:rFonts w:cs="Arial"/>
          <w:sz w:val="23"/>
          <w:szCs w:val="23"/>
        </w:rPr>
        <w:t>a</w:t>
      </w:r>
      <w:r w:rsidRPr="00B32C98">
        <w:rPr>
          <w:rFonts w:cs="Arial"/>
          <w:sz w:val="23"/>
          <w:szCs w:val="23"/>
        </w:rPr>
        <w:t xml:space="preserve">m </w:t>
      </w:r>
      <w:r w:rsidR="00247257">
        <w:rPr>
          <w:rFonts w:cs="Arial"/>
          <w:sz w:val="23"/>
          <w:szCs w:val="23"/>
        </w:rPr>
        <w:t xml:space="preserve">4. </w:t>
      </w:r>
      <w:r w:rsidRPr="00B32C98">
        <w:rPr>
          <w:rFonts w:cs="Arial"/>
          <w:sz w:val="23"/>
          <w:szCs w:val="23"/>
        </w:rPr>
        <w:t>April 2024. Der Mo</w:t>
      </w:r>
      <w:r w:rsidR="006F6DE9">
        <w:rPr>
          <w:rFonts w:cs="Arial"/>
          <w:sz w:val="23"/>
          <w:szCs w:val="23"/>
        </w:rPr>
        <w:t xml:space="preserve">dellversuch in Melle, Bramsche und der </w:t>
      </w:r>
      <w:r w:rsidRPr="00B32C98">
        <w:rPr>
          <w:rFonts w:cs="Arial"/>
          <w:sz w:val="23"/>
          <w:szCs w:val="23"/>
        </w:rPr>
        <w:t>Samtgemeinde Bersenbrück endet planmäßig zum 31.</w:t>
      </w:r>
      <w:r w:rsidR="00247257">
        <w:rPr>
          <w:rFonts w:cs="Arial"/>
          <w:sz w:val="23"/>
          <w:szCs w:val="23"/>
        </w:rPr>
        <w:t xml:space="preserve"> Dezemb</w:t>
      </w:r>
      <w:r w:rsidR="00E3506A">
        <w:rPr>
          <w:rFonts w:cs="Arial"/>
          <w:sz w:val="23"/>
          <w:szCs w:val="23"/>
        </w:rPr>
        <w:t xml:space="preserve">er </w:t>
      </w:r>
      <w:r w:rsidRPr="00B32C98">
        <w:rPr>
          <w:rFonts w:cs="Arial"/>
          <w:sz w:val="23"/>
          <w:szCs w:val="23"/>
        </w:rPr>
        <w:t>2025.</w:t>
      </w:r>
    </w:p>
    <w:p w14:paraId="0A973AD6" w14:textId="77777777" w:rsidR="00247257" w:rsidRDefault="00247257" w:rsidP="00FC249F">
      <w:pPr>
        <w:rPr>
          <w:rFonts w:cs="Arial"/>
          <w:sz w:val="23"/>
          <w:szCs w:val="23"/>
        </w:rPr>
      </w:pPr>
    </w:p>
    <w:p w14:paraId="53AD5507" w14:textId="50708560" w:rsidR="00FC249F" w:rsidRDefault="00FC249F" w:rsidP="00FC249F">
      <w:pPr>
        <w:rPr>
          <w:rFonts w:cs="Arial"/>
          <w:sz w:val="23"/>
          <w:szCs w:val="23"/>
        </w:rPr>
      </w:pPr>
      <w:r w:rsidRPr="00B32C98">
        <w:rPr>
          <w:rFonts w:cs="Arial"/>
          <w:sz w:val="23"/>
          <w:szCs w:val="23"/>
        </w:rPr>
        <w:t>Der Landkreis bietet den Kommunen aber an, den Betrieb in eigener Verantwortung vorerst fortzusetzen.</w:t>
      </w:r>
      <w:r>
        <w:rPr>
          <w:rFonts w:cs="Arial"/>
          <w:sz w:val="23"/>
          <w:szCs w:val="23"/>
        </w:rPr>
        <w:t xml:space="preserve"> Ob die Kommunen den On-Demand-Verkehr allein finanzieren können, muss nun vor Ort beraten werden.</w:t>
      </w:r>
      <w:r w:rsidRPr="00B32C98">
        <w:rPr>
          <w:rFonts w:cs="Arial"/>
          <w:sz w:val="23"/>
          <w:szCs w:val="23"/>
        </w:rPr>
        <w:t xml:space="preserve"> In der Diskussion </w:t>
      </w:r>
      <w:r w:rsidR="00E3506A">
        <w:rPr>
          <w:rFonts w:cs="Arial"/>
          <w:sz w:val="23"/>
          <w:szCs w:val="23"/>
        </w:rPr>
        <w:t xml:space="preserve">im Kreistag </w:t>
      </w:r>
      <w:r w:rsidRPr="00B32C98">
        <w:rPr>
          <w:rFonts w:cs="Arial"/>
          <w:sz w:val="23"/>
          <w:szCs w:val="23"/>
        </w:rPr>
        <w:t>wurde deutlich, dass der On-Demand-Verkehr ein wichtiger Baustein der zukünftigen Mobilität</w:t>
      </w:r>
      <w:r>
        <w:rPr>
          <w:rFonts w:cs="Arial"/>
          <w:sz w:val="23"/>
          <w:szCs w:val="23"/>
        </w:rPr>
        <w:t xml:space="preserve"> im ländlichen Raum ist. Für diesen gelte </w:t>
      </w:r>
      <w:r w:rsidRPr="00B32C98">
        <w:rPr>
          <w:rFonts w:cs="Arial"/>
          <w:sz w:val="23"/>
          <w:szCs w:val="23"/>
        </w:rPr>
        <w:t>es</w:t>
      </w:r>
      <w:r>
        <w:rPr>
          <w:rFonts w:cs="Arial"/>
          <w:sz w:val="23"/>
          <w:szCs w:val="23"/>
        </w:rPr>
        <w:t xml:space="preserve"> jetzt gemeinsam </w:t>
      </w:r>
      <w:r w:rsidRPr="006F6DE9">
        <w:rPr>
          <w:rFonts w:cs="Arial"/>
          <w:sz w:val="23"/>
          <w:szCs w:val="23"/>
        </w:rPr>
        <w:t>mit Bund, Land, Landkreis und Kommunen langfristige Finanzierungs-Lösungen zu finden, erklärte Kebschull. Ziel müsse es sein, möglichst vielen Menschen einen Zugang zum ÖPNV zu ermöglichen</w:t>
      </w:r>
      <w:r w:rsidR="006F6DE9">
        <w:rPr>
          <w:rFonts w:cs="Arial"/>
          <w:sz w:val="23"/>
          <w:szCs w:val="23"/>
        </w:rPr>
        <w:t xml:space="preserve"> und „dadurch Teilhabe und bessere Erreichbarkeiten zum Beispiel von Gesundheitsversorgung, Bildungs- oder Sportangeboten zu schaffen.“</w:t>
      </w:r>
    </w:p>
    <w:p w14:paraId="3BA3D0C0" w14:textId="77777777" w:rsidR="00FC249F" w:rsidRPr="00B32C98" w:rsidRDefault="00FC249F" w:rsidP="00FC249F">
      <w:pPr>
        <w:rPr>
          <w:rFonts w:cs="Arial"/>
          <w:bCs/>
          <w:sz w:val="23"/>
          <w:szCs w:val="23"/>
        </w:rPr>
      </w:pPr>
    </w:p>
    <w:p w14:paraId="168C1C1C" w14:textId="77777777" w:rsidR="00FC249F" w:rsidRPr="00B32C98" w:rsidRDefault="00FC249F" w:rsidP="00FC249F">
      <w:pPr>
        <w:rPr>
          <w:rFonts w:cs="Arial"/>
          <w:b/>
          <w:bCs/>
          <w:sz w:val="23"/>
          <w:szCs w:val="23"/>
        </w:rPr>
      </w:pPr>
      <w:r w:rsidRPr="00B32C98">
        <w:rPr>
          <w:rFonts w:cs="Arial"/>
          <w:b/>
          <w:bCs/>
          <w:sz w:val="23"/>
          <w:szCs w:val="23"/>
        </w:rPr>
        <w:t>Zukunft des Nahverkehrs</w:t>
      </w:r>
      <w:r>
        <w:rPr>
          <w:rFonts w:cs="Arial"/>
          <w:b/>
          <w:bCs/>
          <w:sz w:val="23"/>
          <w:szCs w:val="23"/>
        </w:rPr>
        <w:t xml:space="preserve"> gestalten</w:t>
      </w:r>
    </w:p>
    <w:p w14:paraId="181F2728" w14:textId="10D0C279" w:rsidR="00FC249F" w:rsidRDefault="00FC249F" w:rsidP="00FC249F">
      <w:pPr>
        <w:spacing w:after="120"/>
        <w:rPr>
          <w:rFonts w:cs="Arial"/>
          <w:sz w:val="23"/>
          <w:szCs w:val="23"/>
        </w:rPr>
      </w:pPr>
      <w:r w:rsidRPr="00B145BC">
        <w:rPr>
          <w:rFonts w:cs="Arial"/>
          <w:sz w:val="23"/>
          <w:szCs w:val="23"/>
        </w:rPr>
        <w:t>Im Projekt MOIN+ zeige sich, führt</w:t>
      </w:r>
      <w:r>
        <w:rPr>
          <w:rFonts w:cs="Arial"/>
          <w:sz w:val="23"/>
          <w:szCs w:val="23"/>
        </w:rPr>
        <w:t xml:space="preserve">e </w:t>
      </w:r>
      <w:r w:rsidRPr="00B145BC">
        <w:rPr>
          <w:rFonts w:cs="Arial"/>
          <w:sz w:val="23"/>
          <w:szCs w:val="23"/>
        </w:rPr>
        <w:t xml:space="preserve">Kebschull </w:t>
      </w:r>
      <w:r w:rsidR="00E3506A">
        <w:rPr>
          <w:rFonts w:cs="Arial"/>
          <w:sz w:val="23"/>
          <w:szCs w:val="23"/>
        </w:rPr>
        <w:t xml:space="preserve">weiter </w:t>
      </w:r>
      <w:r w:rsidRPr="00B145BC">
        <w:rPr>
          <w:rFonts w:cs="Arial"/>
          <w:sz w:val="23"/>
          <w:szCs w:val="23"/>
        </w:rPr>
        <w:t>aus, dass di</w:t>
      </w:r>
      <w:r>
        <w:rPr>
          <w:rFonts w:cs="Arial"/>
          <w:sz w:val="23"/>
          <w:szCs w:val="23"/>
        </w:rPr>
        <w:t>e kurze Projektlaufzeit von zwei</w:t>
      </w:r>
      <w:r w:rsidRPr="00B145BC">
        <w:rPr>
          <w:rFonts w:cs="Arial"/>
          <w:sz w:val="23"/>
          <w:szCs w:val="23"/>
        </w:rPr>
        <w:t xml:space="preserve"> Jahren den langen Planungsvorläufen </w:t>
      </w:r>
      <w:r>
        <w:rPr>
          <w:rFonts w:cs="Arial"/>
          <w:sz w:val="23"/>
          <w:szCs w:val="23"/>
        </w:rPr>
        <w:t xml:space="preserve">im ÖPNV </w:t>
      </w:r>
      <w:r w:rsidRPr="00B145BC">
        <w:rPr>
          <w:rFonts w:cs="Arial"/>
          <w:sz w:val="23"/>
          <w:szCs w:val="23"/>
        </w:rPr>
        <w:t>entgegenstehe. Hier habe der Bund „die kommunale Reali</w:t>
      </w:r>
      <w:r>
        <w:rPr>
          <w:rFonts w:cs="Arial"/>
          <w:sz w:val="23"/>
          <w:szCs w:val="23"/>
        </w:rPr>
        <w:t>tät“ zu wenig beachtet. So müss</w:t>
      </w:r>
      <w:r w:rsidR="00E3506A">
        <w:rPr>
          <w:rFonts w:cs="Arial"/>
          <w:sz w:val="23"/>
          <w:szCs w:val="23"/>
        </w:rPr>
        <w:t>t</w:t>
      </w:r>
      <w:r>
        <w:rPr>
          <w:rFonts w:cs="Arial"/>
          <w:sz w:val="23"/>
          <w:szCs w:val="23"/>
        </w:rPr>
        <w:t>e</w:t>
      </w:r>
      <w:r w:rsidR="00E3506A">
        <w:rPr>
          <w:rFonts w:cs="Arial"/>
          <w:sz w:val="23"/>
          <w:szCs w:val="23"/>
        </w:rPr>
        <w:t>n</w:t>
      </w:r>
      <w:r>
        <w:rPr>
          <w:rFonts w:cs="Arial"/>
          <w:sz w:val="23"/>
          <w:szCs w:val="23"/>
        </w:rPr>
        <w:t xml:space="preserve"> nun</w:t>
      </w:r>
      <w:r w:rsidRPr="00B145BC">
        <w:rPr>
          <w:rFonts w:cs="Arial"/>
          <w:sz w:val="23"/>
          <w:szCs w:val="23"/>
        </w:rPr>
        <w:t xml:space="preserve"> die ehrenamtlich</w:t>
      </w:r>
      <w:r w:rsidR="00E3506A">
        <w:rPr>
          <w:rFonts w:cs="Arial"/>
          <w:sz w:val="23"/>
          <w:szCs w:val="23"/>
        </w:rPr>
        <w:t>en</w:t>
      </w:r>
      <w:r w:rsidRPr="00B145BC">
        <w:rPr>
          <w:rFonts w:cs="Arial"/>
          <w:sz w:val="23"/>
          <w:szCs w:val="23"/>
        </w:rPr>
        <w:t xml:space="preserve"> </w:t>
      </w:r>
      <w:r w:rsidR="00E3506A">
        <w:rPr>
          <w:rFonts w:cs="Arial"/>
          <w:sz w:val="23"/>
          <w:szCs w:val="23"/>
        </w:rPr>
        <w:t>Kreistagsabgeordneten</w:t>
      </w:r>
      <w:r w:rsidR="00E3506A" w:rsidRPr="00B145BC">
        <w:rPr>
          <w:rFonts w:cs="Arial"/>
          <w:sz w:val="23"/>
          <w:szCs w:val="23"/>
        </w:rPr>
        <w:t xml:space="preserve"> </w:t>
      </w:r>
      <w:r w:rsidRPr="00B145BC">
        <w:rPr>
          <w:rFonts w:cs="Arial"/>
          <w:sz w:val="23"/>
          <w:szCs w:val="23"/>
        </w:rPr>
        <w:t xml:space="preserve">nach knapp </w:t>
      </w:r>
      <w:r w:rsidRPr="00B145BC">
        <w:rPr>
          <w:rFonts w:cs="Arial"/>
          <w:sz w:val="23"/>
          <w:szCs w:val="23"/>
        </w:rPr>
        <w:lastRenderedPageBreak/>
        <w:t>einem Jahr Laufzeit der neuen Angebote bereits über eine Verlängerung</w:t>
      </w:r>
      <w:r>
        <w:rPr>
          <w:rFonts w:cs="Arial"/>
          <w:sz w:val="23"/>
          <w:szCs w:val="23"/>
        </w:rPr>
        <w:t xml:space="preserve"> entscheiden. „Ein guter ÖPNV ist kein Sprint, sondern ein Dauerlauf“, betonte Kebschull. Trotzdem konnten aus dem ersten Betriebsjahr bereits viele Erkenntnisse gewonnen werden, die nun in den 5. Nahverkehrsplan einfließen. </w:t>
      </w:r>
      <w:r w:rsidR="00E3506A">
        <w:rPr>
          <w:rFonts w:cs="Arial"/>
          <w:sz w:val="23"/>
          <w:szCs w:val="23"/>
        </w:rPr>
        <w:t>Denn</w:t>
      </w:r>
      <w:r w:rsidR="00E3506A" w:rsidDel="003F3EA3">
        <w:rPr>
          <w:rFonts w:cs="Arial"/>
          <w:sz w:val="23"/>
          <w:szCs w:val="23"/>
        </w:rPr>
        <w:t xml:space="preserve"> </w:t>
      </w:r>
      <w:r w:rsidR="00E3506A">
        <w:rPr>
          <w:rFonts w:cs="Arial"/>
          <w:sz w:val="23"/>
          <w:szCs w:val="23"/>
        </w:rPr>
        <w:t>viele</w:t>
      </w:r>
      <w:r>
        <w:rPr>
          <w:rFonts w:cs="Arial"/>
          <w:sz w:val="23"/>
          <w:szCs w:val="23"/>
        </w:rPr>
        <w:t xml:space="preserve"> Annahmen h</w:t>
      </w:r>
      <w:r w:rsidR="00247257">
        <w:rPr>
          <w:rFonts w:cs="Arial"/>
          <w:sz w:val="23"/>
          <w:szCs w:val="23"/>
        </w:rPr>
        <w:t>ätt</w:t>
      </w:r>
      <w:r>
        <w:rPr>
          <w:rFonts w:cs="Arial"/>
          <w:sz w:val="23"/>
          <w:szCs w:val="23"/>
        </w:rPr>
        <w:t xml:space="preserve">en sich bereits jetzt bestätigt: „Die Menschen im Landkreis nutzen </w:t>
      </w:r>
      <w:r w:rsidR="00247257">
        <w:rPr>
          <w:rFonts w:cs="Arial"/>
          <w:sz w:val="23"/>
          <w:szCs w:val="23"/>
        </w:rPr>
        <w:t xml:space="preserve">den </w:t>
      </w:r>
      <w:r>
        <w:rPr>
          <w:rFonts w:cs="Arial"/>
          <w:sz w:val="23"/>
          <w:szCs w:val="23"/>
        </w:rPr>
        <w:t>ÖPNV, wenn sie schneller, flexibler und digitaler unterwegs sind.“</w:t>
      </w:r>
    </w:p>
    <w:p w14:paraId="73678DB3" w14:textId="0C66CE7E" w:rsidR="00FC249F" w:rsidRPr="00B145BC" w:rsidRDefault="00FC249F" w:rsidP="00FC249F">
      <w:pPr>
        <w:spacing w:after="120"/>
        <w:rPr>
          <w:rFonts w:cs="Arial"/>
          <w:sz w:val="23"/>
          <w:szCs w:val="23"/>
        </w:rPr>
      </w:pPr>
    </w:p>
    <w:p w14:paraId="1AF22E0A" w14:textId="77777777" w:rsidR="00FC249F" w:rsidRPr="005C6DB0" w:rsidRDefault="00FC249F" w:rsidP="00FC249F">
      <w:pPr>
        <w:spacing w:after="120"/>
        <w:rPr>
          <w:rFonts w:cs="Arial"/>
          <w:b/>
          <w:sz w:val="23"/>
          <w:szCs w:val="23"/>
        </w:rPr>
      </w:pPr>
      <w:r w:rsidRPr="005C6DB0">
        <w:rPr>
          <w:rFonts w:cs="Arial"/>
          <w:b/>
          <w:sz w:val="23"/>
          <w:szCs w:val="23"/>
        </w:rPr>
        <w:t>Über MOIN+:</w:t>
      </w:r>
    </w:p>
    <w:p w14:paraId="57DCF41F" w14:textId="77777777" w:rsidR="00FC249F" w:rsidRPr="00B145BC" w:rsidRDefault="00FC249F" w:rsidP="00FC249F">
      <w:pPr>
        <w:spacing w:after="120"/>
        <w:rPr>
          <w:rFonts w:cs="Arial"/>
          <w:sz w:val="23"/>
          <w:szCs w:val="23"/>
        </w:rPr>
      </w:pPr>
      <w:r w:rsidRPr="00B145BC">
        <w:rPr>
          <w:rFonts w:cs="Arial"/>
          <w:sz w:val="23"/>
          <w:szCs w:val="23"/>
        </w:rPr>
        <w:t xml:space="preserve">MOIN+ steht für Mobilität im Osnabrücker Land Integriert und Nachhaltig. Es wird durch ein Programm des Bundesministeriums für Digitales und Verkehr (BMDV) gefördert, für das sich der Landkreis Osnabrück und die PlaNOS erfolgreich beworben hatten. Das Projekt hat ein Gesamtvolumen von 20 Millionen Euro von denen 80 Prozent gefördert werden. Ziel ist es, den öffentlichen Nahverkehr im Landkreis attraktiver zu gestalten. </w:t>
      </w:r>
    </w:p>
    <w:p w14:paraId="528E35D5" w14:textId="77777777" w:rsidR="00FC249F" w:rsidRDefault="00FC249F" w:rsidP="00FC249F">
      <w:pPr>
        <w:spacing w:after="120"/>
        <w:rPr>
          <w:rFonts w:cs="Arial"/>
          <w:sz w:val="23"/>
          <w:szCs w:val="23"/>
        </w:rPr>
      </w:pPr>
      <w:r w:rsidRPr="00B145BC">
        <w:rPr>
          <w:rFonts w:cs="Arial"/>
          <w:sz w:val="23"/>
          <w:szCs w:val="23"/>
        </w:rPr>
        <w:t>Das Maßnahmenpaket von MOIN+ gliedert sich in fünf Teile, deren Umsetzung von Januar 2023 (Start der Planungen) bis Dezember 2025 vorgesehen ist. Diese umfassen die Erweiterung von B</w:t>
      </w:r>
      <w:r>
        <w:rPr>
          <w:rFonts w:cs="Arial"/>
          <w:sz w:val="23"/>
          <w:szCs w:val="23"/>
        </w:rPr>
        <w:t>uslinien (seit 5. Februar 2024) und</w:t>
      </w:r>
      <w:r w:rsidRPr="00B145BC">
        <w:rPr>
          <w:rFonts w:cs="Arial"/>
          <w:sz w:val="23"/>
          <w:szCs w:val="23"/>
        </w:rPr>
        <w:t xml:space="preserve"> die Einführung eines On-Demand-Verkehrs (Start am </w:t>
      </w:r>
      <w:r>
        <w:rPr>
          <w:rFonts w:cs="Arial"/>
          <w:sz w:val="23"/>
          <w:szCs w:val="23"/>
        </w:rPr>
        <w:t xml:space="preserve">4. April 2024). Es beinhaltet außerdem </w:t>
      </w:r>
      <w:r w:rsidRPr="00B145BC">
        <w:rPr>
          <w:rFonts w:cs="Arial"/>
          <w:sz w:val="23"/>
          <w:szCs w:val="23"/>
        </w:rPr>
        <w:t xml:space="preserve">den Ausbau des </w:t>
      </w:r>
      <w:proofErr w:type="spellStart"/>
      <w:r w:rsidRPr="00B145BC">
        <w:rPr>
          <w:rFonts w:cs="Arial"/>
          <w:sz w:val="23"/>
          <w:szCs w:val="23"/>
        </w:rPr>
        <w:t>Carsharing</w:t>
      </w:r>
      <w:proofErr w:type="spellEnd"/>
      <w:r w:rsidRPr="00B145BC">
        <w:rPr>
          <w:rFonts w:cs="Arial"/>
          <w:sz w:val="23"/>
          <w:szCs w:val="23"/>
        </w:rPr>
        <w:t>-Angebots (Start 1. Juli 2024), den Aufbau von Mobilstationen und die Entwicklung eines digitalen Mobilitätsportals. Die Nutzungszahlen und die Akzeptanz werden laufend evaluiert. Verbundpartner von MOIN+ sind die Planungsgesellschaft für Nahverkehr Osnabrück GmbH (PlaNOS) und der Landkreis Osnabrück.</w:t>
      </w:r>
    </w:p>
    <w:p w14:paraId="34B40DC9" w14:textId="77777777" w:rsidR="00FC249F" w:rsidRPr="00B145BC" w:rsidRDefault="00FC249F" w:rsidP="00FC249F">
      <w:pPr>
        <w:spacing w:after="120"/>
        <w:rPr>
          <w:rFonts w:cs="Arial"/>
          <w:sz w:val="23"/>
          <w:szCs w:val="23"/>
        </w:rPr>
      </w:pPr>
    </w:p>
    <w:p w14:paraId="7A81B6F3" w14:textId="77777777" w:rsidR="00FC249F" w:rsidRPr="00B32C98" w:rsidRDefault="00FC249F" w:rsidP="00FC249F">
      <w:pPr>
        <w:rPr>
          <w:rFonts w:cs="Arial"/>
          <w:b/>
          <w:bCs/>
          <w:sz w:val="23"/>
          <w:szCs w:val="23"/>
        </w:rPr>
      </w:pPr>
    </w:p>
    <w:p w14:paraId="5D548DCC" w14:textId="77777777" w:rsidR="00FC249F" w:rsidRPr="00B32C98" w:rsidRDefault="00FC249F" w:rsidP="00FC249F">
      <w:pPr>
        <w:rPr>
          <w:rFonts w:cs="Arial"/>
          <w:sz w:val="23"/>
          <w:szCs w:val="23"/>
        </w:rPr>
      </w:pPr>
    </w:p>
    <w:p w14:paraId="0FD0BF54" w14:textId="77777777" w:rsidR="00FC249F" w:rsidRPr="00B32C98" w:rsidRDefault="00FC249F" w:rsidP="00FC249F">
      <w:pPr>
        <w:spacing w:after="120"/>
        <w:rPr>
          <w:rFonts w:cs="Arial"/>
          <w:sz w:val="23"/>
          <w:szCs w:val="23"/>
        </w:rPr>
      </w:pPr>
    </w:p>
    <w:p w14:paraId="152C6895" w14:textId="4BA83AD3" w:rsidR="00BE23B0" w:rsidRPr="00B32C98" w:rsidRDefault="00BE23B0" w:rsidP="00621DA4">
      <w:pPr>
        <w:spacing w:after="120"/>
        <w:rPr>
          <w:rFonts w:cs="Arial"/>
          <w:sz w:val="23"/>
          <w:szCs w:val="23"/>
        </w:rPr>
      </w:pPr>
    </w:p>
    <w:sectPr w:rsidR="00BE23B0" w:rsidRPr="00B32C98" w:rsidSect="00464130">
      <w:footerReference w:type="default" r:id="rId12"/>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A8F00" w14:textId="77777777" w:rsidR="004C40F5" w:rsidRDefault="004C40F5">
      <w:pPr>
        <w:spacing w:line="240" w:lineRule="auto"/>
      </w:pPr>
      <w:r>
        <w:separator/>
      </w:r>
    </w:p>
  </w:endnote>
  <w:endnote w:type="continuationSeparator" w:id="0">
    <w:p w14:paraId="1C01E46E" w14:textId="77777777" w:rsidR="004C40F5" w:rsidRDefault="004C40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E0582" w14:textId="77777777"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4E6198E" w14:textId="77777777"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2E97C" w14:textId="1DCDDBDF"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A65063">
      <w:rPr>
        <w:rStyle w:val="Seitenzahl"/>
        <w:noProof/>
      </w:rPr>
      <w:t>1</w:t>
    </w:r>
    <w:r>
      <w:rPr>
        <w:rStyle w:val="Seitenzahl"/>
      </w:rPr>
      <w:fldChar w:fldCharType="end"/>
    </w:r>
  </w:p>
  <w:p w14:paraId="31A3F039" w14:textId="77777777"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6DD26" w14:textId="77777777"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7557E" w14:textId="77777777" w:rsidR="004C40F5" w:rsidRDefault="004C40F5">
      <w:pPr>
        <w:spacing w:line="240" w:lineRule="auto"/>
      </w:pPr>
      <w:r>
        <w:separator/>
      </w:r>
    </w:p>
  </w:footnote>
  <w:footnote w:type="continuationSeparator" w:id="0">
    <w:p w14:paraId="0B993141" w14:textId="77777777" w:rsidR="004C40F5" w:rsidRDefault="004C40F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2C4CAF"/>
    <w:multiLevelType w:val="hybridMultilevel"/>
    <w:tmpl w:val="EE74725C"/>
    <w:lvl w:ilvl="0" w:tplc="B35E935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EFA0840"/>
    <w:multiLevelType w:val="hybridMultilevel"/>
    <w:tmpl w:val="39B40E6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026D5"/>
    <w:rsid w:val="00003A79"/>
    <w:rsid w:val="00010558"/>
    <w:rsid w:val="000110EE"/>
    <w:rsid w:val="0002664F"/>
    <w:rsid w:val="00030007"/>
    <w:rsid w:val="000345B8"/>
    <w:rsid w:val="000417AF"/>
    <w:rsid w:val="00043E1D"/>
    <w:rsid w:val="000448CB"/>
    <w:rsid w:val="00051B7B"/>
    <w:rsid w:val="00051C7D"/>
    <w:rsid w:val="00066A7D"/>
    <w:rsid w:val="000674F5"/>
    <w:rsid w:val="00081269"/>
    <w:rsid w:val="0008394D"/>
    <w:rsid w:val="00085B5C"/>
    <w:rsid w:val="00095120"/>
    <w:rsid w:val="000B0542"/>
    <w:rsid w:val="000B4F9C"/>
    <w:rsid w:val="000C51A9"/>
    <w:rsid w:val="000D6D18"/>
    <w:rsid w:val="000E0C2E"/>
    <w:rsid w:val="000E224F"/>
    <w:rsid w:val="000F22AE"/>
    <w:rsid w:val="000F2EFD"/>
    <w:rsid w:val="000F501C"/>
    <w:rsid w:val="00105422"/>
    <w:rsid w:val="00105D62"/>
    <w:rsid w:val="00116A3E"/>
    <w:rsid w:val="00124832"/>
    <w:rsid w:val="001269AF"/>
    <w:rsid w:val="00142162"/>
    <w:rsid w:val="001465F4"/>
    <w:rsid w:val="00152562"/>
    <w:rsid w:val="0015295E"/>
    <w:rsid w:val="00153DA9"/>
    <w:rsid w:val="0015505A"/>
    <w:rsid w:val="00162327"/>
    <w:rsid w:val="00165DA3"/>
    <w:rsid w:val="00172A7B"/>
    <w:rsid w:val="001946A1"/>
    <w:rsid w:val="00195B79"/>
    <w:rsid w:val="001A5574"/>
    <w:rsid w:val="001D3E82"/>
    <w:rsid w:val="001D4448"/>
    <w:rsid w:val="001D728C"/>
    <w:rsid w:val="001E09FE"/>
    <w:rsid w:val="001F4AA5"/>
    <w:rsid w:val="001F6145"/>
    <w:rsid w:val="001F689D"/>
    <w:rsid w:val="0020468D"/>
    <w:rsid w:val="002108EB"/>
    <w:rsid w:val="00230050"/>
    <w:rsid w:val="002312D5"/>
    <w:rsid w:val="00236600"/>
    <w:rsid w:val="00247257"/>
    <w:rsid w:val="00250ED8"/>
    <w:rsid w:val="0025207F"/>
    <w:rsid w:val="00253DC1"/>
    <w:rsid w:val="00264EC4"/>
    <w:rsid w:val="00270B64"/>
    <w:rsid w:val="0027164F"/>
    <w:rsid w:val="00273B71"/>
    <w:rsid w:val="002772C0"/>
    <w:rsid w:val="00290423"/>
    <w:rsid w:val="00294A40"/>
    <w:rsid w:val="002A204E"/>
    <w:rsid w:val="002B3D5E"/>
    <w:rsid w:val="002B677E"/>
    <w:rsid w:val="002C1213"/>
    <w:rsid w:val="002C2978"/>
    <w:rsid w:val="002D013F"/>
    <w:rsid w:val="002D0804"/>
    <w:rsid w:val="002D0CB5"/>
    <w:rsid w:val="002E4023"/>
    <w:rsid w:val="002E43CA"/>
    <w:rsid w:val="002E6FF7"/>
    <w:rsid w:val="002F4876"/>
    <w:rsid w:val="002F729E"/>
    <w:rsid w:val="003026CF"/>
    <w:rsid w:val="00303318"/>
    <w:rsid w:val="00312E3E"/>
    <w:rsid w:val="00321B22"/>
    <w:rsid w:val="00323602"/>
    <w:rsid w:val="00346A64"/>
    <w:rsid w:val="00350941"/>
    <w:rsid w:val="0035208F"/>
    <w:rsid w:val="003657E8"/>
    <w:rsid w:val="00370FF7"/>
    <w:rsid w:val="0037251E"/>
    <w:rsid w:val="00395B3F"/>
    <w:rsid w:val="003B1659"/>
    <w:rsid w:val="003B4ACE"/>
    <w:rsid w:val="003C726C"/>
    <w:rsid w:val="003C7B02"/>
    <w:rsid w:val="003C7FEB"/>
    <w:rsid w:val="003E211B"/>
    <w:rsid w:val="003F2DB8"/>
    <w:rsid w:val="0040548F"/>
    <w:rsid w:val="0040652A"/>
    <w:rsid w:val="00431B24"/>
    <w:rsid w:val="0043484A"/>
    <w:rsid w:val="00447B33"/>
    <w:rsid w:val="00462C6C"/>
    <w:rsid w:val="00462F68"/>
    <w:rsid w:val="00464130"/>
    <w:rsid w:val="00467605"/>
    <w:rsid w:val="004707D6"/>
    <w:rsid w:val="004723AC"/>
    <w:rsid w:val="00473846"/>
    <w:rsid w:val="00475573"/>
    <w:rsid w:val="0048157D"/>
    <w:rsid w:val="00487F4D"/>
    <w:rsid w:val="004A38D9"/>
    <w:rsid w:val="004B6ADF"/>
    <w:rsid w:val="004C1F6F"/>
    <w:rsid w:val="004C40F5"/>
    <w:rsid w:val="004C5029"/>
    <w:rsid w:val="004C5AA4"/>
    <w:rsid w:val="004D0627"/>
    <w:rsid w:val="004E56E7"/>
    <w:rsid w:val="004F3579"/>
    <w:rsid w:val="00500497"/>
    <w:rsid w:val="005064D3"/>
    <w:rsid w:val="00511328"/>
    <w:rsid w:val="00511E94"/>
    <w:rsid w:val="00512262"/>
    <w:rsid w:val="005157D0"/>
    <w:rsid w:val="00515E7D"/>
    <w:rsid w:val="00516F1D"/>
    <w:rsid w:val="005210A3"/>
    <w:rsid w:val="005219D5"/>
    <w:rsid w:val="005220E2"/>
    <w:rsid w:val="005226F6"/>
    <w:rsid w:val="00543D20"/>
    <w:rsid w:val="00545866"/>
    <w:rsid w:val="00551D0C"/>
    <w:rsid w:val="00554C06"/>
    <w:rsid w:val="00557E28"/>
    <w:rsid w:val="0056235A"/>
    <w:rsid w:val="00563098"/>
    <w:rsid w:val="005634A4"/>
    <w:rsid w:val="00564DDB"/>
    <w:rsid w:val="00566731"/>
    <w:rsid w:val="0057486D"/>
    <w:rsid w:val="00597E0C"/>
    <w:rsid w:val="005B6A7F"/>
    <w:rsid w:val="005B7E00"/>
    <w:rsid w:val="005C0091"/>
    <w:rsid w:val="005C4BD9"/>
    <w:rsid w:val="005C6DB0"/>
    <w:rsid w:val="005D4065"/>
    <w:rsid w:val="005E296D"/>
    <w:rsid w:val="005F7BAF"/>
    <w:rsid w:val="006033EF"/>
    <w:rsid w:val="00603797"/>
    <w:rsid w:val="00620D33"/>
    <w:rsid w:val="00621DA4"/>
    <w:rsid w:val="006230B6"/>
    <w:rsid w:val="006375C0"/>
    <w:rsid w:val="00657A9F"/>
    <w:rsid w:val="006667BC"/>
    <w:rsid w:val="00681F58"/>
    <w:rsid w:val="0068340C"/>
    <w:rsid w:val="006928CA"/>
    <w:rsid w:val="006A3C89"/>
    <w:rsid w:val="006C0E6E"/>
    <w:rsid w:val="006C2BA2"/>
    <w:rsid w:val="006C3FC2"/>
    <w:rsid w:val="006D4E99"/>
    <w:rsid w:val="006E0E4F"/>
    <w:rsid w:val="006E3462"/>
    <w:rsid w:val="006E4B46"/>
    <w:rsid w:val="006E7893"/>
    <w:rsid w:val="006F0F82"/>
    <w:rsid w:val="006F2E7E"/>
    <w:rsid w:val="006F34C3"/>
    <w:rsid w:val="006F6DE9"/>
    <w:rsid w:val="00701761"/>
    <w:rsid w:val="007042AB"/>
    <w:rsid w:val="00707CD9"/>
    <w:rsid w:val="00731F55"/>
    <w:rsid w:val="0073560B"/>
    <w:rsid w:val="00743A19"/>
    <w:rsid w:val="00747840"/>
    <w:rsid w:val="00751981"/>
    <w:rsid w:val="00753C11"/>
    <w:rsid w:val="00755D5F"/>
    <w:rsid w:val="00756453"/>
    <w:rsid w:val="0075777E"/>
    <w:rsid w:val="007601F5"/>
    <w:rsid w:val="00761589"/>
    <w:rsid w:val="0077084E"/>
    <w:rsid w:val="0077393A"/>
    <w:rsid w:val="007768C5"/>
    <w:rsid w:val="00784DEA"/>
    <w:rsid w:val="007945D7"/>
    <w:rsid w:val="007A72B4"/>
    <w:rsid w:val="007B07B8"/>
    <w:rsid w:val="007B65B6"/>
    <w:rsid w:val="007C76FB"/>
    <w:rsid w:val="007C7837"/>
    <w:rsid w:val="007D033D"/>
    <w:rsid w:val="007D208F"/>
    <w:rsid w:val="007D20D5"/>
    <w:rsid w:val="007D330A"/>
    <w:rsid w:val="007D5E08"/>
    <w:rsid w:val="007E13DA"/>
    <w:rsid w:val="007E221C"/>
    <w:rsid w:val="007E2D84"/>
    <w:rsid w:val="007E607B"/>
    <w:rsid w:val="007F1E7D"/>
    <w:rsid w:val="007F3360"/>
    <w:rsid w:val="00801162"/>
    <w:rsid w:val="00807EF8"/>
    <w:rsid w:val="00810E65"/>
    <w:rsid w:val="008113E7"/>
    <w:rsid w:val="008207A8"/>
    <w:rsid w:val="0082084A"/>
    <w:rsid w:val="00821E08"/>
    <w:rsid w:val="00831453"/>
    <w:rsid w:val="00835D22"/>
    <w:rsid w:val="008477B5"/>
    <w:rsid w:val="00847F63"/>
    <w:rsid w:val="00852103"/>
    <w:rsid w:val="00853960"/>
    <w:rsid w:val="00855041"/>
    <w:rsid w:val="00861BA4"/>
    <w:rsid w:val="00862A5C"/>
    <w:rsid w:val="00864AD1"/>
    <w:rsid w:val="008654DD"/>
    <w:rsid w:val="00865A52"/>
    <w:rsid w:val="008761FC"/>
    <w:rsid w:val="00876B90"/>
    <w:rsid w:val="00885402"/>
    <w:rsid w:val="00885F54"/>
    <w:rsid w:val="00891C43"/>
    <w:rsid w:val="0089565A"/>
    <w:rsid w:val="00896F52"/>
    <w:rsid w:val="008A1EB3"/>
    <w:rsid w:val="008D3D08"/>
    <w:rsid w:val="008D66AB"/>
    <w:rsid w:val="008E1CD2"/>
    <w:rsid w:val="008F0606"/>
    <w:rsid w:val="008F1A53"/>
    <w:rsid w:val="008F336D"/>
    <w:rsid w:val="008F5A3A"/>
    <w:rsid w:val="009009AF"/>
    <w:rsid w:val="0092646C"/>
    <w:rsid w:val="00946D7C"/>
    <w:rsid w:val="00947EE2"/>
    <w:rsid w:val="00952203"/>
    <w:rsid w:val="00955F60"/>
    <w:rsid w:val="009739F0"/>
    <w:rsid w:val="00975993"/>
    <w:rsid w:val="009833AA"/>
    <w:rsid w:val="009870F7"/>
    <w:rsid w:val="009977EA"/>
    <w:rsid w:val="00997CDD"/>
    <w:rsid w:val="009A361A"/>
    <w:rsid w:val="009A39ED"/>
    <w:rsid w:val="009A46CB"/>
    <w:rsid w:val="009A4C3C"/>
    <w:rsid w:val="009A7E32"/>
    <w:rsid w:val="009C0F1C"/>
    <w:rsid w:val="009C6E9E"/>
    <w:rsid w:val="009D2A6D"/>
    <w:rsid w:val="009E1D78"/>
    <w:rsid w:val="009F458E"/>
    <w:rsid w:val="00A04908"/>
    <w:rsid w:val="00A05B1C"/>
    <w:rsid w:val="00A06FE0"/>
    <w:rsid w:val="00A248E7"/>
    <w:rsid w:val="00A307DD"/>
    <w:rsid w:val="00A374C3"/>
    <w:rsid w:val="00A37E09"/>
    <w:rsid w:val="00A40F64"/>
    <w:rsid w:val="00A42E06"/>
    <w:rsid w:val="00A54518"/>
    <w:rsid w:val="00A65063"/>
    <w:rsid w:val="00A7648A"/>
    <w:rsid w:val="00A81456"/>
    <w:rsid w:val="00A8382C"/>
    <w:rsid w:val="00A85C15"/>
    <w:rsid w:val="00A92CA8"/>
    <w:rsid w:val="00A950F5"/>
    <w:rsid w:val="00A95C3A"/>
    <w:rsid w:val="00AA098D"/>
    <w:rsid w:val="00AA1B35"/>
    <w:rsid w:val="00AA5544"/>
    <w:rsid w:val="00AA5F32"/>
    <w:rsid w:val="00AD25F9"/>
    <w:rsid w:val="00AD38A3"/>
    <w:rsid w:val="00AD4EF0"/>
    <w:rsid w:val="00AE18A5"/>
    <w:rsid w:val="00AE6834"/>
    <w:rsid w:val="00AF10E1"/>
    <w:rsid w:val="00AF3A50"/>
    <w:rsid w:val="00AF72AC"/>
    <w:rsid w:val="00B0156A"/>
    <w:rsid w:val="00B018AC"/>
    <w:rsid w:val="00B04EB0"/>
    <w:rsid w:val="00B145BC"/>
    <w:rsid w:val="00B2355D"/>
    <w:rsid w:val="00B25788"/>
    <w:rsid w:val="00B2665A"/>
    <w:rsid w:val="00B316F1"/>
    <w:rsid w:val="00B32C98"/>
    <w:rsid w:val="00B41146"/>
    <w:rsid w:val="00B42895"/>
    <w:rsid w:val="00B64AF0"/>
    <w:rsid w:val="00B66E6F"/>
    <w:rsid w:val="00B67D99"/>
    <w:rsid w:val="00B748CE"/>
    <w:rsid w:val="00B756DB"/>
    <w:rsid w:val="00B83AD0"/>
    <w:rsid w:val="00B87FA0"/>
    <w:rsid w:val="00B90845"/>
    <w:rsid w:val="00B927D3"/>
    <w:rsid w:val="00B96A66"/>
    <w:rsid w:val="00B97325"/>
    <w:rsid w:val="00BA2A94"/>
    <w:rsid w:val="00BB0E7C"/>
    <w:rsid w:val="00BB441F"/>
    <w:rsid w:val="00BB58AD"/>
    <w:rsid w:val="00BB601A"/>
    <w:rsid w:val="00BB7FD9"/>
    <w:rsid w:val="00BC1829"/>
    <w:rsid w:val="00BC2C7D"/>
    <w:rsid w:val="00BD170B"/>
    <w:rsid w:val="00BD3618"/>
    <w:rsid w:val="00BD6AF8"/>
    <w:rsid w:val="00BE17C9"/>
    <w:rsid w:val="00BE23B0"/>
    <w:rsid w:val="00BE3AE1"/>
    <w:rsid w:val="00BF76E4"/>
    <w:rsid w:val="00C069ED"/>
    <w:rsid w:val="00C243BB"/>
    <w:rsid w:val="00C251E0"/>
    <w:rsid w:val="00C259BE"/>
    <w:rsid w:val="00C30EDB"/>
    <w:rsid w:val="00C43E6E"/>
    <w:rsid w:val="00C50CCB"/>
    <w:rsid w:val="00C51B95"/>
    <w:rsid w:val="00C55A44"/>
    <w:rsid w:val="00C572C8"/>
    <w:rsid w:val="00C6353E"/>
    <w:rsid w:val="00C63904"/>
    <w:rsid w:val="00C86E24"/>
    <w:rsid w:val="00C8725D"/>
    <w:rsid w:val="00CA197E"/>
    <w:rsid w:val="00CA6495"/>
    <w:rsid w:val="00CC1DD4"/>
    <w:rsid w:val="00CC29AE"/>
    <w:rsid w:val="00CC5961"/>
    <w:rsid w:val="00CD2CF1"/>
    <w:rsid w:val="00CD4374"/>
    <w:rsid w:val="00CE500E"/>
    <w:rsid w:val="00CE5049"/>
    <w:rsid w:val="00D0152A"/>
    <w:rsid w:val="00D0252A"/>
    <w:rsid w:val="00D02B57"/>
    <w:rsid w:val="00D054CA"/>
    <w:rsid w:val="00D138B0"/>
    <w:rsid w:val="00D20451"/>
    <w:rsid w:val="00D2570C"/>
    <w:rsid w:val="00D27DFA"/>
    <w:rsid w:val="00D34915"/>
    <w:rsid w:val="00D431DC"/>
    <w:rsid w:val="00D4784A"/>
    <w:rsid w:val="00D510AD"/>
    <w:rsid w:val="00D629C9"/>
    <w:rsid w:val="00D7273D"/>
    <w:rsid w:val="00D84148"/>
    <w:rsid w:val="00DA25E7"/>
    <w:rsid w:val="00DB5364"/>
    <w:rsid w:val="00DC018C"/>
    <w:rsid w:val="00DC155D"/>
    <w:rsid w:val="00DC7262"/>
    <w:rsid w:val="00DD75F5"/>
    <w:rsid w:val="00DF0790"/>
    <w:rsid w:val="00DF1B55"/>
    <w:rsid w:val="00DF5185"/>
    <w:rsid w:val="00E3506A"/>
    <w:rsid w:val="00E36BBC"/>
    <w:rsid w:val="00E37808"/>
    <w:rsid w:val="00E37934"/>
    <w:rsid w:val="00E4110A"/>
    <w:rsid w:val="00E421D9"/>
    <w:rsid w:val="00E47ABD"/>
    <w:rsid w:val="00E53951"/>
    <w:rsid w:val="00E54485"/>
    <w:rsid w:val="00E550D8"/>
    <w:rsid w:val="00E67D09"/>
    <w:rsid w:val="00E710AD"/>
    <w:rsid w:val="00E734B8"/>
    <w:rsid w:val="00E84431"/>
    <w:rsid w:val="00E854F5"/>
    <w:rsid w:val="00E865DA"/>
    <w:rsid w:val="00E86A7D"/>
    <w:rsid w:val="00E94CB6"/>
    <w:rsid w:val="00E94D5B"/>
    <w:rsid w:val="00EA23A1"/>
    <w:rsid w:val="00EB6FA9"/>
    <w:rsid w:val="00EB7E11"/>
    <w:rsid w:val="00EC1788"/>
    <w:rsid w:val="00EC200F"/>
    <w:rsid w:val="00EC34F7"/>
    <w:rsid w:val="00EC4FA5"/>
    <w:rsid w:val="00EC724B"/>
    <w:rsid w:val="00ED3E49"/>
    <w:rsid w:val="00EF2896"/>
    <w:rsid w:val="00EF7121"/>
    <w:rsid w:val="00F01376"/>
    <w:rsid w:val="00F11B08"/>
    <w:rsid w:val="00F26550"/>
    <w:rsid w:val="00F271D4"/>
    <w:rsid w:val="00F30AB1"/>
    <w:rsid w:val="00F36470"/>
    <w:rsid w:val="00F37764"/>
    <w:rsid w:val="00F41A20"/>
    <w:rsid w:val="00F420A1"/>
    <w:rsid w:val="00F47A48"/>
    <w:rsid w:val="00F500F1"/>
    <w:rsid w:val="00F57409"/>
    <w:rsid w:val="00F639AF"/>
    <w:rsid w:val="00F70ED1"/>
    <w:rsid w:val="00F821FD"/>
    <w:rsid w:val="00F83ECC"/>
    <w:rsid w:val="00F966D1"/>
    <w:rsid w:val="00FA0F1D"/>
    <w:rsid w:val="00FA5F78"/>
    <w:rsid w:val="00FC249F"/>
    <w:rsid w:val="00FC26E4"/>
    <w:rsid w:val="00FC364D"/>
    <w:rsid w:val="00FC4AF0"/>
    <w:rsid w:val="00FE4210"/>
    <w:rsid w:val="00FE74F5"/>
    <w:rsid w:val="00FF32AA"/>
    <w:rsid w:val="00FF5F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98C953"/>
  <w15:docId w15:val="{B3CE31A3-F099-4A92-85E3-06703E30B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572C8"/>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unhideWhenUsed/>
    <w:rsid w:val="00142162"/>
    <w:rPr>
      <w:color w:val="0000FF"/>
      <w:u w:val="single"/>
    </w:rPr>
  </w:style>
  <w:style w:type="paragraph" w:styleId="Listenabsatz">
    <w:name w:val="List Paragraph"/>
    <w:basedOn w:val="Standard"/>
    <w:uiPriority w:val="34"/>
    <w:qFormat/>
    <w:rsid w:val="00831453"/>
    <w:pPr>
      <w:spacing w:line="240" w:lineRule="auto"/>
      <w:ind w:left="720"/>
    </w:pPr>
    <w:rPr>
      <w:rFonts w:ascii="Calibri" w:eastAsiaTheme="minorHAnsi" w:hAnsi="Calibri"/>
      <w:lang w:eastAsia="en-US"/>
    </w:rPr>
  </w:style>
  <w:style w:type="character" w:styleId="Kommentarzeichen">
    <w:name w:val="annotation reference"/>
    <w:basedOn w:val="Absatz-Standardschriftart"/>
    <w:uiPriority w:val="99"/>
    <w:semiHidden/>
    <w:unhideWhenUsed/>
    <w:rsid w:val="005F7BAF"/>
    <w:rPr>
      <w:sz w:val="16"/>
      <w:szCs w:val="16"/>
    </w:rPr>
  </w:style>
  <w:style w:type="paragraph" w:styleId="Kommentartext">
    <w:name w:val="annotation text"/>
    <w:basedOn w:val="Standard"/>
    <w:link w:val="KommentartextZchn"/>
    <w:uiPriority w:val="99"/>
    <w:semiHidden/>
    <w:unhideWhenUsed/>
    <w:rsid w:val="005F7BA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F7BAF"/>
  </w:style>
  <w:style w:type="paragraph" w:styleId="Kommentarthema">
    <w:name w:val="annotation subject"/>
    <w:basedOn w:val="Kommentartext"/>
    <w:next w:val="Kommentartext"/>
    <w:link w:val="KommentarthemaZchn"/>
    <w:uiPriority w:val="99"/>
    <w:semiHidden/>
    <w:unhideWhenUsed/>
    <w:rsid w:val="005F7BAF"/>
    <w:rPr>
      <w:b/>
      <w:bCs/>
    </w:rPr>
  </w:style>
  <w:style w:type="character" w:customStyle="1" w:styleId="KommentarthemaZchn">
    <w:name w:val="Kommentarthema Zchn"/>
    <w:basedOn w:val="KommentartextZchn"/>
    <w:link w:val="Kommentarthema"/>
    <w:uiPriority w:val="99"/>
    <w:semiHidden/>
    <w:rsid w:val="005F7B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86600">
      <w:bodyDiv w:val="1"/>
      <w:marLeft w:val="0"/>
      <w:marRight w:val="0"/>
      <w:marTop w:val="0"/>
      <w:marBottom w:val="0"/>
      <w:divBdr>
        <w:top w:val="none" w:sz="0" w:space="0" w:color="auto"/>
        <w:left w:val="none" w:sz="0" w:space="0" w:color="auto"/>
        <w:bottom w:val="none" w:sz="0" w:space="0" w:color="auto"/>
        <w:right w:val="none" w:sz="0" w:space="0" w:color="auto"/>
      </w:divBdr>
    </w:div>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272784768">
      <w:bodyDiv w:val="1"/>
      <w:marLeft w:val="0"/>
      <w:marRight w:val="0"/>
      <w:marTop w:val="0"/>
      <w:marBottom w:val="0"/>
      <w:divBdr>
        <w:top w:val="none" w:sz="0" w:space="0" w:color="auto"/>
        <w:left w:val="none" w:sz="0" w:space="0" w:color="auto"/>
        <w:bottom w:val="none" w:sz="0" w:space="0" w:color="auto"/>
        <w:right w:val="none" w:sz="0" w:space="0" w:color="auto"/>
      </w:divBdr>
    </w:div>
    <w:div w:id="273368666">
      <w:bodyDiv w:val="1"/>
      <w:marLeft w:val="0"/>
      <w:marRight w:val="0"/>
      <w:marTop w:val="0"/>
      <w:marBottom w:val="0"/>
      <w:divBdr>
        <w:top w:val="none" w:sz="0" w:space="0" w:color="auto"/>
        <w:left w:val="none" w:sz="0" w:space="0" w:color="auto"/>
        <w:bottom w:val="none" w:sz="0" w:space="0" w:color="auto"/>
        <w:right w:val="none" w:sz="0" w:space="0" w:color="auto"/>
      </w:divBdr>
    </w:div>
    <w:div w:id="342636128">
      <w:bodyDiv w:val="1"/>
      <w:marLeft w:val="0"/>
      <w:marRight w:val="0"/>
      <w:marTop w:val="0"/>
      <w:marBottom w:val="0"/>
      <w:divBdr>
        <w:top w:val="none" w:sz="0" w:space="0" w:color="auto"/>
        <w:left w:val="none" w:sz="0" w:space="0" w:color="auto"/>
        <w:bottom w:val="none" w:sz="0" w:space="0" w:color="auto"/>
        <w:right w:val="none" w:sz="0" w:space="0" w:color="auto"/>
      </w:divBdr>
    </w:div>
    <w:div w:id="637339280">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822694044">
      <w:bodyDiv w:val="1"/>
      <w:marLeft w:val="0"/>
      <w:marRight w:val="0"/>
      <w:marTop w:val="0"/>
      <w:marBottom w:val="0"/>
      <w:divBdr>
        <w:top w:val="none" w:sz="0" w:space="0" w:color="auto"/>
        <w:left w:val="none" w:sz="0" w:space="0" w:color="auto"/>
        <w:bottom w:val="none" w:sz="0" w:space="0" w:color="auto"/>
        <w:right w:val="none" w:sz="0" w:space="0" w:color="auto"/>
      </w:divBdr>
    </w:div>
    <w:div w:id="903641750">
      <w:bodyDiv w:val="1"/>
      <w:marLeft w:val="0"/>
      <w:marRight w:val="0"/>
      <w:marTop w:val="0"/>
      <w:marBottom w:val="0"/>
      <w:divBdr>
        <w:top w:val="none" w:sz="0" w:space="0" w:color="auto"/>
        <w:left w:val="none" w:sz="0" w:space="0" w:color="auto"/>
        <w:bottom w:val="none" w:sz="0" w:space="0" w:color="auto"/>
        <w:right w:val="none" w:sz="0" w:space="0" w:color="auto"/>
      </w:divBdr>
    </w:div>
    <w:div w:id="929116874">
      <w:bodyDiv w:val="1"/>
      <w:marLeft w:val="0"/>
      <w:marRight w:val="0"/>
      <w:marTop w:val="0"/>
      <w:marBottom w:val="0"/>
      <w:divBdr>
        <w:top w:val="none" w:sz="0" w:space="0" w:color="auto"/>
        <w:left w:val="none" w:sz="0" w:space="0" w:color="auto"/>
        <w:bottom w:val="none" w:sz="0" w:space="0" w:color="auto"/>
        <w:right w:val="none" w:sz="0" w:space="0" w:color="auto"/>
      </w:divBdr>
    </w:div>
    <w:div w:id="1047417844">
      <w:bodyDiv w:val="1"/>
      <w:marLeft w:val="0"/>
      <w:marRight w:val="0"/>
      <w:marTop w:val="0"/>
      <w:marBottom w:val="0"/>
      <w:divBdr>
        <w:top w:val="none" w:sz="0" w:space="0" w:color="auto"/>
        <w:left w:val="none" w:sz="0" w:space="0" w:color="auto"/>
        <w:bottom w:val="none" w:sz="0" w:space="0" w:color="auto"/>
        <w:right w:val="none" w:sz="0" w:space="0" w:color="auto"/>
      </w:divBdr>
    </w:div>
    <w:div w:id="1188904690">
      <w:bodyDiv w:val="1"/>
      <w:marLeft w:val="0"/>
      <w:marRight w:val="0"/>
      <w:marTop w:val="0"/>
      <w:marBottom w:val="0"/>
      <w:divBdr>
        <w:top w:val="none" w:sz="0" w:space="0" w:color="auto"/>
        <w:left w:val="none" w:sz="0" w:space="0" w:color="auto"/>
        <w:bottom w:val="none" w:sz="0" w:space="0" w:color="auto"/>
        <w:right w:val="none" w:sz="0" w:space="0" w:color="auto"/>
      </w:divBdr>
    </w:div>
    <w:div w:id="1284535872">
      <w:bodyDiv w:val="1"/>
      <w:marLeft w:val="0"/>
      <w:marRight w:val="0"/>
      <w:marTop w:val="0"/>
      <w:marBottom w:val="0"/>
      <w:divBdr>
        <w:top w:val="none" w:sz="0" w:space="0" w:color="auto"/>
        <w:left w:val="none" w:sz="0" w:space="0" w:color="auto"/>
        <w:bottom w:val="none" w:sz="0" w:space="0" w:color="auto"/>
        <w:right w:val="none" w:sz="0" w:space="0" w:color="auto"/>
      </w:divBdr>
    </w:div>
    <w:div w:id="1358769942">
      <w:bodyDiv w:val="1"/>
      <w:marLeft w:val="0"/>
      <w:marRight w:val="0"/>
      <w:marTop w:val="0"/>
      <w:marBottom w:val="0"/>
      <w:divBdr>
        <w:top w:val="none" w:sz="0" w:space="0" w:color="auto"/>
        <w:left w:val="none" w:sz="0" w:space="0" w:color="auto"/>
        <w:bottom w:val="none" w:sz="0" w:space="0" w:color="auto"/>
        <w:right w:val="none" w:sz="0" w:space="0" w:color="auto"/>
      </w:divBdr>
    </w:div>
    <w:div w:id="1554079142">
      <w:bodyDiv w:val="1"/>
      <w:marLeft w:val="0"/>
      <w:marRight w:val="0"/>
      <w:marTop w:val="0"/>
      <w:marBottom w:val="0"/>
      <w:divBdr>
        <w:top w:val="none" w:sz="0" w:space="0" w:color="auto"/>
        <w:left w:val="none" w:sz="0" w:space="0" w:color="auto"/>
        <w:bottom w:val="none" w:sz="0" w:space="0" w:color="auto"/>
        <w:right w:val="none" w:sz="0" w:space="0" w:color="auto"/>
      </w:divBdr>
    </w:div>
    <w:div w:id="1651591593">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 w:id="1775245362">
      <w:bodyDiv w:val="1"/>
      <w:marLeft w:val="0"/>
      <w:marRight w:val="0"/>
      <w:marTop w:val="0"/>
      <w:marBottom w:val="0"/>
      <w:divBdr>
        <w:top w:val="none" w:sz="0" w:space="0" w:color="auto"/>
        <w:left w:val="none" w:sz="0" w:space="0" w:color="auto"/>
        <w:bottom w:val="none" w:sz="0" w:space="0" w:color="auto"/>
        <w:right w:val="none" w:sz="0" w:space="0" w:color="auto"/>
      </w:divBdr>
    </w:div>
    <w:div w:id="1782650173">
      <w:bodyDiv w:val="1"/>
      <w:marLeft w:val="0"/>
      <w:marRight w:val="0"/>
      <w:marTop w:val="0"/>
      <w:marBottom w:val="0"/>
      <w:divBdr>
        <w:top w:val="none" w:sz="0" w:space="0" w:color="auto"/>
        <w:left w:val="none" w:sz="0" w:space="0" w:color="auto"/>
        <w:bottom w:val="none" w:sz="0" w:space="0" w:color="auto"/>
        <w:right w:val="none" w:sz="0" w:space="0" w:color="auto"/>
      </w:divBdr>
    </w:div>
    <w:div w:id="2040078879">
      <w:bodyDiv w:val="1"/>
      <w:marLeft w:val="0"/>
      <w:marRight w:val="0"/>
      <w:marTop w:val="0"/>
      <w:marBottom w:val="0"/>
      <w:divBdr>
        <w:top w:val="none" w:sz="0" w:space="0" w:color="auto"/>
        <w:left w:val="none" w:sz="0" w:space="0" w:color="auto"/>
        <w:bottom w:val="none" w:sz="0" w:space="0" w:color="auto"/>
        <w:right w:val="none" w:sz="0" w:space="0" w:color="auto"/>
      </w:divBdr>
    </w:div>
    <w:div w:id="209835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lina.kruse-wiegand@lkos.de"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67653-274B-41EA-AA4A-29379E012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650</Words>
  <Characters>4101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Kruse-Wiegand, Malina</cp:lastModifiedBy>
  <cp:revision>2</cp:revision>
  <cp:lastPrinted>2025-01-10T15:06:00Z</cp:lastPrinted>
  <dcterms:created xsi:type="dcterms:W3CDTF">2025-03-13T14:29:00Z</dcterms:created>
  <dcterms:modified xsi:type="dcterms:W3CDTF">2025-03-13T14:29:00Z</dcterms:modified>
</cp:coreProperties>
</file>