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F51575">
      <w:pPr>
        <w:framePr w:hSpace="142" w:wrap="around" w:vAnchor="text" w:hAnchor="page" w:x="8069" w:y="-838"/>
        <w:rPr>
          <w:rFonts w:cs="Arial"/>
        </w:rPr>
      </w:pPr>
      <w:r>
        <w:rPr>
          <w:rFonts w:cs="Arial"/>
          <w:noProof/>
        </w:rPr>
        <w:drawing>
          <wp:inline distT="0" distB="0" distL="0" distR="0">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566731" w:rsidP="005D4065">
            <w:pPr>
              <w:pStyle w:val="Fuzeile"/>
              <w:tabs>
                <w:tab w:val="clear" w:pos="4536"/>
                <w:tab w:val="clear" w:pos="9072"/>
              </w:tabs>
              <w:spacing w:line="240" w:lineRule="auto"/>
              <w:rPr>
                <w:rFonts w:cs="Arial"/>
              </w:rPr>
            </w:pPr>
            <w:r w:rsidRPr="006D4E99">
              <w:rPr>
                <w:rFonts w:cs="Arial"/>
              </w:rPr>
              <w:t>Der Landrat</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64ADD">
              <w:rPr>
                <w:rFonts w:cs="Arial"/>
              </w:rPr>
              <w:t>19</w:t>
            </w:r>
            <w:bookmarkStart w:id="0" w:name="_GoBack"/>
            <w:bookmarkEnd w:id="0"/>
            <w:r w:rsidR="00781E89">
              <w:rPr>
                <w:rFonts w:cs="Arial"/>
              </w:rPr>
              <w:t>.0</w:t>
            </w:r>
            <w:r w:rsidR="00AF66B7">
              <w:rPr>
                <w:rFonts w:cs="Arial"/>
              </w:rPr>
              <w:t>3</w:t>
            </w:r>
            <w:r w:rsidR="00781E89">
              <w:rPr>
                <w:rFonts w:cs="Arial"/>
              </w:rPr>
              <w:t>.20</w:t>
            </w:r>
            <w:r w:rsidR="00D06D3D">
              <w:rPr>
                <w:rFonts w:cs="Arial"/>
              </w:rPr>
              <w:t>2</w:t>
            </w:r>
            <w:r w:rsidR="00AF66B7">
              <w:rPr>
                <w:rFonts w:cs="Arial"/>
              </w:rPr>
              <w:t>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781E89">
              <w:rPr>
                <w:rFonts w:cs="Arial"/>
              </w:rPr>
              <w:t>2157A</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781E89">
              <w:rPr>
                <w:rFonts w:cs="Arial"/>
              </w:rPr>
              <w:t>Werner Hülsmann</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6D4E99">
        <w:trPr>
          <w:trHeight w:val="874"/>
        </w:trPr>
        <w:tc>
          <w:tcPr>
            <w:tcW w:w="6591" w:type="dxa"/>
          </w:tcPr>
          <w:p w:rsidR="00566731" w:rsidRPr="006D4E99" w:rsidRDefault="00F51575"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A6479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75C501"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4758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0296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4E30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C70CD"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781E89" w:rsidRDefault="00F416A5" w:rsidP="005D4065">
            <w:pPr>
              <w:spacing w:line="240" w:lineRule="auto"/>
              <w:rPr>
                <w:rFonts w:cs="Arial"/>
                <w:lang w:val="fr-FR"/>
              </w:rPr>
            </w:pPr>
            <w:r>
              <w:rPr>
                <w:rFonts w:cs="Arial"/>
              </w:rPr>
              <w:t>0541 501 2557</w:t>
            </w:r>
          </w:p>
          <w:p w:rsidR="00781E89" w:rsidRDefault="00781E89" w:rsidP="005D4065">
            <w:pPr>
              <w:spacing w:line="240" w:lineRule="auto"/>
              <w:rPr>
                <w:rFonts w:cs="Arial"/>
                <w:lang w:val="fr-FR"/>
              </w:rPr>
            </w:pPr>
          </w:p>
          <w:p w:rsidR="00566731" w:rsidRPr="00FE4210" w:rsidRDefault="00781E89" w:rsidP="005D4065">
            <w:pPr>
              <w:spacing w:line="240" w:lineRule="auto"/>
              <w:rPr>
                <w:rFonts w:cs="Arial"/>
                <w:lang w:val="fr-FR"/>
              </w:rPr>
            </w:pPr>
            <w:r>
              <w:rPr>
                <w:rFonts w:cs="Arial"/>
                <w:lang w:val="fr-FR"/>
              </w:rPr>
              <w:t>Werner.huelsmann</w:t>
            </w:r>
            <w:r w:rsidR="00862A5C" w:rsidRPr="00FE4210">
              <w:rPr>
                <w:rFonts w:cs="Arial"/>
                <w:lang w:val="fr-FR"/>
              </w:rPr>
              <w:t>@</w:t>
            </w:r>
            <w:r w:rsidR="00885402" w:rsidRPr="00FE4210">
              <w:rPr>
                <w:rFonts w:cs="Arial"/>
                <w:lang w:val="fr-FR"/>
              </w:rPr>
              <w:t>lkos</w:t>
            </w:r>
            <w:r w:rsidR="00862A5C" w:rsidRPr="00FE4210">
              <w:rPr>
                <w:rFonts w:cs="Arial"/>
                <w:lang w:val="fr-FR"/>
              </w:rPr>
              <w:t>.de</w:t>
            </w:r>
          </w:p>
          <w:p w:rsidR="00566731" w:rsidRPr="006D4E99" w:rsidRDefault="00F51575"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DBE9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6936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6563A3" w:rsidRDefault="006563A3" w:rsidP="003D10A8">
      <w:pPr>
        <w:rPr>
          <w:b/>
        </w:rPr>
      </w:pPr>
      <w:r>
        <w:rPr>
          <w:b/>
        </w:rPr>
        <w:t>S</w:t>
      </w:r>
      <w:r w:rsidRPr="006563A3">
        <w:rPr>
          <w:b/>
        </w:rPr>
        <w:t xml:space="preserve">tarkes Zeichen für </w:t>
      </w:r>
      <w:r w:rsidR="00CD51F0">
        <w:rPr>
          <w:b/>
        </w:rPr>
        <w:t>ein</w:t>
      </w:r>
      <w:r>
        <w:rPr>
          <w:b/>
        </w:rPr>
        <w:t xml:space="preserve"> interreligiöses Miteinander</w:t>
      </w:r>
      <w:r w:rsidR="007928C2">
        <w:rPr>
          <w:b/>
        </w:rPr>
        <w:t>:</w:t>
      </w:r>
      <w:r w:rsidR="00CD51F0">
        <w:rPr>
          <w:b/>
        </w:rPr>
        <w:t xml:space="preserve"> </w:t>
      </w:r>
      <w:r>
        <w:rPr>
          <w:b/>
        </w:rPr>
        <w:t xml:space="preserve">Erstes gemeinsames Iftar von </w:t>
      </w:r>
      <w:r w:rsidR="00CD51F0">
        <w:rPr>
          <w:b/>
        </w:rPr>
        <w:t>Stadt und Landkreis Osnabrück</w:t>
      </w:r>
    </w:p>
    <w:p w:rsidR="006563A3" w:rsidRDefault="006563A3" w:rsidP="003D10A8">
      <w:pPr>
        <w:rPr>
          <w:b/>
        </w:rPr>
      </w:pPr>
    </w:p>
    <w:p w:rsidR="00CD51F0" w:rsidRPr="00CD51F0" w:rsidRDefault="00CD51F0" w:rsidP="00CD51F0">
      <w:pPr>
        <w:spacing w:after="120"/>
        <w:rPr>
          <w:rFonts w:cs="Arial"/>
        </w:rPr>
      </w:pPr>
      <w:r w:rsidRPr="00CD51F0">
        <w:rPr>
          <w:b/>
        </w:rPr>
        <w:t xml:space="preserve">Osnabrück. </w:t>
      </w:r>
      <w:r w:rsidRPr="00CD51F0">
        <w:rPr>
          <w:rFonts w:cs="Arial"/>
        </w:rPr>
        <w:t xml:space="preserve">Ein festlich gedeckter Saal, </w:t>
      </w:r>
      <w:r>
        <w:rPr>
          <w:rFonts w:cs="Arial"/>
        </w:rPr>
        <w:t>erwartungsvolle</w:t>
      </w:r>
      <w:r w:rsidRPr="00CD51F0">
        <w:rPr>
          <w:rFonts w:cs="Arial"/>
        </w:rPr>
        <w:t xml:space="preserve"> Gespräche und ein gemeinsamer Moment des Innehaltens: Mehr als einhundert Gäste aus muslimischen Gemeinden, Kirchen, der jüdischen Gemeinde, Politik und Gesellschaft kamen im Kreishaus zusammen, um das erste gemeinsame Fastenbrechen von Stadt und Landkreis Osnabrück zu begehen.</w:t>
      </w:r>
    </w:p>
    <w:p w:rsidR="00CD51F0" w:rsidRPr="00CD51F0" w:rsidRDefault="00CD51F0" w:rsidP="00CD51F0">
      <w:pPr>
        <w:pStyle w:val="StandardWeb"/>
        <w:spacing w:before="0" w:beforeAutospacing="0" w:after="120" w:afterAutospacing="0"/>
        <w:rPr>
          <w:rFonts w:ascii="Arial" w:hAnsi="Arial" w:cs="Arial"/>
          <w:sz w:val="22"/>
          <w:szCs w:val="22"/>
        </w:rPr>
      </w:pPr>
      <w:r w:rsidRPr="00CD51F0">
        <w:rPr>
          <w:rFonts w:ascii="Arial" w:hAnsi="Arial" w:cs="Arial"/>
          <w:sz w:val="22"/>
          <w:szCs w:val="22"/>
        </w:rPr>
        <w:t xml:space="preserve">Landrätin Anna Kebschull und Oberbürgermeisterin Katharina Pötter unterstrichen in ihrer Begrüßung die Bedeutung dieses interreligiösen Dialogs. </w:t>
      </w:r>
      <w:r>
        <w:rPr>
          <w:rFonts w:ascii="Arial" w:hAnsi="Arial" w:cs="Arial"/>
          <w:sz w:val="22"/>
          <w:szCs w:val="22"/>
        </w:rPr>
        <w:t>„</w:t>
      </w:r>
      <w:r w:rsidRPr="00CD51F0">
        <w:rPr>
          <w:rFonts w:ascii="Arial" w:hAnsi="Arial" w:cs="Arial"/>
          <w:sz w:val="22"/>
          <w:szCs w:val="22"/>
        </w:rPr>
        <w:t>Wir haben Sie eingeladen, weil wir den Austausch und die Vernetzung in unserer Region weiter intensivieren wol</w:t>
      </w:r>
      <w:r>
        <w:rPr>
          <w:rFonts w:ascii="Arial" w:hAnsi="Arial" w:cs="Arial"/>
          <w:sz w:val="22"/>
          <w:szCs w:val="22"/>
        </w:rPr>
        <w:t>len“, betonte Kebschull. „</w:t>
      </w:r>
      <w:r w:rsidRPr="00CD51F0">
        <w:rPr>
          <w:rFonts w:ascii="Arial" w:hAnsi="Arial" w:cs="Arial"/>
          <w:sz w:val="22"/>
          <w:szCs w:val="22"/>
        </w:rPr>
        <w:t>Gerade in herausfordernden Zeiten zeigt sich, wie wertvoll das gegenseitige Ve</w:t>
      </w:r>
      <w:r>
        <w:rPr>
          <w:rFonts w:ascii="Arial" w:hAnsi="Arial" w:cs="Arial"/>
          <w:sz w:val="22"/>
          <w:szCs w:val="22"/>
        </w:rPr>
        <w:t>rständnis und der Respekt sind.“</w:t>
      </w:r>
    </w:p>
    <w:p w:rsidR="00823827" w:rsidRDefault="00CD51F0" w:rsidP="00CD51F0">
      <w:pPr>
        <w:pStyle w:val="StandardWeb"/>
        <w:spacing w:before="0" w:beforeAutospacing="0" w:after="120" w:afterAutospacing="0"/>
        <w:rPr>
          <w:rFonts w:ascii="Arial" w:hAnsi="Arial" w:cs="Arial"/>
          <w:sz w:val="22"/>
          <w:szCs w:val="22"/>
        </w:rPr>
      </w:pPr>
      <w:r w:rsidRPr="00CD51F0">
        <w:rPr>
          <w:rFonts w:ascii="Arial" w:hAnsi="Arial" w:cs="Arial"/>
          <w:sz w:val="22"/>
          <w:szCs w:val="22"/>
        </w:rPr>
        <w:t xml:space="preserve">Beide gingen auf die schwierige weltpolitische Lage ein, insbesondere die Folgen des terroristischen Angriffs der Hamas auf Israel und den andauernden Krieg in Gaza. </w:t>
      </w:r>
      <w:r>
        <w:rPr>
          <w:rFonts w:ascii="Arial" w:hAnsi="Arial" w:cs="Arial"/>
          <w:sz w:val="22"/>
          <w:szCs w:val="22"/>
        </w:rPr>
        <w:t>„</w:t>
      </w:r>
      <w:r w:rsidRPr="00CD51F0">
        <w:rPr>
          <w:rFonts w:ascii="Arial" w:hAnsi="Arial" w:cs="Arial"/>
          <w:sz w:val="22"/>
          <w:szCs w:val="22"/>
        </w:rPr>
        <w:t>Diese Ereignisse erschüttern uns alle und haben auch hier in Deutschland Spuren h</w:t>
      </w:r>
      <w:r>
        <w:rPr>
          <w:rFonts w:ascii="Arial" w:hAnsi="Arial" w:cs="Arial"/>
          <w:sz w:val="22"/>
          <w:szCs w:val="22"/>
        </w:rPr>
        <w:t xml:space="preserve">interlassen", sagte Kebschull. </w:t>
      </w:r>
      <w:r w:rsidR="00823827">
        <w:rPr>
          <w:rFonts w:ascii="Arial" w:hAnsi="Arial" w:cs="Arial"/>
          <w:sz w:val="22"/>
          <w:szCs w:val="22"/>
        </w:rPr>
        <w:t>„Gerade in schwierigen Zeiten ist</w:t>
      </w:r>
      <w:r w:rsidR="00823827" w:rsidRPr="00823827">
        <w:rPr>
          <w:rFonts w:ascii="Arial" w:hAnsi="Arial" w:cs="Arial"/>
          <w:sz w:val="22"/>
          <w:szCs w:val="22"/>
        </w:rPr>
        <w:t xml:space="preserve"> </w:t>
      </w:r>
      <w:r w:rsidR="00823827" w:rsidRPr="00823827">
        <w:rPr>
          <w:rFonts w:ascii="Arial" w:hAnsi="Arial" w:cs="Arial"/>
          <w:sz w:val="22"/>
          <w:szCs w:val="22"/>
        </w:rPr>
        <w:lastRenderedPageBreak/>
        <w:t xml:space="preserve">es entscheidend, den </w:t>
      </w:r>
      <w:r w:rsidR="00823827">
        <w:rPr>
          <w:rFonts w:ascii="Arial" w:hAnsi="Arial" w:cs="Arial"/>
          <w:sz w:val="22"/>
          <w:szCs w:val="22"/>
        </w:rPr>
        <w:t>Dialog nicht abreißen zu lassen“, betonte Pötter.</w:t>
      </w:r>
    </w:p>
    <w:p w:rsidR="00CD51F0" w:rsidRPr="00CD51F0" w:rsidRDefault="00823827" w:rsidP="00CD51F0">
      <w:pPr>
        <w:pStyle w:val="StandardWeb"/>
        <w:spacing w:before="0" w:beforeAutospacing="0" w:after="120" w:afterAutospacing="0"/>
        <w:rPr>
          <w:rFonts w:ascii="Arial" w:hAnsi="Arial" w:cs="Arial"/>
          <w:sz w:val="22"/>
          <w:szCs w:val="22"/>
        </w:rPr>
      </w:pPr>
      <w:r>
        <w:rPr>
          <w:rFonts w:ascii="Arial" w:hAnsi="Arial" w:cs="Arial"/>
          <w:sz w:val="22"/>
          <w:szCs w:val="22"/>
        </w:rPr>
        <w:t>Ein Schwerpunkt</w:t>
      </w:r>
      <w:r w:rsidR="00CD51F0" w:rsidRPr="00CD51F0">
        <w:rPr>
          <w:rFonts w:ascii="Arial" w:hAnsi="Arial" w:cs="Arial"/>
          <w:sz w:val="22"/>
          <w:szCs w:val="22"/>
        </w:rPr>
        <w:t xml:space="preserve"> lag auf den Grundwerten des gesellschaftlichen Miteinanders. </w:t>
      </w:r>
      <w:r w:rsidR="00CD51F0">
        <w:rPr>
          <w:rFonts w:ascii="Arial" w:hAnsi="Arial" w:cs="Arial"/>
          <w:sz w:val="22"/>
          <w:szCs w:val="22"/>
        </w:rPr>
        <w:t>„</w:t>
      </w:r>
      <w:r w:rsidR="00CD51F0" w:rsidRPr="00CD51F0">
        <w:rPr>
          <w:rFonts w:ascii="Arial" w:hAnsi="Arial" w:cs="Arial"/>
          <w:sz w:val="22"/>
          <w:szCs w:val="22"/>
        </w:rPr>
        <w:t>Wertschätzung, Respekt und Dialogbereitschaft sind nicht nur die Grundlagen eines friedlichen Zusammenlebens, sondern auch das Fundament unse</w:t>
      </w:r>
      <w:r w:rsidR="00CD51F0">
        <w:rPr>
          <w:rFonts w:ascii="Arial" w:hAnsi="Arial" w:cs="Arial"/>
          <w:sz w:val="22"/>
          <w:szCs w:val="22"/>
        </w:rPr>
        <w:t>rer Demokratie", sagte</w:t>
      </w:r>
      <w:r w:rsidR="00CD51F0" w:rsidRPr="00CD51F0">
        <w:rPr>
          <w:rFonts w:ascii="Arial" w:hAnsi="Arial" w:cs="Arial"/>
          <w:sz w:val="22"/>
          <w:szCs w:val="22"/>
        </w:rPr>
        <w:t xml:space="preserve"> die Landrätin. </w:t>
      </w:r>
      <w:r w:rsidR="00CD51F0">
        <w:rPr>
          <w:rFonts w:ascii="Arial" w:hAnsi="Arial" w:cs="Arial"/>
          <w:sz w:val="22"/>
          <w:szCs w:val="22"/>
        </w:rPr>
        <w:t>„</w:t>
      </w:r>
      <w:r w:rsidR="00CD51F0" w:rsidRPr="00CD51F0">
        <w:rPr>
          <w:rFonts w:ascii="Arial" w:hAnsi="Arial" w:cs="Arial"/>
          <w:sz w:val="22"/>
          <w:szCs w:val="22"/>
        </w:rPr>
        <w:t xml:space="preserve">Gerade in Zeiten, in denen populistische Strömungen und extremistische Bewegungen an Einfluss gewinnen, müssen wir uns </w:t>
      </w:r>
      <w:r w:rsidR="00CD51F0">
        <w:rPr>
          <w:rFonts w:ascii="Arial" w:hAnsi="Arial" w:cs="Arial"/>
          <w:sz w:val="22"/>
          <w:szCs w:val="22"/>
        </w:rPr>
        <w:t>klar zu diesen Werten bekennen.“</w:t>
      </w:r>
    </w:p>
    <w:p w:rsidR="00CD51F0" w:rsidRPr="00CD51F0" w:rsidRDefault="00CD51F0" w:rsidP="00CD51F0">
      <w:pPr>
        <w:pStyle w:val="StandardWeb"/>
        <w:spacing w:before="0" w:beforeAutospacing="0" w:after="120" w:afterAutospacing="0"/>
        <w:rPr>
          <w:rFonts w:ascii="Arial" w:hAnsi="Arial" w:cs="Arial"/>
          <w:sz w:val="22"/>
          <w:szCs w:val="22"/>
        </w:rPr>
      </w:pPr>
      <w:r w:rsidRPr="00CD51F0">
        <w:rPr>
          <w:rFonts w:ascii="Arial" w:hAnsi="Arial" w:cs="Arial"/>
          <w:sz w:val="22"/>
          <w:szCs w:val="22"/>
        </w:rPr>
        <w:t xml:space="preserve">Oberbürgermeisterin Pötter ging auf die Anschläge der vergangenen Monate </w:t>
      </w:r>
      <w:r>
        <w:rPr>
          <w:rFonts w:ascii="Arial" w:hAnsi="Arial" w:cs="Arial"/>
          <w:sz w:val="22"/>
          <w:szCs w:val="22"/>
        </w:rPr>
        <w:t>in Deutschland ein und mahnte: „</w:t>
      </w:r>
      <w:r w:rsidRPr="00CD51F0">
        <w:rPr>
          <w:rFonts w:ascii="Arial" w:hAnsi="Arial" w:cs="Arial"/>
          <w:sz w:val="22"/>
          <w:szCs w:val="22"/>
        </w:rPr>
        <w:t>Hass und Extremismus in jeder Form müssen wir entschieden entgegentreten. Antisemitismus, antimuslimischer Rassismus und jede andere Form der Diskriminierung dürfen in unserer G</w:t>
      </w:r>
      <w:r>
        <w:rPr>
          <w:rFonts w:ascii="Arial" w:hAnsi="Arial" w:cs="Arial"/>
          <w:sz w:val="22"/>
          <w:szCs w:val="22"/>
        </w:rPr>
        <w:t>esellschaft keinen Platz haben.“</w:t>
      </w:r>
      <w:r w:rsidRPr="00CD51F0">
        <w:rPr>
          <w:rFonts w:ascii="Arial" w:hAnsi="Arial" w:cs="Arial"/>
          <w:sz w:val="22"/>
          <w:szCs w:val="22"/>
        </w:rPr>
        <w:t xml:space="preserve"> Sie betonte die Bedeutung des Grundgesetzes als Basis des Zusammenlebens und hob die Glaubensfreiheit sowie die Gleichberechtigung als unantastbare Werte hervor.</w:t>
      </w:r>
    </w:p>
    <w:p w:rsidR="00CD51F0" w:rsidRPr="00CD51F0" w:rsidRDefault="00CD51F0" w:rsidP="00CD51F0">
      <w:pPr>
        <w:pStyle w:val="StandardWeb"/>
        <w:spacing w:before="0" w:beforeAutospacing="0" w:after="120" w:afterAutospacing="0"/>
        <w:rPr>
          <w:rFonts w:ascii="Arial" w:hAnsi="Arial" w:cs="Arial"/>
          <w:sz w:val="22"/>
          <w:szCs w:val="22"/>
        </w:rPr>
      </w:pPr>
      <w:r w:rsidRPr="00CD51F0">
        <w:rPr>
          <w:rFonts w:ascii="Arial" w:hAnsi="Arial" w:cs="Arial"/>
          <w:sz w:val="22"/>
          <w:szCs w:val="22"/>
        </w:rPr>
        <w:t xml:space="preserve">Beide Rednerinnen waren sich einig: Die Vielfalt der Gesellschaft sei keine Bedrohung, sondern eine Chance. </w:t>
      </w:r>
      <w:r>
        <w:rPr>
          <w:rFonts w:ascii="Arial" w:hAnsi="Arial" w:cs="Arial"/>
          <w:sz w:val="22"/>
          <w:szCs w:val="22"/>
        </w:rPr>
        <w:t>„</w:t>
      </w:r>
      <w:r w:rsidRPr="00CD51F0">
        <w:rPr>
          <w:rFonts w:ascii="Arial" w:hAnsi="Arial" w:cs="Arial"/>
          <w:sz w:val="22"/>
          <w:szCs w:val="22"/>
        </w:rPr>
        <w:t>Wir können so viel voneinander lernen, Brücken bauen und gemeinsam eine gerechtere und respek</w:t>
      </w:r>
      <w:r>
        <w:rPr>
          <w:rFonts w:ascii="Arial" w:hAnsi="Arial" w:cs="Arial"/>
          <w:sz w:val="22"/>
          <w:szCs w:val="22"/>
        </w:rPr>
        <w:t xml:space="preserve">tvollere Gesellschaft gestalten“, sagte </w:t>
      </w:r>
      <w:r w:rsidRPr="00CD51F0">
        <w:rPr>
          <w:rFonts w:ascii="Arial" w:hAnsi="Arial" w:cs="Arial"/>
          <w:sz w:val="22"/>
          <w:szCs w:val="22"/>
        </w:rPr>
        <w:t>Kebschull. Das Fastenbrechen sei dabei ein starkes Zeichen der Verbundenheit.</w:t>
      </w:r>
    </w:p>
    <w:p w:rsidR="00CD51F0" w:rsidRPr="00CD51F0" w:rsidRDefault="00CD51F0" w:rsidP="00CD51F0">
      <w:pPr>
        <w:pStyle w:val="StandardWeb"/>
        <w:spacing w:before="0" w:beforeAutospacing="0" w:after="120" w:afterAutospacing="0"/>
        <w:rPr>
          <w:rFonts w:ascii="Arial" w:hAnsi="Arial" w:cs="Arial"/>
          <w:sz w:val="22"/>
          <w:szCs w:val="22"/>
        </w:rPr>
      </w:pPr>
      <w:r w:rsidRPr="00CD51F0">
        <w:rPr>
          <w:rFonts w:ascii="Arial" w:hAnsi="Arial" w:cs="Arial"/>
          <w:sz w:val="22"/>
          <w:szCs w:val="22"/>
        </w:rPr>
        <w:t xml:space="preserve">Besondere Aufmerksamkeit erhielt die Gemeinsamkeit der Fastenpraxis in den verschiedenen Religionen: Während Musliminnen und Muslime den Ramadan begehen, befinden sich Christinnen und Christen in der Fastenzeit vor Ostern, und das jüdische Pessachfest steht bevor. </w:t>
      </w:r>
      <w:r>
        <w:rPr>
          <w:rFonts w:ascii="Arial" w:hAnsi="Arial" w:cs="Arial"/>
          <w:sz w:val="22"/>
          <w:szCs w:val="22"/>
        </w:rPr>
        <w:t>„</w:t>
      </w:r>
      <w:r w:rsidRPr="00CD51F0">
        <w:rPr>
          <w:rFonts w:ascii="Arial" w:hAnsi="Arial" w:cs="Arial"/>
          <w:sz w:val="22"/>
          <w:szCs w:val="22"/>
        </w:rPr>
        <w:t>Diese Parallelen laden uns ein, ins Gespräch zu kommen und unsere jeweiligen Traditionen besser kennenzulernen</w:t>
      </w:r>
      <w:r>
        <w:rPr>
          <w:rFonts w:ascii="Arial" w:hAnsi="Arial" w:cs="Arial"/>
          <w:sz w:val="22"/>
          <w:szCs w:val="22"/>
        </w:rPr>
        <w:t>“, sagte</w:t>
      </w:r>
      <w:r w:rsidRPr="00CD51F0">
        <w:rPr>
          <w:rFonts w:ascii="Arial" w:hAnsi="Arial" w:cs="Arial"/>
          <w:sz w:val="22"/>
          <w:szCs w:val="22"/>
        </w:rPr>
        <w:t xml:space="preserve"> Pötter.</w:t>
      </w:r>
    </w:p>
    <w:p w:rsidR="00CD51F0" w:rsidRPr="00CD51F0" w:rsidRDefault="00CD51F0" w:rsidP="00CD51F0">
      <w:pPr>
        <w:pStyle w:val="StandardWeb"/>
        <w:spacing w:before="0" w:beforeAutospacing="0" w:after="120" w:afterAutospacing="0"/>
        <w:rPr>
          <w:rFonts w:ascii="Arial" w:hAnsi="Arial" w:cs="Arial"/>
          <w:sz w:val="22"/>
          <w:szCs w:val="22"/>
        </w:rPr>
      </w:pPr>
      <w:r w:rsidRPr="00CD51F0">
        <w:rPr>
          <w:rFonts w:ascii="Arial" w:hAnsi="Arial" w:cs="Arial"/>
          <w:sz w:val="22"/>
          <w:szCs w:val="22"/>
        </w:rPr>
        <w:t xml:space="preserve">Im weiteren Verlauf des Abends wurde in einem moderierten Gespräch das islamische Fasten näher beleuchtet. Auch Christinnen und Christen sowie Mitglieder der jüdischen Gemeinde berichteten von ihren Fastenpraktiken. Nach einer Koranrezitation von Imam Kadric von der bosnischen islamischen </w:t>
      </w:r>
      <w:r w:rsidRPr="00CD51F0">
        <w:rPr>
          <w:rFonts w:ascii="Arial" w:hAnsi="Arial" w:cs="Arial"/>
          <w:sz w:val="22"/>
          <w:szCs w:val="22"/>
        </w:rPr>
        <w:lastRenderedPageBreak/>
        <w:t>Gemeinde Osnabrück und dem Gebetsruf von Imam Zekeriya Yasar wurde der Austausch bei einem gemeinsamen Abendessen in lebhaften Gesprächen fortgesetzt.</w:t>
      </w:r>
    </w:p>
    <w:p w:rsidR="003F2720" w:rsidRDefault="003F2720" w:rsidP="007928C2">
      <w:pPr>
        <w:pStyle w:val="StandardWeb"/>
        <w:spacing w:before="0" w:beforeAutospacing="0" w:after="120" w:afterAutospacing="0"/>
        <w:rPr>
          <w:rFonts w:ascii="Arial" w:hAnsi="Arial" w:cs="Arial"/>
          <w:sz w:val="22"/>
          <w:szCs w:val="22"/>
        </w:rPr>
      </w:pPr>
    </w:p>
    <w:p w:rsidR="003F2720" w:rsidRDefault="003F2720" w:rsidP="007928C2">
      <w:pPr>
        <w:pStyle w:val="StandardWeb"/>
        <w:spacing w:before="0" w:beforeAutospacing="0" w:after="120" w:afterAutospacing="0"/>
        <w:rPr>
          <w:rFonts w:ascii="Arial" w:hAnsi="Arial" w:cs="Arial"/>
          <w:sz w:val="22"/>
          <w:szCs w:val="22"/>
        </w:rPr>
      </w:pPr>
      <w:r>
        <w:rPr>
          <w:rFonts w:ascii="Arial" w:hAnsi="Arial" w:cs="Arial"/>
          <w:sz w:val="22"/>
          <w:szCs w:val="22"/>
        </w:rPr>
        <w:t>Bildunterschrift:</w:t>
      </w:r>
    </w:p>
    <w:p w:rsidR="00B927B0" w:rsidRDefault="00B927B0" w:rsidP="007928C2">
      <w:pPr>
        <w:pStyle w:val="StandardWeb"/>
        <w:spacing w:before="0" w:beforeAutospacing="0" w:after="120" w:afterAutospacing="0"/>
        <w:rPr>
          <w:rFonts w:ascii="Arial" w:hAnsi="Arial" w:cs="Arial"/>
          <w:sz w:val="22"/>
          <w:szCs w:val="22"/>
        </w:rPr>
      </w:pPr>
      <w:r>
        <w:rPr>
          <w:rFonts w:ascii="Arial" w:hAnsi="Arial" w:cs="Arial"/>
          <w:sz w:val="22"/>
          <w:szCs w:val="22"/>
        </w:rPr>
        <w:t>Oberbürgermeisterin Katharina Pötter (links) und Landrätin Anna Kebschull nahmen am Fastenbrechen teil, das in diesem Jahr im Kreishausrestaurant stattfand.</w:t>
      </w:r>
    </w:p>
    <w:p w:rsidR="00B927B0" w:rsidRPr="007928C2" w:rsidRDefault="00B927B0" w:rsidP="00B927B0">
      <w:pPr>
        <w:pStyle w:val="StandardWeb"/>
        <w:spacing w:before="0" w:beforeAutospacing="0" w:after="120" w:afterAutospacing="0"/>
        <w:jc w:val="right"/>
        <w:rPr>
          <w:rFonts w:ascii="Arial" w:hAnsi="Arial" w:cs="Arial"/>
          <w:sz w:val="22"/>
          <w:szCs w:val="22"/>
        </w:rPr>
      </w:pPr>
      <w:r>
        <w:rPr>
          <w:rFonts w:ascii="Arial" w:hAnsi="Arial" w:cs="Arial"/>
          <w:sz w:val="22"/>
          <w:szCs w:val="22"/>
        </w:rPr>
        <w:t xml:space="preserve">Foto: </w:t>
      </w:r>
      <w:r w:rsidR="00BD4915">
        <w:rPr>
          <w:rFonts w:ascii="Arial" w:hAnsi="Arial" w:cs="Arial"/>
          <w:sz w:val="22"/>
          <w:szCs w:val="22"/>
        </w:rPr>
        <w:t>Angela von Brill</w:t>
      </w:r>
    </w:p>
    <w:sectPr w:rsidR="00B927B0" w:rsidRPr="007928C2"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EB" w:rsidRDefault="00B307EB">
      <w:pPr>
        <w:spacing w:line="240" w:lineRule="auto"/>
      </w:pPr>
      <w:r>
        <w:separator/>
      </w:r>
    </w:p>
  </w:endnote>
  <w:endnote w:type="continuationSeparator" w:id="0">
    <w:p w:rsidR="00B307EB" w:rsidRDefault="00B30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64AD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EB" w:rsidRDefault="00B307EB">
      <w:pPr>
        <w:spacing w:line="240" w:lineRule="auto"/>
      </w:pPr>
      <w:r>
        <w:separator/>
      </w:r>
    </w:p>
  </w:footnote>
  <w:footnote w:type="continuationSeparator" w:id="0">
    <w:p w:rsidR="00B307EB" w:rsidRDefault="00B307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2E73"/>
    <w:rsid w:val="000345B8"/>
    <w:rsid w:val="0004460F"/>
    <w:rsid w:val="00045471"/>
    <w:rsid w:val="000766FF"/>
    <w:rsid w:val="0007796D"/>
    <w:rsid w:val="0008394D"/>
    <w:rsid w:val="00085B5C"/>
    <w:rsid w:val="000925B8"/>
    <w:rsid w:val="00093433"/>
    <w:rsid w:val="00094706"/>
    <w:rsid w:val="00094C68"/>
    <w:rsid w:val="000A2B6A"/>
    <w:rsid w:val="000B0542"/>
    <w:rsid w:val="000C51A9"/>
    <w:rsid w:val="000D6D18"/>
    <w:rsid w:val="00105D62"/>
    <w:rsid w:val="0011283B"/>
    <w:rsid w:val="001141E5"/>
    <w:rsid w:val="001269AF"/>
    <w:rsid w:val="0013275E"/>
    <w:rsid w:val="00142162"/>
    <w:rsid w:val="001465F4"/>
    <w:rsid w:val="00152919"/>
    <w:rsid w:val="0015295E"/>
    <w:rsid w:val="0015505A"/>
    <w:rsid w:val="00156341"/>
    <w:rsid w:val="001915AA"/>
    <w:rsid w:val="00195B79"/>
    <w:rsid w:val="001A048C"/>
    <w:rsid w:val="001F6145"/>
    <w:rsid w:val="00230050"/>
    <w:rsid w:val="00250ED8"/>
    <w:rsid w:val="00264EC4"/>
    <w:rsid w:val="002879F4"/>
    <w:rsid w:val="002B05BF"/>
    <w:rsid w:val="002B3D5E"/>
    <w:rsid w:val="002C074D"/>
    <w:rsid w:val="002D0804"/>
    <w:rsid w:val="002D77FD"/>
    <w:rsid w:val="002E43CA"/>
    <w:rsid w:val="002E56B9"/>
    <w:rsid w:val="002E6833"/>
    <w:rsid w:val="002E6FF7"/>
    <w:rsid w:val="00302312"/>
    <w:rsid w:val="003026CF"/>
    <w:rsid w:val="003069E0"/>
    <w:rsid w:val="0030757A"/>
    <w:rsid w:val="00311D59"/>
    <w:rsid w:val="00323909"/>
    <w:rsid w:val="003242A0"/>
    <w:rsid w:val="003B1659"/>
    <w:rsid w:val="003C56D5"/>
    <w:rsid w:val="003D10A8"/>
    <w:rsid w:val="003F2720"/>
    <w:rsid w:val="003F2DB8"/>
    <w:rsid w:val="003F6846"/>
    <w:rsid w:val="00421AEE"/>
    <w:rsid w:val="00445661"/>
    <w:rsid w:val="00447B33"/>
    <w:rsid w:val="00464130"/>
    <w:rsid w:val="00487F4D"/>
    <w:rsid w:val="004A7B03"/>
    <w:rsid w:val="004C5AA4"/>
    <w:rsid w:val="004C7743"/>
    <w:rsid w:val="004D5651"/>
    <w:rsid w:val="004E5092"/>
    <w:rsid w:val="00500497"/>
    <w:rsid w:val="005064D3"/>
    <w:rsid w:val="00511E94"/>
    <w:rsid w:val="00515DC4"/>
    <w:rsid w:val="00515E7D"/>
    <w:rsid w:val="005210A3"/>
    <w:rsid w:val="005220E2"/>
    <w:rsid w:val="005226F6"/>
    <w:rsid w:val="00543D20"/>
    <w:rsid w:val="00554C06"/>
    <w:rsid w:val="00556455"/>
    <w:rsid w:val="00557DBE"/>
    <w:rsid w:val="005634A4"/>
    <w:rsid w:val="00566731"/>
    <w:rsid w:val="0057486D"/>
    <w:rsid w:val="0059795A"/>
    <w:rsid w:val="005C4BD9"/>
    <w:rsid w:val="005D4065"/>
    <w:rsid w:val="006033EF"/>
    <w:rsid w:val="00614EBA"/>
    <w:rsid w:val="006230B6"/>
    <w:rsid w:val="006249D4"/>
    <w:rsid w:val="006375C0"/>
    <w:rsid w:val="00644A2E"/>
    <w:rsid w:val="006563A3"/>
    <w:rsid w:val="00662D0E"/>
    <w:rsid w:val="0068340C"/>
    <w:rsid w:val="0068389E"/>
    <w:rsid w:val="006928CA"/>
    <w:rsid w:val="006C2BA2"/>
    <w:rsid w:val="006C3FC2"/>
    <w:rsid w:val="006C76CE"/>
    <w:rsid w:val="006D4E99"/>
    <w:rsid w:val="006E0E4F"/>
    <w:rsid w:val="006E24FC"/>
    <w:rsid w:val="006E4B46"/>
    <w:rsid w:val="006E7893"/>
    <w:rsid w:val="006F2509"/>
    <w:rsid w:val="006F2E7E"/>
    <w:rsid w:val="00747840"/>
    <w:rsid w:val="00751981"/>
    <w:rsid w:val="00755D5F"/>
    <w:rsid w:val="00755F63"/>
    <w:rsid w:val="007601F5"/>
    <w:rsid w:val="00781E89"/>
    <w:rsid w:val="007928C2"/>
    <w:rsid w:val="007945D7"/>
    <w:rsid w:val="007B2707"/>
    <w:rsid w:val="007C2EC2"/>
    <w:rsid w:val="007E607B"/>
    <w:rsid w:val="007F3360"/>
    <w:rsid w:val="007F60D2"/>
    <w:rsid w:val="00810E65"/>
    <w:rsid w:val="008122E6"/>
    <w:rsid w:val="0081635B"/>
    <w:rsid w:val="00823827"/>
    <w:rsid w:val="00830898"/>
    <w:rsid w:val="008477B5"/>
    <w:rsid w:val="00853960"/>
    <w:rsid w:val="00861BA4"/>
    <w:rsid w:val="008627F5"/>
    <w:rsid w:val="00862A5C"/>
    <w:rsid w:val="00865A52"/>
    <w:rsid w:val="008761FC"/>
    <w:rsid w:val="00876B90"/>
    <w:rsid w:val="00885402"/>
    <w:rsid w:val="00896F52"/>
    <w:rsid w:val="008A1EB3"/>
    <w:rsid w:val="008B4EE5"/>
    <w:rsid w:val="008C1A70"/>
    <w:rsid w:val="008D0A98"/>
    <w:rsid w:val="008D3D08"/>
    <w:rsid w:val="008F0606"/>
    <w:rsid w:val="008F5A3A"/>
    <w:rsid w:val="00926696"/>
    <w:rsid w:val="00936012"/>
    <w:rsid w:val="00952203"/>
    <w:rsid w:val="00955F60"/>
    <w:rsid w:val="00975993"/>
    <w:rsid w:val="009833AA"/>
    <w:rsid w:val="0098470E"/>
    <w:rsid w:val="00995C35"/>
    <w:rsid w:val="009A1020"/>
    <w:rsid w:val="009A39ED"/>
    <w:rsid w:val="009C0F1C"/>
    <w:rsid w:val="009C6E9E"/>
    <w:rsid w:val="009C70A7"/>
    <w:rsid w:val="009E1D78"/>
    <w:rsid w:val="00A01049"/>
    <w:rsid w:val="00A04908"/>
    <w:rsid w:val="00A05B1C"/>
    <w:rsid w:val="00A23563"/>
    <w:rsid w:val="00A374C3"/>
    <w:rsid w:val="00A40F64"/>
    <w:rsid w:val="00A43776"/>
    <w:rsid w:val="00A50912"/>
    <w:rsid w:val="00A55C9D"/>
    <w:rsid w:val="00A77063"/>
    <w:rsid w:val="00A85C15"/>
    <w:rsid w:val="00A94F63"/>
    <w:rsid w:val="00AA0E59"/>
    <w:rsid w:val="00AB2320"/>
    <w:rsid w:val="00AC33B9"/>
    <w:rsid w:val="00AC64F0"/>
    <w:rsid w:val="00AD25F9"/>
    <w:rsid w:val="00AD6A7D"/>
    <w:rsid w:val="00AE4911"/>
    <w:rsid w:val="00AE6834"/>
    <w:rsid w:val="00AF66B7"/>
    <w:rsid w:val="00B0156A"/>
    <w:rsid w:val="00B04EB0"/>
    <w:rsid w:val="00B147D1"/>
    <w:rsid w:val="00B25788"/>
    <w:rsid w:val="00B307EB"/>
    <w:rsid w:val="00B558FA"/>
    <w:rsid w:val="00B64ADD"/>
    <w:rsid w:val="00B67D99"/>
    <w:rsid w:val="00B90845"/>
    <w:rsid w:val="00B927B0"/>
    <w:rsid w:val="00B96A66"/>
    <w:rsid w:val="00BA2A94"/>
    <w:rsid w:val="00BA3982"/>
    <w:rsid w:val="00BB0E7C"/>
    <w:rsid w:val="00BC51E7"/>
    <w:rsid w:val="00BC6143"/>
    <w:rsid w:val="00BD3618"/>
    <w:rsid w:val="00BD4915"/>
    <w:rsid w:val="00BE17C9"/>
    <w:rsid w:val="00BF2363"/>
    <w:rsid w:val="00C0165B"/>
    <w:rsid w:val="00C51B95"/>
    <w:rsid w:val="00C526BF"/>
    <w:rsid w:val="00C55AD9"/>
    <w:rsid w:val="00C60D9F"/>
    <w:rsid w:val="00C6582F"/>
    <w:rsid w:val="00C66B1A"/>
    <w:rsid w:val="00C85F1A"/>
    <w:rsid w:val="00C862EF"/>
    <w:rsid w:val="00C93EB7"/>
    <w:rsid w:val="00CB147A"/>
    <w:rsid w:val="00CC29AE"/>
    <w:rsid w:val="00CD51F0"/>
    <w:rsid w:val="00D0152A"/>
    <w:rsid w:val="00D0252A"/>
    <w:rsid w:val="00D06D3D"/>
    <w:rsid w:val="00D138B0"/>
    <w:rsid w:val="00D222C3"/>
    <w:rsid w:val="00D236FD"/>
    <w:rsid w:val="00D44F90"/>
    <w:rsid w:val="00D4784A"/>
    <w:rsid w:val="00D510AD"/>
    <w:rsid w:val="00D7273D"/>
    <w:rsid w:val="00D85BB6"/>
    <w:rsid w:val="00D976C9"/>
    <w:rsid w:val="00DC155D"/>
    <w:rsid w:val="00DC2CBB"/>
    <w:rsid w:val="00DF5185"/>
    <w:rsid w:val="00DF527A"/>
    <w:rsid w:val="00E064C0"/>
    <w:rsid w:val="00E11AD0"/>
    <w:rsid w:val="00E37808"/>
    <w:rsid w:val="00E37934"/>
    <w:rsid w:val="00E37FB8"/>
    <w:rsid w:val="00E421D9"/>
    <w:rsid w:val="00E47ABD"/>
    <w:rsid w:val="00E63772"/>
    <w:rsid w:val="00E83D3E"/>
    <w:rsid w:val="00E854F5"/>
    <w:rsid w:val="00E94D5B"/>
    <w:rsid w:val="00EA23A1"/>
    <w:rsid w:val="00EB4A25"/>
    <w:rsid w:val="00EB7E11"/>
    <w:rsid w:val="00EC4FA5"/>
    <w:rsid w:val="00EF7121"/>
    <w:rsid w:val="00F00E41"/>
    <w:rsid w:val="00F37764"/>
    <w:rsid w:val="00F416A5"/>
    <w:rsid w:val="00F420A1"/>
    <w:rsid w:val="00F47A48"/>
    <w:rsid w:val="00F51575"/>
    <w:rsid w:val="00F610D0"/>
    <w:rsid w:val="00F67443"/>
    <w:rsid w:val="00F67A50"/>
    <w:rsid w:val="00F71828"/>
    <w:rsid w:val="00F90425"/>
    <w:rsid w:val="00F966D1"/>
    <w:rsid w:val="00FA320B"/>
    <w:rsid w:val="00FA5F78"/>
    <w:rsid w:val="00FC4AF0"/>
    <w:rsid w:val="00FE4210"/>
    <w:rsid w:val="00FE74F5"/>
    <w:rsid w:val="00FF1417"/>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34861"/>
  <w15:docId w15:val="{DB9C1EF9-1F57-4085-B586-EA933123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character" w:styleId="Kommentarzeichen">
    <w:name w:val="annotation reference"/>
    <w:basedOn w:val="Absatz-Standardschriftart"/>
    <w:uiPriority w:val="99"/>
    <w:semiHidden/>
    <w:unhideWhenUsed/>
    <w:rsid w:val="006F2509"/>
    <w:rPr>
      <w:sz w:val="16"/>
      <w:szCs w:val="16"/>
    </w:rPr>
  </w:style>
  <w:style w:type="paragraph" w:styleId="Kommentartext">
    <w:name w:val="annotation text"/>
    <w:basedOn w:val="Standard"/>
    <w:link w:val="KommentartextZchn"/>
    <w:uiPriority w:val="99"/>
    <w:semiHidden/>
    <w:unhideWhenUsed/>
    <w:rsid w:val="006F25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2509"/>
  </w:style>
  <w:style w:type="paragraph" w:styleId="Kommentarthema">
    <w:name w:val="annotation subject"/>
    <w:basedOn w:val="Kommentartext"/>
    <w:next w:val="Kommentartext"/>
    <w:link w:val="KommentarthemaZchn"/>
    <w:uiPriority w:val="99"/>
    <w:semiHidden/>
    <w:unhideWhenUsed/>
    <w:rsid w:val="006F2509"/>
    <w:rPr>
      <w:b/>
      <w:bCs/>
    </w:rPr>
  </w:style>
  <w:style w:type="character" w:customStyle="1" w:styleId="KommentarthemaZchn">
    <w:name w:val="Kommentarthema Zchn"/>
    <w:basedOn w:val="KommentartextZchn"/>
    <w:link w:val="Kommentarthema"/>
    <w:uiPriority w:val="99"/>
    <w:semiHidden/>
    <w:rsid w:val="006F2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67661915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50728864">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898B-212D-4531-9729-2A0C2FD0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15</cp:revision>
  <cp:lastPrinted>2012-01-13T10:28:00Z</cp:lastPrinted>
  <dcterms:created xsi:type="dcterms:W3CDTF">2025-03-14T09:15:00Z</dcterms:created>
  <dcterms:modified xsi:type="dcterms:W3CDTF">2025-03-19T07:05:00Z</dcterms:modified>
</cp:coreProperties>
</file>