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11AD7EB3" w14:textId="77777777" w:rsidR="0008413C" w:rsidRDefault="0008413C" w:rsidP="009A17F6">
      <w:pPr>
        <w:rPr>
          <w:rFonts w:ascii="Barlow" w:hAnsi="Barlow"/>
        </w:rPr>
      </w:pPr>
    </w:p>
    <w:p w14:paraId="50305BF0" w14:textId="77777777" w:rsidR="0008413C" w:rsidRDefault="0008413C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B08F8FF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F95938">
        <w:rPr>
          <w:rFonts w:ascii="Arial" w:eastAsia="Aptos" w:hAnsi="Arial" w:cs="Arial"/>
          <w:b/>
          <w:bCs/>
          <w:kern w:val="2"/>
          <w14:ligatures w14:val="standardContextual"/>
        </w:rPr>
        <w:t>Gelebte Abfallvermeidung: Die AWIGO bietet kostenlose Stoffwindeln zum Ausprobieren an</w:t>
      </w:r>
    </w:p>
    <w:p w14:paraId="12451167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Landkreis Osnabrück. Der beste Abfall ist der, der gar nicht erst entsteht. Gemäß diesem Motto bietet die AWIGO Abfallwirtschaft Landkreis Osnabrück GmbH werdenden Eltern und jungen Familien ein kostenloses Stoffwindel-Starterset an.</w:t>
      </w:r>
    </w:p>
    <w:p w14:paraId="7EB949D2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Herkömmliche Wegwerfwindeln können bisher nicht recycelt werden. In Deutschland müssen sie deshalb im Restmüll entsorgt werden, der in der Regel verbrannt wird.</w:t>
      </w:r>
    </w:p>
    <w:p w14:paraId="25520057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Eine nachhaltige Alternative bieten Stoffwindeln, denn sie sind waschbar und wiederverwendbar, und statt der ganzen Windel wird nur eine dünne Vlieseinlage entsorgt.</w:t>
      </w:r>
    </w:p>
    <w:p w14:paraId="55E3D79B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Im Zuge eines Abfallvermeidungsprojektes stellt die AWIGO (werdenden) Müttern und Vätern deshalb nun jeweils ein kostenloses Stoffwindel-Probierpaket für ihr Kind zur Verfügung.</w:t>
      </w:r>
    </w:p>
    <w:p w14:paraId="20D33286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„Als Umweltdienstleister für das Osnabrücker Land gehört es zu unseren Aufgaben, Bürgerinnen und Bürger dafür zu sensibilisieren, bewusster mit Ressourcen umzugehen, Abfälle zu vermeiden oder zu reduzieren</w:t>
      </w:r>
      <w:r>
        <w:rPr>
          <w:rFonts w:ascii="Arial" w:eastAsia="Aptos" w:hAnsi="Arial" w:cs="Arial"/>
          <w:kern w:val="2"/>
          <w14:ligatures w14:val="standardContextual"/>
        </w:rPr>
        <w:t>“</w:t>
      </w:r>
      <w:r w:rsidRPr="00F95938">
        <w:rPr>
          <w:rFonts w:ascii="Arial" w:eastAsia="Aptos" w:hAnsi="Arial" w:cs="Arial"/>
          <w:kern w:val="2"/>
          <w14:ligatures w14:val="standardContextual"/>
        </w:rPr>
        <w:t>, so Christian Niehaves, Geschäftsführer der AWIGO.</w:t>
      </w:r>
    </w:p>
    <w:p w14:paraId="6145F0A8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Stoffwindeln seien dafür ein Paradebeispiel und bieten klare ökologische Vorteile, sind sich AWIGO-Aufsichtsratsvorsitzender Bern</w:t>
      </w:r>
      <w:r>
        <w:rPr>
          <w:rFonts w:ascii="Arial" w:eastAsia="Aptos" w:hAnsi="Arial" w:cs="Arial"/>
          <w:kern w:val="2"/>
          <w14:ligatures w14:val="standardContextual"/>
        </w:rPr>
        <w:t>har</w:t>
      </w:r>
      <w:r w:rsidRPr="00F95938">
        <w:rPr>
          <w:rFonts w:ascii="Arial" w:eastAsia="Aptos" w:hAnsi="Arial" w:cs="Arial"/>
          <w:kern w:val="2"/>
          <w14:ligatures w14:val="standardContextual"/>
        </w:rPr>
        <w:t>d Strootmann und die stellvertretende Aufsichtsratsvorsitzende Jutta Olbricht einig.</w:t>
      </w:r>
    </w:p>
    <w:p w14:paraId="532E3CCA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 xml:space="preserve">„Es ist toll, dass die AWIGO mit dieser Aktion einen weiteren Beitrag zum Umweltschutz in der Region leistet. Ich freue mich, wenn möglichst viele Eltern das Stoffwindel-Probierpaket in Anspruch nehmen“, ergänzt Anna Kebschull, Landrätin des Landkreises Osnabrück. </w:t>
      </w:r>
    </w:p>
    <w:p w14:paraId="2FDEF078" w14:textId="06985B9A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Interessierte können sich ihr kostenloses Stoffwindel-Starterset ab Mai 2025 auf einem der sechs AWIGO-Recyclinghöfe in Ankum, Dissen</w:t>
      </w:r>
      <w:r w:rsidR="001A7D08">
        <w:rPr>
          <w:rFonts w:ascii="Arial" w:eastAsia="Aptos" w:hAnsi="Arial" w:cs="Arial"/>
          <w:kern w:val="2"/>
          <w14:ligatures w14:val="standardContextual"/>
        </w:rPr>
        <w:t xml:space="preserve"> a.T.W</w:t>
      </w:r>
      <w:r w:rsidRPr="00F95938">
        <w:rPr>
          <w:rFonts w:ascii="Arial" w:eastAsia="Aptos" w:hAnsi="Arial" w:cs="Arial"/>
          <w:kern w:val="2"/>
          <w14:ligatures w14:val="standardContextual"/>
        </w:rPr>
        <w:t xml:space="preserve">, Georgsmarienhütte, Melle, Ostercappeln und Wallenhorst abholen. </w:t>
      </w:r>
    </w:p>
    <w:p w14:paraId="16BBF254" w14:textId="77777777" w:rsidR="00B52C0A" w:rsidRPr="00F95938" w:rsidRDefault="00B52C0A" w:rsidP="00B52C0A">
      <w:pPr>
        <w:spacing w:after="160" w:line="278" w:lineRule="auto"/>
        <w:rPr>
          <w:rFonts w:ascii="Arial" w:eastAsia="Aptos" w:hAnsi="Arial" w:cs="Arial"/>
          <w:kern w:val="2"/>
          <w14:ligatures w14:val="standardContextual"/>
        </w:rPr>
      </w:pPr>
      <w:r w:rsidRPr="00F95938">
        <w:rPr>
          <w:rFonts w:ascii="Arial" w:eastAsia="Aptos" w:hAnsi="Arial" w:cs="Arial"/>
          <w:kern w:val="2"/>
          <w14:ligatures w14:val="standardContextual"/>
        </w:rPr>
        <w:t>Alle Fragen zum Thema beantwortet das AWIGO-Service-Center gerne per E-Mail unter info@awigo.de sowie telefonisch unter (0 54 01) 36 55 55.</w:t>
      </w:r>
    </w:p>
    <w:p w14:paraId="434C45F9" w14:textId="77777777" w:rsidR="00B52C0A" w:rsidRPr="00F95938" w:rsidRDefault="00B52C0A" w:rsidP="00B52C0A">
      <w:pPr>
        <w:jc w:val="both"/>
        <w:rPr>
          <w:rFonts w:ascii="Arial" w:hAnsi="Arial" w:cs="Arial"/>
          <w:b/>
          <w:bCs/>
        </w:rPr>
      </w:pPr>
    </w:p>
    <w:p w14:paraId="602549E8" w14:textId="77777777" w:rsidR="00B52C0A" w:rsidRPr="00F95938" w:rsidRDefault="00B52C0A" w:rsidP="00B52C0A">
      <w:pPr>
        <w:jc w:val="both"/>
        <w:rPr>
          <w:rFonts w:ascii="Arial" w:hAnsi="Arial" w:cs="Arial"/>
          <w:b/>
          <w:bCs/>
        </w:rPr>
      </w:pPr>
    </w:p>
    <w:p w14:paraId="11912B11" w14:textId="77777777" w:rsidR="00B52C0A" w:rsidRDefault="00B52C0A" w:rsidP="00B52C0A">
      <w:pPr>
        <w:jc w:val="both"/>
        <w:rPr>
          <w:rFonts w:ascii="Arial" w:hAnsi="Arial" w:cs="Arial"/>
          <w:b/>
          <w:bCs/>
        </w:rPr>
      </w:pPr>
    </w:p>
    <w:p w14:paraId="092DE03B" w14:textId="77777777" w:rsidR="00B52C0A" w:rsidRDefault="00B52C0A" w:rsidP="00B52C0A">
      <w:pPr>
        <w:jc w:val="both"/>
        <w:rPr>
          <w:rFonts w:ascii="Arial" w:hAnsi="Arial" w:cs="Arial"/>
          <w:b/>
          <w:bCs/>
        </w:rPr>
      </w:pPr>
    </w:p>
    <w:p w14:paraId="3FFFDBA0" w14:textId="77777777" w:rsidR="00B52C0A" w:rsidRPr="008A29F9" w:rsidRDefault="00B52C0A" w:rsidP="00B52C0A">
      <w:pPr>
        <w:rPr>
          <w:rFonts w:ascii="Arial" w:hAnsi="Arial" w:cs="Arial"/>
          <w:i/>
          <w:iCs/>
        </w:rPr>
      </w:pPr>
      <w:r w:rsidRPr="00F95938">
        <w:rPr>
          <w:rFonts w:ascii="Arial" w:hAnsi="Arial" w:cs="Arial"/>
          <w:b/>
          <w:bCs/>
        </w:rPr>
        <w:t>Bildunterschrift:</w:t>
      </w:r>
      <w:r w:rsidRPr="00F95938">
        <w:rPr>
          <w:rFonts w:ascii="Arial" w:hAnsi="Arial" w:cs="Arial"/>
        </w:rPr>
        <w:t xml:space="preserve"> Die AWIGO stellt (werdenden) Eltern ein kostenloses Stoffwindel-Probierpaket zur Verfügung</w:t>
      </w:r>
      <w:r>
        <w:rPr>
          <w:rFonts w:ascii="Arial" w:hAnsi="Arial" w:cs="Arial"/>
        </w:rPr>
        <w:t>. V.l.n.r.: Anna Kebschull (</w:t>
      </w:r>
      <w:r w:rsidRPr="00C8177C">
        <w:rPr>
          <w:rFonts w:ascii="Arial" w:hAnsi="Arial" w:cs="Arial"/>
        </w:rPr>
        <w:t>Landrätin des Landkreises Osnabrück</w:t>
      </w:r>
      <w:r>
        <w:rPr>
          <w:rFonts w:ascii="Arial" w:hAnsi="Arial" w:cs="Arial"/>
        </w:rPr>
        <w:t xml:space="preserve">), </w:t>
      </w:r>
      <w:r w:rsidRPr="007714E6">
        <w:rPr>
          <w:rFonts w:ascii="Arial" w:hAnsi="Arial" w:cs="Arial"/>
        </w:rPr>
        <w:t>Bernhard Strootmann</w:t>
      </w:r>
      <w:r>
        <w:rPr>
          <w:rFonts w:ascii="Arial" w:hAnsi="Arial" w:cs="Arial"/>
        </w:rPr>
        <w:t xml:space="preserve"> (</w:t>
      </w:r>
      <w:r w:rsidRPr="00A65ADC">
        <w:rPr>
          <w:rFonts w:ascii="Arial" w:hAnsi="Arial" w:cs="Arial"/>
        </w:rPr>
        <w:t>Vorsitzende</w:t>
      </w:r>
      <w:r>
        <w:rPr>
          <w:rFonts w:ascii="Arial" w:hAnsi="Arial" w:cs="Arial"/>
        </w:rPr>
        <w:t>r</w:t>
      </w:r>
      <w:r w:rsidRPr="00A65ADC">
        <w:rPr>
          <w:rFonts w:ascii="Arial" w:hAnsi="Arial" w:cs="Arial"/>
        </w:rPr>
        <w:t xml:space="preserve"> des</w:t>
      </w:r>
      <w:r>
        <w:rPr>
          <w:rFonts w:ascii="Arial" w:hAnsi="Arial" w:cs="Arial"/>
        </w:rPr>
        <w:t xml:space="preserve"> AWIGO-</w:t>
      </w:r>
      <w:r w:rsidRPr="00A65ADC">
        <w:rPr>
          <w:rFonts w:ascii="Arial" w:hAnsi="Arial" w:cs="Arial"/>
        </w:rPr>
        <w:t>Aufsichtsrates</w:t>
      </w:r>
      <w:r>
        <w:rPr>
          <w:rFonts w:ascii="Arial" w:hAnsi="Arial" w:cs="Arial"/>
        </w:rPr>
        <w:t>), Jutta Olbricht (S</w:t>
      </w:r>
      <w:r w:rsidRPr="00A65ADC">
        <w:rPr>
          <w:rFonts w:ascii="Arial" w:hAnsi="Arial" w:cs="Arial"/>
        </w:rPr>
        <w:t>tellvertretende Vorsitzende des</w:t>
      </w:r>
      <w:r>
        <w:rPr>
          <w:rFonts w:ascii="Arial" w:hAnsi="Arial" w:cs="Arial"/>
        </w:rPr>
        <w:t xml:space="preserve"> AWIGO-</w:t>
      </w:r>
      <w:r w:rsidRPr="00A65ADC">
        <w:rPr>
          <w:rFonts w:ascii="Arial" w:hAnsi="Arial" w:cs="Arial"/>
        </w:rPr>
        <w:t>Aufsichtsrates</w:t>
      </w:r>
      <w:r>
        <w:rPr>
          <w:rFonts w:ascii="Arial" w:hAnsi="Arial" w:cs="Arial"/>
        </w:rPr>
        <w:t xml:space="preserve">), Christian Niehaves (Geschäftsführer der AWIGO) </w:t>
      </w:r>
      <w:r w:rsidRPr="00F95938">
        <w:rPr>
          <w:rFonts w:ascii="Arial" w:hAnsi="Arial" w:cs="Arial"/>
        </w:rPr>
        <w:t xml:space="preserve">/ </w:t>
      </w:r>
      <w:r w:rsidRPr="008A29F9">
        <w:rPr>
          <w:rFonts w:ascii="Arial" w:hAnsi="Arial" w:cs="Arial"/>
          <w:i/>
          <w:iCs/>
        </w:rPr>
        <w:t>Foto: Christoph van Kampen/AWIGO</w:t>
      </w:r>
    </w:p>
    <w:p w14:paraId="559958B3" w14:textId="77777777" w:rsidR="00B52C0A" w:rsidRPr="00F95938" w:rsidRDefault="00B52C0A" w:rsidP="00B52C0A">
      <w:pPr>
        <w:rPr>
          <w:rFonts w:ascii="Arial" w:hAnsi="Arial" w:cs="Arial"/>
          <w:bCs/>
        </w:rPr>
      </w:pPr>
    </w:p>
    <w:p w14:paraId="76ECA11E" w14:textId="77777777" w:rsidR="00B52C0A" w:rsidRPr="00F95938" w:rsidRDefault="00B52C0A" w:rsidP="00B52C0A">
      <w:pPr>
        <w:rPr>
          <w:rFonts w:ascii="Arial" w:hAnsi="Arial" w:cs="Arial"/>
          <w:bCs/>
          <w:sz w:val="16"/>
          <w:szCs w:val="16"/>
        </w:rPr>
      </w:pPr>
    </w:p>
    <w:p w14:paraId="6EEDF0C9" w14:textId="77777777" w:rsidR="00B52C0A" w:rsidRPr="00F95938" w:rsidRDefault="00B52C0A" w:rsidP="00B52C0A">
      <w:pPr>
        <w:rPr>
          <w:rFonts w:ascii="Arial" w:hAnsi="Arial" w:cs="Arial"/>
          <w:bCs/>
          <w:sz w:val="16"/>
          <w:szCs w:val="16"/>
        </w:rPr>
      </w:pPr>
      <w:r w:rsidRPr="00F95938"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370.000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1253AA1A" w14:textId="77777777" w:rsidR="0008413C" w:rsidRPr="00554C35" w:rsidRDefault="0008413C" w:rsidP="0008413C">
      <w:pPr>
        <w:jc w:val="both"/>
        <w:rPr>
          <w:rFonts w:ascii="Arial" w:hAnsi="Arial" w:cs="Arial"/>
          <w:bCs/>
          <w:sz w:val="16"/>
          <w:szCs w:val="16"/>
        </w:rPr>
      </w:pPr>
    </w:p>
    <w:p w14:paraId="4BE47C76" w14:textId="77777777" w:rsidR="0008413C" w:rsidRPr="009A17F6" w:rsidRDefault="0008413C" w:rsidP="0008413C">
      <w:pPr>
        <w:jc w:val="both"/>
        <w:rPr>
          <w:rFonts w:ascii="Barlow" w:hAnsi="Barlow"/>
        </w:rPr>
      </w:pPr>
    </w:p>
    <w:sectPr w:rsidR="0008413C" w:rsidRPr="009A17F6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C204" w14:textId="77777777" w:rsidR="00AE116A" w:rsidRDefault="00AE116A" w:rsidP="009175E9">
      <w:pPr>
        <w:spacing w:after="0" w:line="240" w:lineRule="auto"/>
      </w:pPr>
      <w:r>
        <w:separator/>
      </w:r>
    </w:p>
  </w:endnote>
  <w:endnote w:type="continuationSeparator" w:id="0">
    <w:p w14:paraId="1E547CC2" w14:textId="77777777" w:rsidR="00AE116A" w:rsidRDefault="00AE116A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9D39" w14:textId="77777777" w:rsidR="00AE116A" w:rsidRDefault="00AE116A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31576FDF" wp14:editId="026B8187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5B19759F" w14:textId="77777777" w:rsidR="00AE116A" w:rsidRDefault="00AE116A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39D67E24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Montag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52C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5. Mai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39D67E24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Montag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B52C0A">
                      <w:rPr>
                        <w:rFonts w:ascii="Arial" w:hAnsi="Arial" w:cs="Arial"/>
                        <w:sz w:val="20"/>
                        <w:szCs w:val="20"/>
                      </w:rPr>
                      <w:t>5. Mai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30BB3"/>
    <w:rsid w:val="00031483"/>
    <w:rsid w:val="0007674B"/>
    <w:rsid w:val="0008413C"/>
    <w:rsid w:val="00097BDC"/>
    <w:rsid w:val="000B5E89"/>
    <w:rsid w:val="000D1797"/>
    <w:rsid w:val="000E4F59"/>
    <w:rsid w:val="000F032E"/>
    <w:rsid w:val="000F7D39"/>
    <w:rsid w:val="001360FC"/>
    <w:rsid w:val="00145017"/>
    <w:rsid w:val="001566C7"/>
    <w:rsid w:val="00162B6E"/>
    <w:rsid w:val="001A341E"/>
    <w:rsid w:val="001A4577"/>
    <w:rsid w:val="001A7D08"/>
    <w:rsid w:val="001C56FF"/>
    <w:rsid w:val="001D1ED8"/>
    <w:rsid w:val="001E22DB"/>
    <w:rsid w:val="00207F3A"/>
    <w:rsid w:val="002131D0"/>
    <w:rsid w:val="00260C73"/>
    <w:rsid w:val="002622AB"/>
    <w:rsid w:val="002730B0"/>
    <w:rsid w:val="00286E8D"/>
    <w:rsid w:val="002A1897"/>
    <w:rsid w:val="00317B14"/>
    <w:rsid w:val="00324D99"/>
    <w:rsid w:val="003C7EE6"/>
    <w:rsid w:val="003D41A0"/>
    <w:rsid w:val="003E5E20"/>
    <w:rsid w:val="00442AC1"/>
    <w:rsid w:val="00450137"/>
    <w:rsid w:val="004727B5"/>
    <w:rsid w:val="004818C0"/>
    <w:rsid w:val="004E16AE"/>
    <w:rsid w:val="004E4D9B"/>
    <w:rsid w:val="00532B44"/>
    <w:rsid w:val="00533CCF"/>
    <w:rsid w:val="005549C5"/>
    <w:rsid w:val="005A4160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87714"/>
    <w:rsid w:val="007A2202"/>
    <w:rsid w:val="007B46FE"/>
    <w:rsid w:val="007B64DF"/>
    <w:rsid w:val="007E5052"/>
    <w:rsid w:val="007E7280"/>
    <w:rsid w:val="008536C7"/>
    <w:rsid w:val="008576EE"/>
    <w:rsid w:val="00867027"/>
    <w:rsid w:val="00872811"/>
    <w:rsid w:val="00880AAE"/>
    <w:rsid w:val="008828DC"/>
    <w:rsid w:val="00891B2F"/>
    <w:rsid w:val="008A4C5E"/>
    <w:rsid w:val="008B5B44"/>
    <w:rsid w:val="00904AAB"/>
    <w:rsid w:val="009175E9"/>
    <w:rsid w:val="0099753E"/>
    <w:rsid w:val="009A17F6"/>
    <w:rsid w:val="009A25B1"/>
    <w:rsid w:val="009A5CA0"/>
    <w:rsid w:val="009B31A1"/>
    <w:rsid w:val="009C015E"/>
    <w:rsid w:val="009C0FC6"/>
    <w:rsid w:val="00A230F2"/>
    <w:rsid w:val="00A73845"/>
    <w:rsid w:val="00A7526C"/>
    <w:rsid w:val="00A90C2B"/>
    <w:rsid w:val="00AE116A"/>
    <w:rsid w:val="00AE1DCC"/>
    <w:rsid w:val="00B05AE5"/>
    <w:rsid w:val="00B31C77"/>
    <w:rsid w:val="00B35234"/>
    <w:rsid w:val="00B52C0A"/>
    <w:rsid w:val="00B578A1"/>
    <w:rsid w:val="00B71B72"/>
    <w:rsid w:val="00BA6BAE"/>
    <w:rsid w:val="00BD6E9D"/>
    <w:rsid w:val="00BF61B2"/>
    <w:rsid w:val="00C13872"/>
    <w:rsid w:val="00CB6CCA"/>
    <w:rsid w:val="00CB7D7B"/>
    <w:rsid w:val="00CE63EE"/>
    <w:rsid w:val="00D248D1"/>
    <w:rsid w:val="00D6403D"/>
    <w:rsid w:val="00D80E06"/>
    <w:rsid w:val="00D9225D"/>
    <w:rsid w:val="00DB219F"/>
    <w:rsid w:val="00DC6448"/>
    <w:rsid w:val="00DD471E"/>
    <w:rsid w:val="00DF5368"/>
    <w:rsid w:val="00E02938"/>
    <w:rsid w:val="00E27A41"/>
    <w:rsid w:val="00E408FB"/>
    <w:rsid w:val="00E51607"/>
    <w:rsid w:val="00E91FDB"/>
    <w:rsid w:val="00EA2052"/>
    <w:rsid w:val="00EB7187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2843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22</cp:revision>
  <cp:lastPrinted>2024-03-28T08:03:00Z</cp:lastPrinted>
  <dcterms:created xsi:type="dcterms:W3CDTF">2024-12-16T07:24:00Z</dcterms:created>
  <dcterms:modified xsi:type="dcterms:W3CDTF">2025-05-05T13:44:00Z</dcterms:modified>
</cp:coreProperties>
</file>