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5400DE">
              <w:rPr>
                <w:rFonts w:cs="Arial"/>
              </w:rPr>
              <w:t>8</w:t>
            </w:r>
            <w:r w:rsidR="00FF32AA">
              <w:rPr>
                <w:rFonts w:cs="Arial"/>
              </w:rPr>
              <w:t>.</w:t>
            </w:r>
            <w:r w:rsidR="005400DE">
              <w:rPr>
                <w:rFonts w:cs="Arial"/>
              </w:rPr>
              <w:t>5</w:t>
            </w:r>
            <w:r w:rsidR="00862A5C">
              <w:rPr>
                <w:rFonts w:cs="Arial"/>
              </w:rPr>
              <w:t>.</w:t>
            </w:r>
            <w:r w:rsidR="00682E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5C1556" w:rsidRDefault="005C1556" w:rsidP="00F16D97">
      <w:pPr>
        <w:rPr>
          <w:b/>
        </w:rPr>
      </w:pPr>
      <w:r w:rsidRPr="005C1556">
        <w:rPr>
          <w:b/>
        </w:rPr>
        <w:t xml:space="preserve">Natur- und UNESCO </w:t>
      </w:r>
      <w:proofErr w:type="spellStart"/>
      <w:r w:rsidRPr="005C1556">
        <w:rPr>
          <w:b/>
        </w:rPr>
        <w:t>Geopark</w:t>
      </w:r>
      <w:proofErr w:type="spellEnd"/>
      <w:r w:rsidRPr="005C1556">
        <w:rPr>
          <w:b/>
        </w:rPr>
        <w:t xml:space="preserve"> </w:t>
      </w:r>
      <w:proofErr w:type="spellStart"/>
      <w:r w:rsidRPr="005C1556">
        <w:rPr>
          <w:b/>
        </w:rPr>
        <w:t>TERRA.vita</w:t>
      </w:r>
      <w:proofErr w:type="spellEnd"/>
      <w:r w:rsidRPr="005C1556">
        <w:rPr>
          <w:b/>
        </w:rPr>
        <w:t xml:space="preserve"> beteiligt sich </w:t>
      </w:r>
      <w:r>
        <w:rPr>
          <w:b/>
        </w:rPr>
        <w:t>am langen Wochenende der Naturparke in Nordrhein-Westfalen</w:t>
      </w:r>
    </w:p>
    <w:p w:rsidR="005C1556" w:rsidRDefault="005C1556" w:rsidP="00F16D97">
      <w:pPr>
        <w:rPr>
          <w:b/>
        </w:rPr>
      </w:pPr>
    </w:p>
    <w:p w:rsidR="005C1556" w:rsidRDefault="00A67313" w:rsidP="005C1556">
      <w:pPr>
        <w:spacing w:after="120"/>
      </w:pPr>
      <w:r>
        <w:rPr>
          <w:b/>
        </w:rPr>
        <w:t>Osnabrück</w:t>
      </w:r>
      <w:r w:rsidR="00F47A48" w:rsidRPr="00F47A48">
        <w:rPr>
          <w:b/>
        </w:rPr>
        <w:t>.</w:t>
      </w:r>
      <w:r w:rsidR="001640AC">
        <w:t xml:space="preserve"> </w:t>
      </w:r>
      <w:bookmarkStart w:id="0" w:name="_GoBack"/>
      <w:r w:rsidR="005C1556">
        <w:t xml:space="preserve">Zum dritten Mal laden die Naturparke in Nordrhein-Westfalen zu einem besonderen Wochenende ein. Am 24. und 25. Mai erwartet Besucherinnen und Besucher bei „Naturparke 24 – Das lange Wochenende der Naturparke in NRW“ ein vielfältiges Programm. Mit dabei ist auch der Natur- und UNESCO </w:t>
      </w:r>
      <w:proofErr w:type="spellStart"/>
      <w:r w:rsidR="005C1556">
        <w:t>Geopark</w:t>
      </w:r>
      <w:proofErr w:type="spellEnd"/>
      <w:r w:rsidR="005C1556">
        <w:t xml:space="preserve"> </w:t>
      </w:r>
      <w:proofErr w:type="spellStart"/>
      <w:r w:rsidR="005C1556">
        <w:t>TERRA.vita</w:t>
      </w:r>
      <w:proofErr w:type="spellEnd"/>
      <w:r w:rsidR="005C1556">
        <w:t xml:space="preserve"> mit zwei kostenfreien Veranstaltungen.</w:t>
      </w:r>
    </w:p>
    <w:bookmarkEnd w:id="0"/>
    <w:p w:rsidR="005C1556" w:rsidRDefault="005C1556" w:rsidP="005C1556">
      <w:pPr>
        <w:spacing w:after="120"/>
      </w:pPr>
      <w:proofErr w:type="spellStart"/>
      <w:r w:rsidRPr="005C1556">
        <w:t>TERRA.vita</w:t>
      </w:r>
      <w:proofErr w:type="spellEnd"/>
      <w:r w:rsidRPr="005C1556">
        <w:t xml:space="preserve"> stel</w:t>
      </w:r>
      <w:r>
        <w:t xml:space="preserve">lt eine Besonderheit unter den </w:t>
      </w:r>
      <w:r w:rsidRPr="005C1556">
        <w:t xml:space="preserve">Naturparken dar, denn die Gebietskulisse ist grenzüberschreitend: Rund zwei Drittel der Fläche liegen in Niedersachsen, rund ein </w:t>
      </w:r>
      <w:r>
        <w:t>Dr</w:t>
      </w:r>
      <w:r w:rsidR="00FD6958">
        <w:t>ittel der Fläche liegt in Nordrh</w:t>
      </w:r>
      <w:r>
        <w:t>ein-Westfalen</w:t>
      </w:r>
      <w:r w:rsidRPr="005C1556">
        <w:t xml:space="preserve">. Daher beteiligt sich </w:t>
      </w:r>
      <w:proofErr w:type="spellStart"/>
      <w:r w:rsidRPr="005C1556">
        <w:t>TERRA.vita</w:t>
      </w:r>
      <w:proofErr w:type="spellEnd"/>
      <w:r w:rsidRPr="005C1556">
        <w:t xml:space="preserve"> ebenso mit zwei spannenden Veranstaltungen. Bei der geführten Erlebniswanderung am 24. Mai an den </w:t>
      </w:r>
      <w:proofErr w:type="spellStart"/>
      <w:r w:rsidRPr="005C1556">
        <w:t>Dören</w:t>
      </w:r>
      <w:r>
        <w:t>ther</w:t>
      </w:r>
      <w:proofErr w:type="spellEnd"/>
      <w:r>
        <w:t xml:space="preserve"> Klippen können Teilnehmerinnen und Teilnehmer</w:t>
      </w:r>
      <w:r w:rsidRPr="005C1556">
        <w:t xml:space="preserve"> unter Leitung von </w:t>
      </w:r>
      <w:proofErr w:type="spellStart"/>
      <w:r w:rsidRPr="005C1556">
        <w:t>TERRA.guide</w:t>
      </w:r>
      <w:proofErr w:type="spellEnd"/>
      <w:r w:rsidRPr="005C1556">
        <w:t xml:space="preserve"> Christian </w:t>
      </w:r>
      <w:proofErr w:type="spellStart"/>
      <w:r w:rsidRPr="005C1556">
        <w:t>Pösse</w:t>
      </w:r>
      <w:proofErr w:type="spellEnd"/>
      <w:r w:rsidRPr="005C1556">
        <w:t xml:space="preserve"> die Erdgeschichte mit allen Sinnen erleben. Am 25. Mai besteht die Möglichkeit</w:t>
      </w:r>
      <w:r>
        <w:t>,</w:t>
      </w:r>
      <w:r w:rsidRPr="005C1556">
        <w:t xml:space="preserve"> an einer geführten Fahrradtour rund um Bad </w:t>
      </w:r>
      <w:proofErr w:type="spellStart"/>
      <w:r w:rsidRPr="005C1556">
        <w:t>Iburg</w:t>
      </w:r>
      <w:proofErr w:type="spellEnd"/>
      <w:r w:rsidRPr="005C1556">
        <w:t xml:space="preserve"> mit </w:t>
      </w:r>
      <w:proofErr w:type="spellStart"/>
      <w:r w:rsidRPr="005C1556">
        <w:t>TERRA.guide</w:t>
      </w:r>
      <w:proofErr w:type="spellEnd"/>
      <w:r w:rsidRPr="005C1556">
        <w:t xml:space="preserve"> Jens </w:t>
      </w:r>
      <w:proofErr w:type="spellStart"/>
      <w:r w:rsidRPr="005C1556">
        <w:t>Homey</w:t>
      </w:r>
      <w:proofErr w:type="spellEnd"/>
      <w:r w:rsidRPr="005C1556">
        <w:t xml:space="preserve"> teilzunehmen. Un</w:t>
      </w:r>
      <w:r>
        <w:t>terwegs kann die Gruppe</w:t>
      </w:r>
      <w:r w:rsidRPr="005C1556">
        <w:t xml:space="preserve"> die vielfältige La</w:t>
      </w:r>
      <w:r>
        <w:t xml:space="preserve">ndschaft </w:t>
      </w:r>
      <w:proofErr w:type="spellStart"/>
      <w:r>
        <w:t>TERRA.vitas</w:t>
      </w:r>
      <w:proofErr w:type="spellEnd"/>
      <w:r>
        <w:t xml:space="preserve"> entdecken.</w:t>
      </w:r>
    </w:p>
    <w:p w:rsidR="0015370A" w:rsidRDefault="005C1556" w:rsidP="005C1556">
      <w:pPr>
        <w:spacing w:after="120"/>
      </w:pPr>
      <w:r>
        <w:lastRenderedPageBreak/>
        <w:t xml:space="preserve">Eine Anmeldung ist notwendig. Diese ist möglich unter </w:t>
      </w:r>
      <w:hyperlink r:id="rId10" w:history="1">
        <w:r w:rsidRPr="000508EB">
          <w:rPr>
            <w:rStyle w:val="Hyperlink"/>
          </w:rPr>
          <w:t>info@geopark-terravita.de</w:t>
        </w:r>
      </w:hyperlink>
      <w:r w:rsidRPr="005C1556">
        <w:t>.</w:t>
      </w:r>
    </w:p>
    <w:p w:rsidR="0015370A" w:rsidRPr="0015370A" w:rsidRDefault="0015370A" w:rsidP="005C1556">
      <w:pPr>
        <w:spacing w:after="120"/>
        <w:rPr>
          <w:b/>
        </w:rPr>
      </w:pPr>
      <w:r w:rsidRPr="0015370A">
        <w:rPr>
          <w:b/>
        </w:rPr>
        <w:t>Ein Wochenende voll Natur, Kultur und Entdeckungen</w:t>
      </w:r>
    </w:p>
    <w:p w:rsidR="005C1556" w:rsidRDefault="005C1556" w:rsidP="005C1556">
      <w:pPr>
        <w:spacing w:after="120"/>
      </w:pPr>
      <w:r>
        <w:t>Alle zwölf nordrhein-westfälische</w:t>
      </w:r>
      <w:r w:rsidR="00FD6958">
        <w:t>n Naturparke</w:t>
      </w:r>
      <w:r>
        <w:t xml:space="preserve"> beteiligen sich jeweils mit zwei – insgesamt also 24 </w:t>
      </w:r>
      <w:r w:rsidR="0015370A">
        <w:t xml:space="preserve">– kostenfreien </w:t>
      </w:r>
      <w:r>
        <w:t xml:space="preserve">Aktivitäten für alle, die Natur hautnah erleben möchten. Dabei ermöglicht das Programm interessante Einblicke in die vielfältigen Handlungsfelder der Naturparke: ob Natur- und Umweltschutz, nachhaltiger Tourismus, Bildung für nachhaltige Entwicklung oder Regionalentwicklung. </w:t>
      </w:r>
    </w:p>
    <w:p w:rsidR="0015370A" w:rsidRDefault="0015370A" w:rsidP="005C1556">
      <w:pPr>
        <w:spacing w:after="120"/>
      </w:pPr>
      <w:r>
        <w:t xml:space="preserve">Das Programm ist so vielseitig </w:t>
      </w:r>
      <w:r w:rsidR="005C1556">
        <w:t>wie die Landschaften der Naturparke selbst. Es bietet besondere Natur- und Kulturerlebnisse für Alt und Jung, Groß und Klein! Es zeigt, dass auch der Blick über die Grenzen der eigenen Region hinaus lohnt, denn in allen zwölf nordrhein-westfälischen Naturparken gibt es attrakt</w:t>
      </w:r>
      <w:r>
        <w:t>ive Destinationen zu entdecken.</w:t>
      </w:r>
    </w:p>
    <w:p w:rsidR="005C1556" w:rsidRPr="005C1556" w:rsidRDefault="005C1556" w:rsidP="005C1556">
      <w:pPr>
        <w:spacing w:after="120"/>
        <w:rPr>
          <w:b/>
        </w:rPr>
      </w:pPr>
      <w:r w:rsidRPr="005C1556">
        <w:rPr>
          <w:b/>
        </w:rPr>
        <w:t>Im Zeichen von Natur- und Klimaschutz</w:t>
      </w:r>
    </w:p>
    <w:p w:rsidR="005C1556" w:rsidRDefault="005C1556" w:rsidP="005C1556">
      <w:pPr>
        <w:spacing w:after="120"/>
      </w:pPr>
      <w:r>
        <w:t xml:space="preserve">Getragen wird die Veranstaltung von der Koordinierungsstelle der Naturparke in Nordrhein-Westfalen, die die Naturparke mit gebündelter Kompetenz und Expertise bei ihrer Arbeit unterstützt. Die Koordinierungsstelle wird vom Ministerium für Umwelt, Naturschutz und Verkehr gefördert. </w:t>
      </w:r>
    </w:p>
    <w:p w:rsidR="00301F5D" w:rsidRDefault="005C1556" w:rsidP="005C1556">
      <w:pPr>
        <w:spacing w:after="120"/>
      </w:pPr>
      <w:r>
        <w:t>Informationen zu Naturparke 24 und den einzelnen Veranstaltungen bietet die Website www.naturparke24.de. Dabei sind alle Veranstaltungen kostenfrei, Interessierte müssen sich jedoch bis zum 21. Mai bei den jeweiligen Naturparken anmelden, wobei das Kartenkontingent beschränkt ist.</w:t>
      </w:r>
    </w:p>
    <w:p w:rsidR="00301F5D" w:rsidRDefault="00301F5D" w:rsidP="005C1556">
      <w:pPr>
        <w:spacing w:after="120"/>
      </w:pPr>
    </w:p>
    <w:p w:rsidR="00301F5D" w:rsidRDefault="00301F5D" w:rsidP="005C1556">
      <w:pPr>
        <w:spacing w:after="120"/>
      </w:pPr>
    </w:p>
    <w:p w:rsidR="00AF7ECF" w:rsidRDefault="00AF7ECF" w:rsidP="005C1556">
      <w:pPr>
        <w:spacing w:after="120"/>
      </w:pPr>
      <w:r>
        <w:t>Bildunterschrift:</w:t>
      </w:r>
    </w:p>
    <w:p w:rsidR="00AF7ECF" w:rsidRDefault="00680820" w:rsidP="005C1556">
      <w:pPr>
        <w:spacing w:after="120"/>
      </w:pPr>
      <w:r>
        <w:t xml:space="preserve">Die </w:t>
      </w:r>
      <w:proofErr w:type="spellStart"/>
      <w:r>
        <w:t>Dörenther</w:t>
      </w:r>
      <w:proofErr w:type="spellEnd"/>
      <w:r>
        <w:t xml:space="preserve"> Klippen, und damit auch das</w:t>
      </w:r>
      <w:r w:rsidRPr="00680820">
        <w:t xml:space="preserve"> </w:t>
      </w:r>
      <w:r>
        <w:t>hockende Weib, können Interessierte am langen Wochenende der Naturparke erforschen.</w:t>
      </w:r>
    </w:p>
    <w:p w:rsidR="00AF7ECF" w:rsidRPr="00084E5C" w:rsidRDefault="00AF7ECF" w:rsidP="00AF7ECF">
      <w:pPr>
        <w:spacing w:after="120"/>
        <w:jc w:val="right"/>
      </w:pPr>
      <w:r>
        <w:t xml:space="preserve">Foto: </w:t>
      </w:r>
      <w:r w:rsidR="00680820">
        <w:t>Bernhard Volmer</w:t>
      </w:r>
    </w:p>
    <w:sectPr w:rsidR="00AF7ECF"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937" w:rsidRDefault="00781937">
      <w:pPr>
        <w:spacing w:line="240" w:lineRule="auto"/>
      </w:pPr>
      <w:r>
        <w:separator/>
      </w:r>
    </w:p>
  </w:endnote>
  <w:endnote w:type="continuationSeparator" w:id="0">
    <w:p w:rsidR="00781937" w:rsidRDefault="00781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01F5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937" w:rsidRDefault="00781937">
      <w:pPr>
        <w:spacing w:line="240" w:lineRule="auto"/>
      </w:pPr>
      <w:r>
        <w:separator/>
      </w:r>
    </w:p>
  </w:footnote>
  <w:footnote w:type="continuationSeparator" w:id="0">
    <w:p w:rsidR="00781937" w:rsidRDefault="007819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370A"/>
    <w:rsid w:val="0015505A"/>
    <w:rsid w:val="001567A1"/>
    <w:rsid w:val="0016056D"/>
    <w:rsid w:val="001605DF"/>
    <w:rsid w:val="00160ED4"/>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2F3F32"/>
    <w:rsid w:val="00301F5D"/>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55072"/>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00DE"/>
    <w:rsid w:val="00543D20"/>
    <w:rsid w:val="00547809"/>
    <w:rsid w:val="00554C06"/>
    <w:rsid w:val="005634A4"/>
    <w:rsid w:val="00566731"/>
    <w:rsid w:val="0057486D"/>
    <w:rsid w:val="005A6720"/>
    <w:rsid w:val="005B7959"/>
    <w:rsid w:val="005C1556"/>
    <w:rsid w:val="005C4BD9"/>
    <w:rsid w:val="005D4065"/>
    <w:rsid w:val="005E75A9"/>
    <w:rsid w:val="006033EF"/>
    <w:rsid w:val="00604CDD"/>
    <w:rsid w:val="00610DBA"/>
    <w:rsid w:val="006230B6"/>
    <w:rsid w:val="006375C0"/>
    <w:rsid w:val="00640F0A"/>
    <w:rsid w:val="00657240"/>
    <w:rsid w:val="00660CF1"/>
    <w:rsid w:val="00673BD4"/>
    <w:rsid w:val="00676722"/>
    <w:rsid w:val="00680820"/>
    <w:rsid w:val="00682ECD"/>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81937"/>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AF7ECF"/>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D6958"/>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73F80"/>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info@geopark-terravita.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468A-9A8B-422E-B747-61513BDA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2025-05-08T13:16:00Z</dcterms:created>
  <dcterms:modified xsi:type="dcterms:W3CDTF">2025-05-08T14:46:00Z</dcterms:modified>
</cp:coreProperties>
</file>