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1695C" w14:textId="77777777" w:rsidR="009A17F6" w:rsidRDefault="009A17F6" w:rsidP="009A17F6">
      <w:pPr>
        <w:rPr>
          <w:rFonts w:ascii="Barlow" w:hAnsi="Barlow"/>
        </w:rPr>
      </w:pPr>
    </w:p>
    <w:p w14:paraId="11AD7EB3" w14:textId="77777777" w:rsidR="0008413C" w:rsidRDefault="0008413C" w:rsidP="009A17F6">
      <w:pPr>
        <w:rPr>
          <w:rFonts w:ascii="Barlow" w:hAnsi="Barlow"/>
        </w:rPr>
      </w:pPr>
    </w:p>
    <w:p w14:paraId="3B7C8ABC" w14:textId="77777777" w:rsidR="0008413C" w:rsidRPr="00B67060" w:rsidRDefault="0008413C" w:rsidP="0008413C">
      <w:pPr>
        <w:jc w:val="both"/>
        <w:rPr>
          <w:rFonts w:ascii="Arial" w:hAnsi="Arial" w:cs="Arial"/>
          <w:b/>
          <w:bCs/>
          <w:sz w:val="40"/>
          <w:szCs w:val="40"/>
        </w:rPr>
      </w:pPr>
      <w:r>
        <w:rPr>
          <w:rFonts w:ascii="Arial" w:hAnsi="Arial" w:cs="Arial"/>
          <w:b/>
          <w:bCs/>
          <w:sz w:val="40"/>
          <w:szCs w:val="40"/>
        </w:rPr>
        <w:t>Pressemitteilung</w:t>
      </w:r>
    </w:p>
    <w:p w14:paraId="33E334A6" w14:textId="77777777" w:rsidR="0008413C" w:rsidRPr="00C27E41" w:rsidRDefault="0008413C" w:rsidP="0008413C">
      <w:pPr>
        <w:spacing w:after="0"/>
        <w:jc w:val="both"/>
        <w:rPr>
          <w:rFonts w:ascii="Arial" w:hAnsi="Arial" w:cs="Arial"/>
          <w:b/>
          <w:sz w:val="24"/>
          <w:szCs w:val="24"/>
        </w:rPr>
      </w:pPr>
    </w:p>
    <w:p w14:paraId="56C50AE7" w14:textId="77777777" w:rsidR="008D375F" w:rsidRPr="000D64B7" w:rsidRDefault="008D375F" w:rsidP="008D375F">
      <w:pPr>
        <w:spacing w:after="160" w:line="278" w:lineRule="auto"/>
        <w:rPr>
          <w:rFonts w:ascii="Arial" w:eastAsia="Aptos" w:hAnsi="Arial" w:cs="Arial"/>
          <w:b/>
          <w:bCs/>
          <w:kern w:val="2"/>
          <w14:ligatures w14:val="standardContextual"/>
        </w:rPr>
      </w:pPr>
      <w:r w:rsidRPr="000D64B7">
        <w:rPr>
          <w:rFonts w:ascii="Arial" w:eastAsia="Aptos" w:hAnsi="Arial" w:cs="Arial"/>
          <w:b/>
          <w:bCs/>
          <w:kern w:val="2"/>
          <w14:ligatures w14:val="standardContextual"/>
        </w:rPr>
        <w:t>Die AWIGO gibt Tipps und Tricks zur Müllabfuhr: So können Bürgerinnen und Bürger unterstützen</w:t>
      </w:r>
    </w:p>
    <w:p w14:paraId="60401689" w14:textId="77777777" w:rsidR="008D375F" w:rsidRPr="000D64B7" w:rsidRDefault="008D375F" w:rsidP="008D375F">
      <w:pPr>
        <w:spacing w:after="160" w:line="278" w:lineRule="auto"/>
        <w:rPr>
          <w:rFonts w:ascii="Arial" w:eastAsia="Aptos" w:hAnsi="Arial" w:cs="Arial"/>
          <w:kern w:val="2"/>
          <w14:ligatures w14:val="standardContextual"/>
        </w:rPr>
      </w:pPr>
    </w:p>
    <w:p w14:paraId="15AD5EB6" w14:textId="77777777" w:rsidR="008D375F" w:rsidRPr="000D64B7" w:rsidRDefault="008D375F" w:rsidP="008D375F">
      <w:pPr>
        <w:spacing w:after="160" w:line="278" w:lineRule="auto"/>
        <w:rPr>
          <w:rFonts w:ascii="Arial" w:eastAsia="Aptos" w:hAnsi="Arial" w:cs="Arial"/>
          <w:kern w:val="2"/>
          <w14:ligatures w14:val="standardContextual"/>
        </w:rPr>
      </w:pPr>
      <w:r w:rsidRPr="000D64B7">
        <w:rPr>
          <w:rFonts w:ascii="Arial" w:eastAsia="Aptos" w:hAnsi="Arial" w:cs="Arial"/>
          <w:b/>
          <w:bCs/>
          <w:kern w:val="2"/>
          <w14:ligatures w14:val="standardContextual"/>
        </w:rPr>
        <w:t>Landkreis Osnabrück.</w:t>
      </w:r>
      <w:r w:rsidRPr="000D64B7">
        <w:rPr>
          <w:rFonts w:ascii="Arial" w:eastAsia="Aptos" w:hAnsi="Arial" w:cs="Arial"/>
          <w:kern w:val="2"/>
          <w14:ligatures w14:val="standardContextual"/>
        </w:rPr>
        <w:t xml:space="preserve"> Zum internationalen „Tag der Müllabfuhr“ gibt die AWIGO Abfallwirtschaft Landkreis Osnabrück GmbH Tipps zur Müllabfuhr.</w:t>
      </w:r>
    </w:p>
    <w:p w14:paraId="371736E6" w14:textId="77777777" w:rsidR="008D375F" w:rsidRPr="000D64B7" w:rsidRDefault="008D375F" w:rsidP="008D375F">
      <w:pPr>
        <w:spacing w:after="160" w:line="278" w:lineRule="auto"/>
        <w:rPr>
          <w:rFonts w:ascii="Arial" w:eastAsia="Aptos" w:hAnsi="Arial" w:cs="Arial"/>
          <w:kern w:val="2"/>
          <w14:ligatures w14:val="standardContextual"/>
        </w:rPr>
      </w:pPr>
      <w:r w:rsidRPr="000D64B7">
        <w:rPr>
          <w:rFonts w:ascii="Arial" w:eastAsia="Aptos" w:hAnsi="Arial" w:cs="Arial"/>
          <w:kern w:val="2"/>
          <w14:ligatures w14:val="standardContextual"/>
        </w:rPr>
        <w:t xml:space="preserve">Am 17. Juni wird weltweit der „Tag der Müllabfuhr“ („Global </w:t>
      </w:r>
      <w:proofErr w:type="spellStart"/>
      <w:r w:rsidRPr="000D64B7">
        <w:rPr>
          <w:rFonts w:ascii="Arial" w:eastAsia="Aptos" w:hAnsi="Arial" w:cs="Arial"/>
          <w:kern w:val="2"/>
          <w14:ligatures w14:val="standardContextual"/>
        </w:rPr>
        <w:t>Garbage</w:t>
      </w:r>
      <w:proofErr w:type="spellEnd"/>
      <w:r w:rsidRPr="000D64B7">
        <w:rPr>
          <w:rFonts w:ascii="Arial" w:eastAsia="Aptos" w:hAnsi="Arial" w:cs="Arial"/>
          <w:kern w:val="2"/>
          <w14:ligatures w14:val="standardContextual"/>
        </w:rPr>
        <w:t xml:space="preserve"> Man Day“) gefeiert. Mit diesem Aktionstag soll das öffentliche Bewusstsein für die Arbeit der Müllwerkerinnen und Müllwerker gestärkt werden, die einen großen Teil zur öffentlichen Sauberkeit, richtigen Mülltrennung und folglich zum Recycling beitragen.</w:t>
      </w:r>
    </w:p>
    <w:p w14:paraId="10A1D3AC" w14:textId="77777777" w:rsidR="008D375F" w:rsidRPr="000D64B7" w:rsidRDefault="008D375F" w:rsidP="008D375F">
      <w:pPr>
        <w:spacing w:after="160" w:line="278" w:lineRule="auto"/>
        <w:rPr>
          <w:rFonts w:ascii="Arial" w:eastAsia="Aptos" w:hAnsi="Arial" w:cs="Arial"/>
          <w:kern w:val="2"/>
          <w14:ligatures w14:val="standardContextual"/>
        </w:rPr>
      </w:pPr>
      <w:r w:rsidRPr="000D64B7">
        <w:rPr>
          <w:rFonts w:ascii="Arial" w:eastAsia="Aptos" w:hAnsi="Arial" w:cs="Arial"/>
          <w:kern w:val="2"/>
          <w14:ligatures w14:val="standardContextual"/>
        </w:rPr>
        <w:t>Passend zu diesem Tag bittet die AWIGO die Bürgerinnen und Bürger des Landkreises um Mithilfe und verrät Tipps und Tricks, die die Arbeit der Mülla</w:t>
      </w:r>
      <w:r>
        <w:rPr>
          <w:rFonts w:ascii="Arial" w:eastAsia="Aptos" w:hAnsi="Arial" w:cs="Arial"/>
          <w:kern w:val="2"/>
          <w14:ligatures w14:val="standardContextual"/>
        </w:rPr>
        <w:t>b</w:t>
      </w:r>
      <w:r w:rsidRPr="000D64B7">
        <w:rPr>
          <w:rFonts w:ascii="Arial" w:eastAsia="Aptos" w:hAnsi="Arial" w:cs="Arial"/>
          <w:kern w:val="2"/>
          <w14:ligatures w14:val="standardContextual"/>
        </w:rPr>
        <w:t xml:space="preserve">fuhr erleichtern sollen. </w:t>
      </w:r>
    </w:p>
    <w:p w14:paraId="2B423737" w14:textId="77777777" w:rsidR="008D375F" w:rsidRPr="000D64B7" w:rsidRDefault="008D375F" w:rsidP="008D375F">
      <w:pPr>
        <w:spacing w:after="160" w:line="278" w:lineRule="auto"/>
        <w:rPr>
          <w:rFonts w:ascii="Arial" w:eastAsia="Aptos" w:hAnsi="Arial" w:cs="Arial"/>
          <w:kern w:val="2"/>
          <w14:ligatures w14:val="standardContextual"/>
        </w:rPr>
      </w:pPr>
    </w:p>
    <w:p w14:paraId="264D08A2" w14:textId="77777777" w:rsidR="008D375F" w:rsidRPr="000D64B7" w:rsidRDefault="008D375F" w:rsidP="008D375F">
      <w:pPr>
        <w:spacing w:after="160" w:line="278" w:lineRule="auto"/>
        <w:rPr>
          <w:rFonts w:ascii="Arial" w:eastAsia="Aptos" w:hAnsi="Arial" w:cs="Arial"/>
          <w:b/>
          <w:bCs/>
          <w:kern w:val="2"/>
          <w14:ligatures w14:val="standardContextual"/>
        </w:rPr>
      </w:pPr>
      <w:r w:rsidRPr="000D64B7">
        <w:rPr>
          <w:rFonts w:ascii="Arial" w:eastAsia="Aptos" w:hAnsi="Arial" w:cs="Arial"/>
          <w:b/>
          <w:bCs/>
          <w:kern w:val="2"/>
          <w14:ligatures w14:val="standardContextual"/>
        </w:rPr>
        <w:t>Behälter richtig bereitstellen</w:t>
      </w:r>
    </w:p>
    <w:p w14:paraId="7450E58C" w14:textId="77777777" w:rsidR="008D375F" w:rsidRPr="000D64B7" w:rsidRDefault="008D375F" w:rsidP="008D375F">
      <w:pPr>
        <w:spacing w:after="160" w:line="278" w:lineRule="auto"/>
        <w:rPr>
          <w:rFonts w:ascii="Arial" w:eastAsia="Aptos" w:hAnsi="Arial" w:cs="Arial"/>
          <w:kern w:val="2"/>
          <w14:ligatures w14:val="standardContextual"/>
        </w:rPr>
      </w:pPr>
      <w:r w:rsidRPr="000D64B7">
        <w:rPr>
          <w:rFonts w:ascii="Arial" w:eastAsia="Aptos" w:hAnsi="Arial" w:cs="Arial"/>
          <w:kern w:val="2"/>
          <w14:ligatures w14:val="standardContextual"/>
        </w:rPr>
        <w:t>Behälter sollten stets mit der Deckelöffnung zur Straße stehen und nur so weit befüllt sein, dass der Tonnendeckel geschlossen bleibt. Andernfalls kann eine Leerung der Tonnen nicht gewährleistet werden. Behälter sollten zudem, wenn möglich, paarweise zusammengestellt und eventuelle Beistellmengen neben anstatt vor der Mülltonne bereitgestellt werden.</w:t>
      </w:r>
    </w:p>
    <w:p w14:paraId="5E831CA0" w14:textId="77777777" w:rsidR="008D375F" w:rsidRPr="000D64B7" w:rsidRDefault="008D375F" w:rsidP="008D375F">
      <w:pPr>
        <w:spacing w:after="160" w:line="278" w:lineRule="auto"/>
        <w:rPr>
          <w:rFonts w:ascii="Arial" w:eastAsia="Aptos" w:hAnsi="Arial" w:cs="Arial"/>
          <w:kern w:val="2"/>
          <w14:ligatures w14:val="standardContextual"/>
        </w:rPr>
      </w:pPr>
    </w:p>
    <w:p w14:paraId="66EE0E33" w14:textId="77777777" w:rsidR="008D375F" w:rsidRPr="000D64B7" w:rsidRDefault="008D375F" w:rsidP="008D375F">
      <w:pPr>
        <w:spacing w:after="160" w:line="278" w:lineRule="auto"/>
        <w:rPr>
          <w:rFonts w:ascii="Arial" w:eastAsia="Aptos" w:hAnsi="Arial" w:cs="Arial"/>
          <w:b/>
          <w:bCs/>
          <w:kern w:val="2"/>
          <w14:ligatures w14:val="standardContextual"/>
        </w:rPr>
      </w:pPr>
      <w:r w:rsidRPr="000D64B7">
        <w:rPr>
          <w:rFonts w:ascii="Arial" w:eastAsia="Aptos" w:hAnsi="Arial" w:cs="Arial"/>
          <w:b/>
          <w:bCs/>
          <w:kern w:val="2"/>
          <w14:ligatures w14:val="standardContextual"/>
        </w:rPr>
        <w:t>Hindernissen vermeiden</w:t>
      </w:r>
    </w:p>
    <w:p w14:paraId="55A39FD4" w14:textId="77777777" w:rsidR="008D375F" w:rsidRPr="000D64B7" w:rsidRDefault="008D375F" w:rsidP="008D375F">
      <w:pPr>
        <w:spacing w:after="160" w:line="278" w:lineRule="auto"/>
        <w:rPr>
          <w:rFonts w:ascii="Arial" w:eastAsia="Aptos" w:hAnsi="Arial" w:cs="Arial"/>
          <w:kern w:val="2"/>
          <w14:ligatures w14:val="standardContextual"/>
        </w:rPr>
      </w:pPr>
      <w:r w:rsidRPr="000D64B7">
        <w:rPr>
          <w:rFonts w:ascii="Arial" w:eastAsia="Aptos" w:hAnsi="Arial" w:cs="Arial"/>
          <w:kern w:val="2"/>
          <w14:ligatures w14:val="standardContextual"/>
        </w:rPr>
        <w:t>Zwischen den Behältern und der Straße sollten sich keine Hindernisse wie Bäume, Pfosten oder parkende Autos befinden. Bäume, Sträucher und Hecken sollten so zurückgeschnitten werden, dass die Sammelfahrzeuge problemlos Straßen und Wege befahren können. Bei Baustellen müssen Behälter außerhalb des gesperrten Bereichs für die Abfuhr bereitstehen.</w:t>
      </w:r>
    </w:p>
    <w:p w14:paraId="0137780A" w14:textId="77777777" w:rsidR="008D375F" w:rsidRPr="000D64B7" w:rsidRDefault="008D375F" w:rsidP="008D375F">
      <w:pPr>
        <w:spacing w:after="160" w:line="278" w:lineRule="auto"/>
        <w:rPr>
          <w:rFonts w:ascii="Arial" w:eastAsia="Aptos" w:hAnsi="Arial" w:cs="Arial"/>
          <w:kern w:val="2"/>
          <w14:ligatures w14:val="standardContextual"/>
        </w:rPr>
      </w:pPr>
    </w:p>
    <w:p w14:paraId="4804B9F3" w14:textId="77777777" w:rsidR="008D375F" w:rsidRPr="000D64B7" w:rsidRDefault="008D375F" w:rsidP="008D375F">
      <w:pPr>
        <w:spacing w:after="160" w:line="278" w:lineRule="auto"/>
        <w:rPr>
          <w:rFonts w:ascii="Arial" w:eastAsia="Aptos" w:hAnsi="Arial" w:cs="Arial"/>
          <w:b/>
          <w:bCs/>
          <w:kern w:val="2"/>
          <w14:ligatures w14:val="standardContextual"/>
        </w:rPr>
      </w:pPr>
      <w:r w:rsidRPr="000D64B7">
        <w:rPr>
          <w:rFonts w:ascii="Arial" w:eastAsia="Aptos" w:hAnsi="Arial" w:cs="Arial"/>
          <w:b/>
          <w:bCs/>
          <w:kern w:val="2"/>
          <w14:ligatures w14:val="standardContextual"/>
        </w:rPr>
        <w:t>Parken mit Umsicht</w:t>
      </w:r>
    </w:p>
    <w:p w14:paraId="785E8075" w14:textId="77777777" w:rsidR="008D375F" w:rsidRPr="000D64B7" w:rsidRDefault="008D375F" w:rsidP="008D375F">
      <w:pPr>
        <w:spacing w:after="160" w:line="278" w:lineRule="auto"/>
        <w:rPr>
          <w:rFonts w:ascii="Arial" w:eastAsia="Aptos" w:hAnsi="Arial" w:cs="Arial"/>
          <w:kern w:val="2"/>
          <w14:ligatures w14:val="standardContextual"/>
        </w:rPr>
      </w:pPr>
      <w:r w:rsidRPr="000D64B7">
        <w:rPr>
          <w:rFonts w:ascii="Arial" w:eastAsia="Aptos" w:hAnsi="Arial" w:cs="Arial"/>
          <w:kern w:val="2"/>
          <w14:ligatures w14:val="standardContextual"/>
        </w:rPr>
        <w:t>Es ist wichtig, dass an Abfuhrtagen neben geparkten Autos noch ein Sammelfahrzeug die Fahrbahn passieren kann. Außerdem gilt: Wendehämmer sollten an diesen Tagen frei sein und in verkehrsberuhigten Zonen sollte nur in gekennzeichneten Parkflächen geparkt werden.</w:t>
      </w:r>
    </w:p>
    <w:p w14:paraId="5C73045C" w14:textId="77777777" w:rsidR="008D375F" w:rsidRPr="000D64B7" w:rsidRDefault="008D375F" w:rsidP="008D375F">
      <w:pPr>
        <w:spacing w:after="160" w:line="278" w:lineRule="auto"/>
        <w:rPr>
          <w:rFonts w:ascii="Arial" w:eastAsia="Aptos" w:hAnsi="Arial" w:cs="Arial"/>
          <w:kern w:val="2"/>
          <w14:ligatures w14:val="standardContextual"/>
        </w:rPr>
      </w:pPr>
    </w:p>
    <w:p w14:paraId="437B2100" w14:textId="77777777" w:rsidR="008D375F" w:rsidRPr="000D64B7" w:rsidRDefault="008D375F" w:rsidP="008D375F">
      <w:pPr>
        <w:spacing w:after="160" w:line="278" w:lineRule="auto"/>
        <w:rPr>
          <w:rFonts w:ascii="Arial" w:eastAsia="Aptos" w:hAnsi="Arial" w:cs="Arial"/>
          <w:b/>
          <w:bCs/>
          <w:kern w:val="2"/>
          <w14:ligatures w14:val="standardContextual"/>
        </w:rPr>
      </w:pPr>
      <w:r w:rsidRPr="000D64B7">
        <w:rPr>
          <w:rFonts w:ascii="Arial" w:eastAsia="Aptos" w:hAnsi="Arial" w:cs="Arial"/>
          <w:b/>
          <w:bCs/>
          <w:kern w:val="2"/>
          <w14:ligatures w14:val="standardContextual"/>
        </w:rPr>
        <w:t>Keine Papierberge neben der Tonne</w:t>
      </w:r>
    </w:p>
    <w:p w14:paraId="65ADE633" w14:textId="77777777" w:rsidR="008D375F" w:rsidRPr="000D64B7" w:rsidRDefault="008D375F" w:rsidP="008D375F">
      <w:pPr>
        <w:spacing w:after="160" w:line="278" w:lineRule="auto"/>
        <w:rPr>
          <w:rFonts w:ascii="Arial" w:eastAsia="Aptos" w:hAnsi="Arial" w:cs="Arial"/>
          <w:kern w:val="2"/>
          <w14:ligatures w14:val="standardContextual"/>
        </w:rPr>
      </w:pPr>
      <w:r w:rsidRPr="000D64B7">
        <w:rPr>
          <w:rFonts w:ascii="Arial" w:eastAsia="Aptos" w:hAnsi="Arial" w:cs="Arial"/>
          <w:kern w:val="2"/>
          <w14:ligatures w14:val="standardContextual"/>
        </w:rPr>
        <w:t>Beistellmengen neben den Altpapierbehältern</w:t>
      </w:r>
      <w:r>
        <w:rPr>
          <w:rFonts w:ascii="Arial" w:eastAsia="Aptos" w:hAnsi="Arial" w:cs="Arial"/>
          <w:kern w:val="2"/>
          <w14:ligatures w14:val="standardContextual"/>
        </w:rPr>
        <w:t xml:space="preserve"> gilt es, zu</w:t>
      </w:r>
      <w:r w:rsidRPr="000D64B7">
        <w:rPr>
          <w:rFonts w:ascii="Arial" w:eastAsia="Aptos" w:hAnsi="Arial" w:cs="Arial"/>
          <w:kern w:val="2"/>
          <w14:ligatures w14:val="standardContextual"/>
        </w:rPr>
        <w:t xml:space="preserve"> </w:t>
      </w:r>
      <w:r>
        <w:rPr>
          <w:rFonts w:ascii="Arial" w:eastAsia="Aptos" w:hAnsi="Arial" w:cs="Arial"/>
          <w:kern w:val="2"/>
          <w14:ligatures w14:val="standardContextual"/>
        </w:rPr>
        <w:t>vermeiden</w:t>
      </w:r>
      <w:r w:rsidRPr="000D64B7">
        <w:rPr>
          <w:rFonts w:ascii="Arial" w:eastAsia="Aptos" w:hAnsi="Arial" w:cs="Arial"/>
          <w:kern w:val="2"/>
          <w14:ligatures w14:val="standardContextual"/>
        </w:rPr>
        <w:t xml:space="preserve">. Kartons sollten stattdessen zerkleinert und in der Mülltonne untergebracht werden. Reicht diese auf Dauer nicht aus, kann man ggf. kostenlos eine größere Tonne im Kundenportal auf der AWIGO-Website sowie im AWIGO-Service-Center (Tel.: (05401) 36 55 55) bestellen. Zudem lassen sich Papiermengen ebenfalls kostenfrei über die Recyclinghöfe entsorgen. Sind Beistellmengen im Ausnahmefall nicht zu vermeiden, </w:t>
      </w:r>
      <w:r>
        <w:rPr>
          <w:rFonts w:ascii="Arial" w:eastAsia="Aptos" w:hAnsi="Arial" w:cs="Arial"/>
          <w:kern w:val="2"/>
          <w14:ligatures w14:val="standardContextual"/>
        </w:rPr>
        <w:t>ist es wichtig, dass</w:t>
      </w:r>
      <w:r w:rsidRPr="000D64B7">
        <w:rPr>
          <w:rFonts w:ascii="Arial" w:eastAsia="Aptos" w:hAnsi="Arial" w:cs="Arial"/>
          <w:kern w:val="2"/>
          <w14:ligatures w14:val="standardContextual"/>
        </w:rPr>
        <w:t xml:space="preserve"> sie möglichst kompakt neben der Tonne zusammengepackt werden. Sie werden bis zum Volumen des Abfallbehälters am Haushalt mitgenommen. </w:t>
      </w:r>
    </w:p>
    <w:p w14:paraId="5B650D44" w14:textId="77777777" w:rsidR="008D375F" w:rsidRPr="000D64B7" w:rsidRDefault="008D375F" w:rsidP="008D375F">
      <w:pPr>
        <w:spacing w:after="160" w:line="278" w:lineRule="auto"/>
        <w:rPr>
          <w:rFonts w:ascii="Arial" w:eastAsia="Aptos" w:hAnsi="Arial" w:cs="Arial"/>
          <w:kern w:val="2"/>
          <w14:ligatures w14:val="standardContextual"/>
        </w:rPr>
      </w:pPr>
    </w:p>
    <w:p w14:paraId="4EBAC245" w14:textId="77777777" w:rsidR="008D375F" w:rsidRPr="000D64B7" w:rsidRDefault="008D375F" w:rsidP="008D375F">
      <w:pPr>
        <w:spacing w:after="160" w:line="278" w:lineRule="auto"/>
        <w:rPr>
          <w:rFonts w:ascii="Arial" w:eastAsia="Aptos" w:hAnsi="Arial" w:cs="Arial"/>
          <w:b/>
          <w:bCs/>
          <w:kern w:val="2"/>
          <w14:ligatures w14:val="standardContextual"/>
        </w:rPr>
      </w:pPr>
      <w:r w:rsidRPr="000D64B7">
        <w:rPr>
          <w:rFonts w:ascii="Arial" w:eastAsia="Aptos" w:hAnsi="Arial" w:cs="Arial"/>
          <w:b/>
          <w:bCs/>
          <w:kern w:val="2"/>
          <w14:ligatures w14:val="standardContextual"/>
        </w:rPr>
        <w:t>Restmüll: Größere Tonne statt ständige Beistellsäcke</w:t>
      </w:r>
    </w:p>
    <w:p w14:paraId="6DBB9F5D" w14:textId="77777777" w:rsidR="008D375F" w:rsidRPr="000D64B7" w:rsidRDefault="008D375F" w:rsidP="008D375F">
      <w:pPr>
        <w:spacing w:after="160" w:line="278" w:lineRule="auto"/>
        <w:rPr>
          <w:rFonts w:ascii="Arial" w:eastAsia="Aptos" w:hAnsi="Arial" w:cs="Arial"/>
          <w:kern w:val="2"/>
          <w14:ligatures w14:val="standardContextual"/>
        </w:rPr>
      </w:pPr>
      <w:r w:rsidRPr="000D64B7">
        <w:rPr>
          <w:rFonts w:ascii="Arial" w:eastAsia="Aptos" w:hAnsi="Arial" w:cs="Arial"/>
          <w:kern w:val="2"/>
          <w14:ligatures w14:val="standardContextual"/>
        </w:rPr>
        <w:t xml:space="preserve">Wenn mal mehr Restabfall anfällt, als in die Tonne passt, kann ein gebührenpflichtiger Beistellsack neben die Tonne gestellt werden. Wird dies aber zum Regelfall, ist auf eine größere Mülltonne zu wechseln. Der neue Behälter kann im AWIGO-Kundenportal auf www.awigo.de oder im AWIGO-Service-Center (Tel.: (05401) 36 55 55)) bestellt werden. </w:t>
      </w:r>
    </w:p>
    <w:p w14:paraId="51DDABDE" w14:textId="77777777" w:rsidR="008D375F" w:rsidRPr="000D64B7" w:rsidRDefault="008D375F" w:rsidP="008D375F">
      <w:pPr>
        <w:spacing w:after="160" w:line="278" w:lineRule="auto"/>
        <w:rPr>
          <w:rFonts w:ascii="Arial" w:eastAsia="Aptos" w:hAnsi="Arial" w:cs="Arial"/>
          <w:kern w:val="2"/>
          <w14:ligatures w14:val="standardContextual"/>
        </w:rPr>
      </w:pPr>
    </w:p>
    <w:p w14:paraId="401751DE" w14:textId="77777777" w:rsidR="008D375F" w:rsidRPr="000D64B7" w:rsidRDefault="008D375F" w:rsidP="008D375F">
      <w:pPr>
        <w:spacing w:after="160" w:line="278" w:lineRule="auto"/>
        <w:rPr>
          <w:rFonts w:ascii="Arial" w:eastAsia="Aptos" w:hAnsi="Arial" w:cs="Arial"/>
          <w:b/>
          <w:bCs/>
          <w:kern w:val="2"/>
          <w14:ligatures w14:val="standardContextual"/>
        </w:rPr>
      </w:pPr>
      <w:r w:rsidRPr="000D64B7">
        <w:rPr>
          <w:rFonts w:ascii="Arial" w:eastAsia="Aptos" w:hAnsi="Arial" w:cs="Arial"/>
          <w:b/>
          <w:bCs/>
          <w:kern w:val="2"/>
          <w14:ligatures w14:val="standardContextual"/>
        </w:rPr>
        <w:t>Abfälle richtig trennen</w:t>
      </w:r>
    </w:p>
    <w:p w14:paraId="59AC92E7" w14:textId="77777777" w:rsidR="008D375F" w:rsidRPr="000D64B7" w:rsidRDefault="008D375F" w:rsidP="008D375F">
      <w:pPr>
        <w:spacing w:after="160" w:line="278" w:lineRule="auto"/>
        <w:rPr>
          <w:rFonts w:ascii="Arial" w:eastAsia="Aptos" w:hAnsi="Arial" w:cs="Arial"/>
          <w:kern w:val="2"/>
          <w14:ligatures w14:val="standardContextual"/>
        </w:rPr>
      </w:pPr>
      <w:proofErr w:type="spellStart"/>
      <w:r w:rsidRPr="000D64B7">
        <w:rPr>
          <w:rFonts w:ascii="Arial" w:eastAsia="Aptos" w:hAnsi="Arial" w:cs="Arial"/>
          <w:kern w:val="2"/>
          <w14:ligatures w14:val="standardContextual"/>
        </w:rPr>
        <w:t>Fehlbefüllte</w:t>
      </w:r>
      <w:proofErr w:type="spellEnd"/>
      <w:r w:rsidRPr="000D64B7">
        <w:rPr>
          <w:rFonts w:ascii="Arial" w:eastAsia="Aptos" w:hAnsi="Arial" w:cs="Arial"/>
          <w:kern w:val="2"/>
          <w14:ligatures w14:val="standardContextual"/>
        </w:rPr>
        <w:t xml:space="preserve"> Mülltonnen werden nicht geleert. Wer sich unsicher bei der Mülltrennung ist, findet im Abfall-ABC in der AWIGO-App und auf der Website der AWIGO die passenden Informationen. Dort gibt es auch eine Abfalltrennanleitung, die in elf Sprachen zum Download zur Verfügung steht. Fragen rundum die richtige Entsorgung beantwortet zudem der Chatbot „AWI“.</w:t>
      </w:r>
    </w:p>
    <w:p w14:paraId="4C8C9F47" w14:textId="77777777" w:rsidR="008D375F" w:rsidRPr="000D64B7" w:rsidRDefault="008D375F" w:rsidP="008D375F">
      <w:pPr>
        <w:spacing w:after="160" w:line="278" w:lineRule="auto"/>
        <w:rPr>
          <w:rFonts w:ascii="Arial" w:eastAsia="Aptos" w:hAnsi="Arial" w:cs="Arial"/>
          <w:kern w:val="2"/>
          <w14:ligatures w14:val="standardContextual"/>
        </w:rPr>
      </w:pPr>
    </w:p>
    <w:p w14:paraId="49C74E32" w14:textId="77777777" w:rsidR="008D375F" w:rsidRPr="000D64B7" w:rsidRDefault="008D375F" w:rsidP="008D375F">
      <w:pPr>
        <w:spacing w:after="160" w:line="278" w:lineRule="auto"/>
        <w:rPr>
          <w:rFonts w:ascii="Arial" w:eastAsia="Aptos" w:hAnsi="Arial" w:cs="Arial"/>
          <w:b/>
          <w:bCs/>
          <w:kern w:val="2"/>
          <w14:ligatures w14:val="standardContextual"/>
        </w:rPr>
      </w:pPr>
      <w:r w:rsidRPr="000D64B7">
        <w:rPr>
          <w:rFonts w:ascii="Arial" w:eastAsia="Aptos" w:hAnsi="Arial" w:cs="Arial"/>
          <w:b/>
          <w:bCs/>
          <w:kern w:val="2"/>
          <w14:ligatures w14:val="standardContextual"/>
        </w:rPr>
        <w:t>Bestens informiert</w:t>
      </w:r>
    </w:p>
    <w:p w14:paraId="7E0FA11D" w14:textId="77777777" w:rsidR="008D375F" w:rsidRPr="000D64B7" w:rsidRDefault="008D375F" w:rsidP="008D375F">
      <w:pPr>
        <w:spacing w:after="160" w:line="278" w:lineRule="auto"/>
        <w:rPr>
          <w:rFonts w:ascii="Arial" w:eastAsia="Aptos" w:hAnsi="Arial" w:cs="Arial"/>
          <w:kern w:val="2"/>
          <w14:ligatures w14:val="standardContextual"/>
        </w:rPr>
      </w:pPr>
      <w:r w:rsidRPr="000D64B7">
        <w:rPr>
          <w:rFonts w:ascii="Arial" w:eastAsia="Aptos" w:hAnsi="Arial" w:cs="Arial"/>
          <w:kern w:val="2"/>
          <w14:ligatures w14:val="standardContextual"/>
        </w:rPr>
        <w:t xml:space="preserve">Natürlich kann es trotz aller Unterstützung manchmal dazu kommen, dass eine Tour ausfällt oder abgebrochen und dementsprechend nachgefahren werden muss. Schließlich handelt es sich bei der Müllabfuhr ja auch nur um Menschen. In diesem Fall informiert die AWIGO ihre Kundinnen und Kunden auf ihrer Website, in der AWIGO-App sowie neuerdings auch im AWIGO-WhatsApp-Channel. </w:t>
      </w:r>
      <w:r>
        <w:rPr>
          <w:rFonts w:ascii="Arial" w:eastAsia="Aptos" w:hAnsi="Arial" w:cs="Arial"/>
          <w:kern w:val="2"/>
          <w14:ligatures w14:val="standardContextual"/>
        </w:rPr>
        <w:t xml:space="preserve">Mehr Infos dazu und den Link findet ihr unter </w:t>
      </w:r>
      <w:r w:rsidRPr="005259A0">
        <w:rPr>
          <w:rFonts w:ascii="Arial" w:eastAsia="Aptos" w:hAnsi="Arial" w:cs="Arial"/>
          <w:kern w:val="2"/>
          <w14:ligatures w14:val="standardContextual"/>
        </w:rPr>
        <w:t>https://www.awigo.de/aktuelles/whatsapp</w:t>
      </w:r>
      <w:r>
        <w:rPr>
          <w:rFonts w:ascii="Arial" w:eastAsia="Aptos" w:hAnsi="Arial" w:cs="Arial"/>
          <w:kern w:val="2"/>
          <w14:ligatures w14:val="standardContextual"/>
        </w:rPr>
        <w:t xml:space="preserve">. </w:t>
      </w:r>
    </w:p>
    <w:p w14:paraId="38A4C448" w14:textId="77777777" w:rsidR="008D375F" w:rsidRPr="000D64B7" w:rsidRDefault="008D375F" w:rsidP="008D375F">
      <w:pPr>
        <w:jc w:val="both"/>
        <w:rPr>
          <w:rFonts w:ascii="Arial" w:hAnsi="Arial" w:cs="Arial"/>
          <w:b/>
          <w:bCs/>
        </w:rPr>
      </w:pPr>
    </w:p>
    <w:p w14:paraId="240AC39E" w14:textId="77777777" w:rsidR="008D375F" w:rsidRPr="000D64B7" w:rsidRDefault="008D375F" w:rsidP="008D375F">
      <w:pPr>
        <w:spacing w:after="160" w:line="278" w:lineRule="auto"/>
        <w:rPr>
          <w:rFonts w:ascii="Arial" w:eastAsia="Aptos" w:hAnsi="Arial" w:cs="Arial"/>
          <w:kern w:val="2"/>
          <w14:ligatures w14:val="standardContextual"/>
        </w:rPr>
      </w:pPr>
      <w:r w:rsidRPr="000D64B7">
        <w:rPr>
          <w:rFonts w:ascii="Arial" w:hAnsi="Arial" w:cs="Arial"/>
          <w:b/>
          <w:bCs/>
        </w:rPr>
        <w:t>Bildunterschrift:</w:t>
      </w:r>
      <w:r w:rsidRPr="000D64B7">
        <w:rPr>
          <w:rFonts w:ascii="Arial" w:hAnsi="Arial" w:cs="Arial"/>
        </w:rPr>
        <w:t xml:space="preserve"> </w:t>
      </w:r>
      <w:r>
        <w:rPr>
          <w:rFonts w:ascii="Arial" w:hAnsi="Arial" w:cs="Arial"/>
        </w:rPr>
        <w:t xml:space="preserve">Imagebild: </w:t>
      </w:r>
      <w:r>
        <w:rPr>
          <w:rFonts w:ascii="Arial" w:eastAsia="Aptos" w:hAnsi="Arial" w:cs="Arial"/>
          <w:kern w:val="2"/>
          <w14:ligatures w14:val="standardContextual"/>
        </w:rPr>
        <w:t>Altpapierberg im Landkreis Osnabrück/</w:t>
      </w:r>
      <w:r w:rsidRPr="000D64B7">
        <w:rPr>
          <w:rFonts w:ascii="Arial" w:hAnsi="Arial" w:cs="Arial"/>
        </w:rPr>
        <w:t xml:space="preserve">Foto: </w:t>
      </w:r>
      <w:proofErr w:type="spellStart"/>
      <w:r>
        <w:rPr>
          <w:rFonts w:ascii="Arial" w:hAnsi="Arial" w:cs="Arial"/>
        </w:rPr>
        <w:t>Sobott</w:t>
      </w:r>
      <w:proofErr w:type="spellEnd"/>
      <w:r>
        <w:rPr>
          <w:rFonts w:ascii="Arial" w:hAnsi="Arial" w:cs="Arial"/>
        </w:rPr>
        <w:t>/</w:t>
      </w:r>
      <w:r w:rsidRPr="000D64B7">
        <w:rPr>
          <w:rFonts w:ascii="Arial" w:hAnsi="Arial" w:cs="Arial"/>
        </w:rPr>
        <w:t>AWIGO</w:t>
      </w:r>
    </w:p>
    <w:p w14:paraId="121D0699" w14:textId="77777777" w:rsidR="0008413C" w:rsidRDefault="0008413C" w:rsidP="0008413C">
      <w:pPr>
        <w:rPr>
          <w:rFonts w:ascii="Arial" w:hAnsi="Arial" w:cs="Arial"/>
          <w:bCs/>
          <w:sz w:val="16"/>
          <w:szCs w:val="16"/>
        </w:rPr>
      </w:pPr>
    </w:p>
    <w:p w14:paraId="7E92CD55" w14:textId="77777777" w:rsidR="0008413C" w:rsidRDefault="0008413C" w:rsidP="0008413C">
      <w:pPr>
        <w:rPr>
          <w:rFonts w:ascii="Arial" w:hAnsi="Arial" w:cs="Arial"/>
          <w:bCs/>
          <w:sz w:val="16"/>
          <w:szCs w:val="16"/>
        </w:rPr>
      </w:pPr>
    </w:p>
    <w:p w14:paraId="60DC2718" w14:textId="77777777" w:rsidR="0008413C" w:rsidRDefault="0008413C" w:rsidP="0008413C">
      <w:pPr>
        <w:rPr>
          <w:rFonts w:ascii="Arial" w:hAnsi="Arial" w:cs="Arial"/>
          <w:bCs/>
          <w:sz w:val="16"/>
          <w:szCs w:val="16"/>
        </w:rPr>
      </w:pPr>
    </w:p>
    <w:p w14:paraId="78D4AF3D" w14:textId="538198EA" w:rsidR="0008413C" w:rsidRPr="009F4221" w:rsidRDefault="0008413C" w:rsidP="0008413C">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w:t>
      </w:r>
      <w:r w:rsidR="008828DC">
        <w:rPr>
          <w:rFonts w:ascii="Arial" w:hAnsi="Arial" w:cs="Arial"/>
          <w:bCs/>
          <w:sz w:val="16"/>
          <w:szCs w:val="16"/>
        </w:rPr>
        <w:t>7</w:t>
      </w:r>
      <w:r>
        <w:rPr>
          <w:rFonts w:ascii="Arial" w:hAnsi="Arial" w:cs="Arial"/>
          <w:bCs/>
          <w:sz w:val="16"/>
          <w:szCs w:val="16"/>
        </w:rPr>
        <w:t>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p w14:paraId="1253AA1A" w14:textId="77777777" w:rsidR="0008413C" w:rsidRPr="00554C35" w:rsidRDefault="0008413C" w:rsidP="0008413C">
      <w:pPr>
        <w:jc w:val="both"/>
        <w:rPr>
          <w:rFonts w:ascii="Arial" w:hAnsi="Arial" w:cs="Arial"/>
          <w:bCs/>
          <w:sz w:val="16"/>
          <w:szCs w:val="16"/>
        </w:rPr>
      </w:pPr>
    </w:p>
    <w:p w14:paraId="4BE47C76" w14:textId="77777777" w:rsidR="0008413C" w:rsidRPr="009A17F6" w:rsidRDefault="0008413C" w:rsidP="0008413C">
      <w:pPr>
        <w:jc w:val="both"/>
        <w:rPr>
          <w:rFonts w:ascii="Barlow" w:hAnsi="Barlow"/>
        </w:rPr>
      </w:pPr>
    </w:p>
    <w:sectPr w:rsidR="0008413C" w:rsidRPr="009A17F6" w:rsidSect="007A2202">
      <w:headerReference w:type="default" r:id="rId8"/>
      <w:footerReference w:type="default" r:id="rId9"/>
      <w:headerReference w:type="first" r:id="rId10"/>
      <w:footerReference w:type="first" r:id="rId11"/>
      <w:pgSz w:w="11906" w:h="16838" w:code="9"/>
      <w:pgMar w:top="2552" w:right="1274" w:bottom="1701" w:left="136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640EF" w14:textId="77777777" w:rsidR="008E7D82" w:rsidRDefault="008E7D82" w:rsidP="009175E9">
      <w:pPr>
        <w:spacing w:after="0" w:line="240" w:lineRule="auto"/>
      </w:pPr>
      <w:r>
        <w:separator/>
      </w:r>
    </w:p>
  </w:endnote>
  <w:endnote w:type="continuationSeparator" w:id="0">
    <w:p w14:paraId="3B3D4613" w14:textId="77777777" w:rsidR="008E7D82" w:rsidRDefault="008E7D82" w:rsidP="0091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E88D0" w14:textId="77777777" w:rsidR="006B142B" w:rsidRDefault="006B142B" w:rsidP="006B142B">
    <w:pPr>
      <w:pStyle w:val="Fuzeile"/>
      <w:ind w:left="-136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20009" w14:textId="77777777" w:rsidR="00450137" w:rsidRPr="00E77931" w:rsidRDefault="00450137" w:rsidP="004818C0">
    <w:pPr>
      <w:pStyle w:val="Fuzeile"/>
      <w:ind w:left="-1366"/>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2BE67" w14:textId="77777777" w:rsidR="008E7D82" w:rsidRDefault="008E7D82" w:rsidP="009175E9">
      <w:pPr>
        <w:spacing w:after="0" w:line="240" w:lineRule="auto"/>
      </w:pPr>
      <w:r>
        <w:rPr>
          <w:noProof/>
          <w:lang w:eastAsia="de-DE"/>
        </w:rPr>
        <w:drawing>
          <wp:inline distT="0" distB="0" distL="0" distR="0" wp14:anchorId="168F5734" wp14:editId="14111AF1">
            <wp:extent cx="5648325" cy="7987030"/>
            <wp:effectExtent l="0" t="0" r="9525" b="0"/>
            <wp:docPr id="1" name="Bild 1" descr="f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7987030"/>
                    </a:xfrm>
                    <a:prstGeom prst="rect">
                      <a:avLst/>
                    </a:prstGeom>
                    <a:noFill/>
                    <a:ln>
                      <a:noFill/>
                    </a:ln>
                  </pic:spPr>
                </pic:pic>
              </a:graphicData>
            </a:graphic>
          </wp:inline>
        </w:drawing>
      </w:r>
      <w:r>
        <w:separator/>
      </w:r>
    </w:p>
  </w:footnote>
  <w:footnote w:type="continuationSeparator" w:id="0">
    <w:p w14:paraId="05E48D63" w14:textId="77777777" w:rsidR="008E7D82" w:rsidRDefault="008E7D82" w:rsidP="0091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BAC5" w14:textId="0AD46048" w:rsidR="00450137" w:rsidRPr="00873258" w:rsidRDefault="0008413C" w:rsidP="009175E9">
    <w:pPr>
      <w:pStyle w:val="Kopfzeile"/>
      <w:tabs>
        <w:tab w:val="clear" w:pos="4536"/>
      </w:tabs>
      <w:ind w:left="-1366"/>
      <w:rPr>
        <w:rFonts w:ascii="Arial" w:hAnsi="Arial" w:cs="Arial"/>
        <w:b/>
        <w:sz w:val="28"/>
        <w:szCs w:val="28"/>
      </w:rPr>
    </w:pPr>
    <w:r>
      <w:rPr>
        <w:noProof/>
      </w:rPr>
      <mc:AlternateContent>
        <mc:Choice Requires="wps">
          <w:drawing>
            <wp:anchor distT="0" distB="0" distL="114300" distR="114300" simplePos="0" relativeHeight="251661312" behindDoc="0" locked="0" layoutInCell="1" allowOverlap="1" wp14:anchorId="2DFE61DC" wp14:editId="499213EA">
              <wp:simplePos x="0" y="0"/>
              <wp:positionH relativeFrom="column">
                <wp:posOffset>-153035</wp:posOffset>
              </wp:positionH>
              <wp:positionV relativeFrom="paragraph">
                <wp:posOffset>390525</wp:posOffset>
              </wp:positionV>
              <wp:extent cx="3514725" cy="1409700"/>
              <wp:effectExtent l="0" t="0" r="0" b="0"/>
              <wp:wrapNone/>
              <wp:docPr id="2035423790" name="Textfeld 1"/>
              <wp:cNvGraphicFramePr/>
              <a:graphic xmlns:a="http://schemas.openxmlformats.org/drawingml/2006/main">
                <a:graphicData uri="http://schemas.microsoft.com/office/word/2010/wordprocessingShape">
                  <wps:wsp>
                    <wps:cNvSpPr txBox="1"/>
                    <wps:spPr>
                      <a:xfrm>
                        <a:off x="0" y="0"/>
                        <a:ext cx="3514725" cy="1409700"/>
                      </a:xfrm>
                      <a:prstGeom prst="rect">
                        <a:avLst/>
                      </a:prstGeom>
                      <a:noFill/>
                      <a:ln w="6350">
                        <a:noFill/>
                      </a:ln>
                    </wps:spPr>
                    <wps:txbx>
                      <w:txbxContent>
                        <w:p w14:paraId="2AE06416" w14:textId="6CC22CBD" w:rsidR="0008413C" w:rsidRDefault="0008413C" w:rsidP="0008413C">
                          <w:pPr>
                            <w:pStyle w:val="Kopfzeile"/>
                            <w:rPr>
                              <w:rFonts w:ascii="Arial" w:hAnsi="Arial" w:cs="Arial"/>
                              <w:sz w:val="20"/>
                              <w:szCs w:val="20"/>
                            </w:rPr>
                          </w:pPr>
                          <w:r>
                            <w:rPr>
                              <w:rFonts w:ascii="Arial" w:hAnsi="Arial" w:cs="Arial"/>
                              <w:sz w:val="20"/>
                              <w:szCs w:val="20"/>
                            </w:rPr>
                            <w:t>Montag</w:t>
                          </w:r>
                          <w:r w:rsidRPr="00CD2F3B">
                            <w:rPr>
                              <w:rFonts w:ascii="Arial" w:hAnsi="Arial" w:cs="Arial"/>
                              <w:sz w:val="20"/>
                              <w:szCs w:val="20"/>
                            </w:rPr>
                            <w:t xml:space="preserve">, </w:t>
                          </w:r>
                          <w:r>
                            <w:rPr>
                              <w:rFonts w:ascii="Arial" w:hAnsi="Arial" w:cs="Arial"/>
                              <w:sz w:val="20"/>
                              <w:szCs w:val="20"/>
                            </w:rPr>
                            <w:t>16</w:t>
                          </w:r>
                          <w:r w:rsidRPr="00CD2F3B">
                            <w:rPr>
                              <w:rFonts w:ascii="Arial" w:hAnsi="Arial" w:cs="Arial"/>
                              <w:sz w:val="20"/>
                              <w:szCs w:val="20"/>
                            </w:rPr>
                            <w:t xml:space="preserve">. </w:t>
                          </w:r>
                          <w:r w:rsidR="008D375F">
                            <w:rPr>
                              <w:rFonts w:ascii="Arial" w:hAnsi="Arial" w:cs="Arial"/>
                              <w:sz w:val="20"/>
                              <w:szCs w:val="20"/>
                            </w:rPr>
                            <w:t>Juni</w:t>
                          </w:r>
                          <w:r w:rsidRPr="00CD2F3B">
                            <w:rPr>
                              <w:rFonts w:ascii="Arial" w:hAnsi="Arial" w:cs="Arial"/>
                              <w:sz w:val="20"/>
                              <w:szCs w:val="20"/>
                            </w:rPr>
                            <w:t xml:space="preserve"> 20</w:t>
                          </w:r>
                          <w:r>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E61DC" id="_x0000_t202" coordsize="21600,21600" o:spt="202" path="m,l,21600r21600,l21600,xe">
              <v:stroke joinstyle="miter"/>
              <v:path gradientshapeok="t" o:connecttype="rect"/>
            </v:shapetype>
            <v:shape id="Textfeld 1" o:spid="_x0000_s1026" type="#_x0000_t202" style="position:absolute;left:0;text-align:left;margin-left:-12.05pt;margin-top:30.75pt;width:276.7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dnGQIAAC0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" filled="f" stroked="f" strokeweight=".5pt">
              <v:textbox>
                <w:txbxContent>
                  <w:p w14:paraId="2AE06416" w14:textId="6CC22CBD" w:rsidR="0008413C" w:rsidRDefault="0008413C" w:rsidP="0008413C">
                    <w:pPr>
                      <w:pStyle w:val="Kopfzeile"/>
                      <w:rPr>
                        <w:rFonts w:ascii="Arial" w:hAnsi="Arial" w:cs="Arial"/>
                        <w:sz w:val="20"/>
                        <w:szCs w:val="20"/>
                      </w:rPr>
                    </w:pPr>
                    <w:r>
                      <w:rPr>
                        <w:rFonts w:ascii="Arial" w:hAnsi="Arial" w:cs="Arial"/>
                        <w:sz w:val="20"/>
                        <w:szCs w:val="20"/>
                      </w:rPr>
                      <w:t>Montag</w:t>
                    </w:r>
                    <w:r w:rsidRPr="00CD2F3B">
                      <w:rPr>
                        <w:rFonts w:ascii="Arial" w:hAnsi="Arial" w:cs="Arial"/>
                        <w:sz w:val="20"/>
                        <w:szCs w:val="20"/>
                      </w:rPr>
                      <w:t xml:space="preserve">, </w:t>
                    </w:r>
                    <w:r>
                      <w:rPr>
                        <w:rFonts w:ascii="Arial" w:hAnsi="Arial" w:cs="Arial"/>
                        <w:sz w:val="20"/>
                        <w:szCs w:val="20"/>
                      </w:rPr>
                      <w:t>16</w:t>
                    </w:r>
                    <w:r w:rsidRPr="00CD2F3B">
                      <w:rPr>
                        <w:rFonts w:ascii="Arial" w:hAnsi="Arial" w:cs="Arial"/>
                        <w:sz w:val="20"/>
                        <w:szCs w:val="20"/>
                      </w:rPr>
                      <w:t xml:space="preserve">. </w:t>
                    </w:r>
                    <w:r w:rsidR="008D375F">
                      <w:rPr>
                        <w:rFonts w:ascii="Arial" w:hAnsi="Arial" w:cs="Arial"/>
                        <w:sz w:val="20"/>
                        <w:szCs w:val="20"/>
                      </w:rPr>
                      <w:t>Juni</w:t>
                    </w:r>
                    <w:r w:rsidRPr="00CD2F3B">
                      <w:rPr>
                        <w:rFonts w:ascii="Arial" w:hAnsi="Arial" w:cs="Arial"/>
                        <w:sz w:val="20"/>
                        <w:szCs w:val="20"/>
                      </w:rPr>
                      <w:t xml:space="preserve"> 20</w:t>
                    </w:r>
                    <w:r>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v:textbox>
            </v:shape>
          </w:pict>
        </mc:Fallback>
      </mc:AlternateContent>
    </w:r>
    <w:r w:rsidR="009A5CA0">
      <w:rPr>
        <w:rFonts w:ascii="Arial" w:hAnsi="Arial" w:cs="Arial"/>
        <w:b/>
        <w:noProof/>
        <w:sz w:val="28"/>
        <w:szCs w:val="28"/>
      </w:rPr>
      <w:drawing>
        <wp:inline distT="0" distB="0" distL="0" distR="0" wp14:anchorId="6A5EC0EF" wp14:editId="107E6727">
          <wp:extent cx="7555043" cy="1672285"/>
          <wp:effectExtent l="0" t="0" r="1905" b="4445"/>
          <wp:docPr id="141869010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90103" name="Grafik 1418690103"/>
                  <pic:cNvPicPr/>
                </pic:nvPicPr>
                <pic:blipFill>
                  <a:blip r:embed="rId1"/>
                  <a:stretch>
                    <a:fillRect/>
                  </a:stretch>
                </pic:blipFill>
                <pic:spPr>
                  <a:xfrm>
                    <a:off x="0" y="0"/>
                    <a:ext cx="7612692" cy="16850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C8110" w14:textId="77777777" w:rsidR="00450137" w:rsidRPr="00FC521E" w:rsidRDefault="00450137" w:rsidP="009175E9">
    <w:pPr>
      <w:pStyle w:val="Kopfzeile"/>
      <w:tabs>
        <w:tab w:val="clear" w:pos="4536"/>
      </w:tabs>
      <w:ind w:left="-1366"/>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D4A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FF388D"/>
    <w:multiLevelType w:val="hybridMultilevel"/>
    <w:tmpl w:val="67664A98"/>
    <w:lvl w:ilvl="0" w:tplc="F9340A16">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CA33A5"/>
    <w:multiLevelType w:val="hybridMultilevel"/>
    <w:tmpl w:val="F98E5A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22F5444"/>
    <w:multiLevelType w:val="hybridMultilevel"/>
    <w:tmpl w:val="D1649186"/>
    <w:lvl w:ilvl="0" w:tplc="B5BEC6A2">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32947609">
    <w:abstractNumId w:val="2"/>
  </w:num>
  <w:num w:numId="2" w16cid:durableId="355011234">
    <w:abstractNumId w:val="3"/>
  </w:num>
  <w:num w:numId="3" w16cid:durableId="862866291">
    <w:abstractNumId w:val="1"/>
  </w:num>
  <w:num w:numId="4" w16cid:durableId="194727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A0"/>
    <w:rsid w:val="0001220E"/>
    <w:rsid w:val="00027723"/>
    <w:rsid w:val="00031483"/>
    <w:rsid w:val="0007674B"/>
    <w:rsid w:val="0008413C"/>
    <w:rsid w:val="00097BDC"/>
    <w:rsid w:val="000B5E89"/>
    <w:rsid w:val="000D1797"/>
    <w:rsid w:val="000E4F59"/>
    <w:rsid w:val="000F032E"/>
    <w:rsid w:val="000F7D39"/>
    <w:rsid w:val="001360FC"/>
    <w:rsid w:val="00145017"/>
    <w:rsid w:val="001566C7"/>
    <w:rsid w:val="00162B6E"/>
    <w:rsid w:val="001A341E"/>
    <w:rsid w:val="001A4577"/>
    <w:rsid w:val="001C56FF"/>
    <w:rsid w:val="001D1ED8"/>
    <w:rsid w:val="001E22DB"/>
    <w:rsid w:val="00207F3A"/>
    <w:rsid w:val="002131D0"/>
    <w:rsid w:val="00260C73"/>
    <w:rsid w:val="002622AB"/>
    <w:rsid w:val="002730B0"/>
    <w:rsid w:val="00286E8D"/>
    <w:rsid w:val="002A1897"/>
    <w:rsid w:val="00324D99"/>
    <w:rsid w:val="003C7EE6"/>
    <w:rsid w:val="003D41A0"/>
    <w:rsid w:val="003E5E20"/>
    <w:rsid w:val="00442AC1"/>
    <w:rsid w:val="00450137"/>
    <w:rsid w:val="004727B5"/>
    <w:rsid w:val="004818C0"/>
    <w:rsid w:val="004E16AE"/>
    <w:rsid w:val="004E4D9B"/>
    <w:rsid w:val="00532B44"/>
    <w:rsid w:val="00533CCF"/>
    <w:rsid w:val="005549C5"/>
    <w:rsid w:val="005A4160"/>
    <w:rsid w:val="005F1D53"/>
    <w:rsid w:val="0061520A"/>
    <w:rsid w:val="006241C9"/>
    <w:rsid w:val="006411FF"/>
    <w:rsid w:val="006843D3"/>
    <w:rsid w:val="006874B2"/>
    <w:rsid w:val="006B08FE"/>
    <w:rsid w:val="006B142B"/>
    <w:rsid w:val="006C310A"/>
    <w:rsid w:val="006C3F16"/>
    <w:rsid w:val="006C7660"/>
    <w:rsid w:val="006D174A"/>
    <w:rsid w:val="0070098E"/>
    <w:rsid w:val="00723896"/>
    <w:rsid w:val="00732779"/>
    <w:rsid w:val="00736E41"/>
    <w:rsid w:val="007821B2"/>
    <w:rsid w:val="00787714"/>
    <w:rsid w:val="007A2202"/>
    <w:rsid w:val="007B46FE"/>
    <w:rsid w:val="007B64DF"/>
    <w:rsid w:val="007E5052"/>
    <w:rsid w:val="007E7280"/>
    <w:rsid w:val="008536C7"/>
    <w:rsid w:val="008576EE"/>
    <w:rsid w:val="00867027"/>
    <w:rsid w:val="00872811"/>
    <w:rsid w:val="00880AAE"/>
    <w:rsid w:val="008828DC"/>
    <w:rsid w:val="00891B2F"/>
    <w:rsid w:val="008A4C5E"/>
    <w:rsid w:val="008B5B44"/>
    <w:rsid w:val="008D375F"/>
    <w:rsid w:val="008E7D82"/>
    <w:rsid w:val="00904AAB"/>
    <w:rsid w:val="009175E9"/>
    <w:rsid w:val="0099753E"/>
    <w:rsid w:val="009A17F6"/>
    <w:rsid w:val="009A25B1"/>
    <w:rsid w:val="009A5CA0"/>
    <w:rsid w:val="009B31A1"/>
    <w:rsid w:val="009C015E"/>
    <w:rsid w:val="009C0FC6"/>
    <w:rsid w:val="00A230F2"/>
    <w:rsid w:val="00A73845"/>
    <w:rsid w:val="00A7526C"/>
    <w:rsid w:val="00A90C2B"/>
    <w:rsid w:val="00AE1DCC"/>
    <w:rsid w:val="00B05AE5"/>
    <w:rsid w:val="00B31C77"/>
    <w:rsid w:val="00B35234"/>
    <w:rsid w:val="00B71B72"/>
    <w:rsid w:val="00BA6BAE"/>
    <w:rsid w:val="00BD6E9D"/>
    <w:rsid w:val="00BF61B2"/>
    <w:rsid w:val="00C13872"/>
    <w:rsid w:val="00CB6CCA"/>
    <w:rsid w:val="00CB7D7B"/>
    <w:rsid w:val="00CE63EE"/>
    <w:rsid w:val="00D248D1"/>
    <w:rsid w:val="00D6403D"/>
    <w:rsid w:val="00D80E06"/>
    <w:rsid w:val="00D9225D"/>
    <w:rsid w:val="00DC6448"/>
    <w:rsid w:val="00DD471E"/>
    <w:rsid w:val="00DF5368"/>
    <w:rsid w:val="00E02938"/>
    <w:rsid w:val="00E27A41"/>
    <w:rsid w:val="00E408FB"/>
    <w:rsid w:val="00E51607"/>
    <w:rsid w:val="00E91FDB"/>
    <w:rsid w:val="00EA2052"/>
    <w:rsid w:val="00EB7187"/>
    <w:rsid w:val="00F32F5C"/>
    <w:rsid w:val="00F50A4D"/>
    <w:rsid w:val="00F56B16"/>
    <w:rsid w:val="00F879FB"/>
    <w:rsid w:val="00FA4FEA"/>
    <w:rsid w:val="00FA5E9B"/>
    <w:rsid w:val="00FD3D24"/>
    <w:rsid w:val="00FE2C65"/>
    <w:rsid w:val="00FE6923"/>
    <w:rsid w:val="00FE6A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FBD9F3"/>
  <w14:defaultImageDpi w14:val="300"/>
  <w15:chartTrackingRefBased/>
  <w15:docId w15:val="{9A74F9BE-9C36-6946-9F8D-1626AFCE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28C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63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63EF"/>
  </w:style>
  <w:style w:type="paragraph" w:styleId="Fuzeile">
    <w:name w:val="footer"/>
    <w:basedOn w:val="Standard"/>
    <w:link w:val="FuzeileZchn"/>
    <w:uiPriority w:val="99"/>
    <w:unhideWhenUsed/>
    <w:rsid w:val="00B963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63EF"/>
  </w:style>
  <w:style w:type="table" w:styleId="Tabellenraster">
    <w:name w:val="Table Grid"/>
    <w:basedOn w:val="NormaleTabelle"/>
    <w:uiPriority w:val="59"/>
    <w:rsid w:val="00B963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Raster21">
    <w:name w:val="Mittleres Raster 21"/>
    <w:uiPriority w:val="1"/>
    <w:qFormat/>
    <w:rsid w:val="002929ED"/>
    <w:rPr>
      <w:noProof/>
      <w:sz w:val="22"/>
      <w:szCs w:val="22"/>
    </w:rPr>
  </w:style>
  <w:style w:type="paragraph" w:styleId="Sprechblasentext">
    <w:name w:val="Balloon Text"/>
    <w:basedOn w:val="Standard"/>
    <w:link w:val="SprechblasentextZchn"/>
    <w:uiPriority w:val="99"/>
    <w:semiHidden/>
    <w:unhideWhenUsed/>
    <w:rsid w:val="00C84C7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4C78"/>
    <w:rPr>
      <w:rFonts w:ascii="Tahoma" w:hAnsi="Tahoma" w:cs="Tahoma"/>
      <w:sz w:val="16"/>
      <w:szCs w:val="16"/>
    </w:rPr>
  </w:style>
  <w:style w:type="character" w:customStyle="1" w:styleId="MittleresRaster11">
    <w:name w:val="Mittleres Raster 11"/>
    <w:uiPriority w:val="99"/>
    <w:semiHidden/>
    <w:rsid w:val="00DB2D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537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5137-DEDB-489B-9DF1-59DD4FAB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3734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Briefvorlage Form B</vt:lpstr>
    </vt:vector>
  </TitlesOfParts>
  <Company/>
  <LinksUpToDate>false</LinksUpToDate>
  <CharactersWithSpaces>4318</CharactersWithSpaces>
  <SharedDoc>false</SharedDoc>
  <HLinks>
    <vt:vector size="24" baseType="variant">
      <vt:variant>
        <vt:i4>7536649</vt:i4>
      </vt:variant>
      <vt:variant>
        <vt:i4>3737</vt:i4>
      </vt:variant>
      <vt:variant>
        <vt:i4>1028</vt:i4>
      </vt:variant>
      <vt:variant>
        <vt:i4>1</vt:i4>
      </vt:variant>
      <vt:variant>
        <vt:lpwstr>fso</vt:lpwstr>
      </vt:variant>
      <vt:variant>
        <vt:lpwstr/>
      </vt:variant>
      <vt:variant>
        <vt:i4>589827</vt:i4>
      </vt:variant>
      <vt:variant>
        <vt:i4>3750</vt:i4>
      </vt:variant>
      <vt:variant>
        <vt:i4>1027</vt:i4>
      </vt:variant>
      <vt:variant>
        <vt:i4>1</vt:i4>
      </vt:variant>
      <vt:variant>
        <vt:lpwstr>mg_Briefbogen+1803_01_RGB_de_kopf</vt:lpwstr>
      </vt:variant>
      <vt:variant>
        <vt:lpwstr/>
      </vt:variant>
      <vt:variant>
        <vt:i4>589827</vt:i4>
      </vt:variant>
      <vt:variant>
        <vt:i4>3753</vt:i4>
      </vt:variant>
      <vt:variant>
        <vt:i4>1025</vt:i4>
      </vt:variant>
      <vt:variant>
        <vt:i4>1</vt:i4>
      </vt:variant>
      <vt:variant>
        <vt:lpwstr>mg_Briefbogen+1803_01_RGB_de_kopf</vt:lpwstr>
      </vt:variant>
      <vt:variant>
        <vt:lpwstr/>
      </vt:variant>
      <vt:variant>
        <vt:i4>6160426</vt:i4>
      </vt:variant>
      <vt:variant>
        <vt:i4>3756</vt:i4>
      </vt:variant>
      <vt:variant>
        <vt:i4>1026</vt:i4>
      </vt:variant>
      <vt:variant>
        <vt:i4>1</vt:i4>
      </vt:variant>
      <vt:variant>
        <vt:lpwstr>dd_mg_Briefbogen+1803_01_4c_de_fuss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Form B</dc:title>
  <dc:subject>Briefvorlage Form B</dc:subject>
  <dc:creator>christoph.van-kampen@awigo.de</dc:creator>
  <cp:keywords>Briefbogen, Vorlage, DIN 676, DIN 5008</cp:keywords>
  <dc:description>Briefbogen DIN 676 und DIN 5008 Form B mit Leitwörtern heruntergeladen von druckeselbst.de.de</dc:description>
  <cp:lastModifiedBy>van Kampen, Christoph</cp:lastModifiedBy>
  <cp:revision>21</cp:revision>
  <cp:lastPrinted>2024-03-28T08:03:00Z</cp:lastPrinted>
  <dcterms:created xsi:type="dcterms:W3CDTF">2024-12-16T07:24:00Z</dcterms:created>
  <dcterms:modified xsi:type="dcterms:W3CDTF">2025-06-11T09:47:00Z</dcterms:modified>
</cp:coreProperties>
</file>