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5AD6" w14:textId="77777777" w:rsidR="00566731" w:rsidRPr="002312D5" w:rsidRDefault="003C7FEB">
      <w:pPr>
        <w:framePr w:hSpace="142" w:wrap="around" w:vAnchor="text" w:hAnchor="page" w:x="8069" w:y="-838"/>
        <w:rPr>
          <w:rFonts w:cs="Arial"/>
        </w:rPr>
      </w:pPr>
      <w:r w:rsidRPr="002312D5">
        <w:rPr>
          <w:rFonts w:cs="Arial"/>
          <w:noProof/>
        </w:rPr>
        <w:drawing>
          <wp:inline distT="0" distB="0" distL="0" distR="0" wp14:anchorId="7DDB76CC" wp14:editId="6769721C">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14:paraId="764B84B4" w14:textId="77777777" w:rsidR="00566731" w:rsidRPr="002312D5" w:rsidRDefault="00566731" w:rsidP="005D4065">
      <w:pPr>
        <w:spacing w:line="240" w:lineRule="auto"/>
        <w:rPr>
          <w:rFonts w:cs="Arial"/>
          <w:sz w:val="18"/>
        </w:rPr>
      </w:pPr>
    </w:p>
    <w:p w14:paraId="4A2ED9BD" w14:textId="77777777" w:rsidR="00566731" w:rsidRPr="002312D5" w:rsidRDefault="00566731" w:rsidP="005D4065">
      <w:pPr>
        <w:spacing w:line="240" w:lineRule="auto"/>
        <w:rPr>
          <w:rFonts w:cs="Arial"/>
          <w:sz w:val="18"/>
        </w:rPr>
      </w:pPr>
    </w:p>
    <w:p w14:paraId="0263F451" w14:textId="77777777" w:rsidR="00566731" w:rsidRPr="002312D5" w:rsidRDefault="00566731" w:rsidP="005D4065">
      <w:pPr>
        <w:spacing w:line="240" w:lineRule="auto"/>
        <w:rPr>
          <w:rFonts w:cs="Arial"/>
          <w:sz w:val="18"/>
        </w:rPr>
      </w:pPr>
    </w:p>
    <w:p w14:paraId="4FA073EF" w14:textId="77777777" w:rsidR="00566731" w:rsidRPr="002312D5" w:rsidRDefault="00566731" w:rsidP="005D4065">
      <w:pPr>
        <w:spacing w:line="240" w:lineRule="auto"/>
        <w:rPr>
          <w:rFonts w:cs="Arial"/>
          <w:sz w:val="18"/>
        </w:rPr>
      </w:pPr>
    </w:p>
    <w:p w14:paraId="598C6D9E" w14:textId="77777777" w:rsidR="00566731" w:rsidRPr="002312D5"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2312D5" w14:paraId="022E558F" w14:textId="77777777">
        <w:tc>
          <w:tcPr>
            <w:tcW w:w="6591" w:type="dxa"/>
          </w:tcPr>
          <w:p w14:paraId="7B56366A" w14:textId="77777777" w:rsidR="00566731" w:rsidRPr="002312D5" w:rsidRDefault="00566731" w:rsidP="005D4065">
            <w:pPr>
              <w:spacing w:line="240" w:lineRule="auto"/>
              <w:rPr>
                <w:rFonts w:cs="Arial"/>
              </w:rPr>
            </w:pPr>
            <w:r w:rsidRPr="002312D5">
              <w:rPr>
                <w:rFonts w:cs="Arial"/>
                <w:sz w:val="14"/>
              </w:rPr>
              <w:t xml:space="preserve">Landkreis Osnabrück </w:t>
            </w:r>
            <w:r w:rsidRPr="002312D5">
              <w:rPr>
                <w:rFonts w:cs="Arial"/>
                <w:sz w:val="14"/>
              </w:rPr>
              <w:sym w:font="Symbol" w:char="F0D7"/>
            </w:r>
            <w:r w:rsidRPr="002312D5">
              <w:rPr>
                <w:rFonts w:cs="Arial"/>
                <w:sz w:val="14"/>
              </w:rPr>
              <w:t xml:space="preserve"> Postfach 25 09 </w:t>
            </w:r>
            <w:r w:rsidRPr="002312D5">
              <w:rPr>
                <w:rFonts w:cs="Arial"/>
                <w:sz w:val="14"/>
              </w:rPr>
              <w:sym w:font="Symbol" w:char="F0D7"/>
            </w:r>
            <w:r w:rsidRPr="002312D5">
              <w:rPr>
                <w:rFonts w:cs="Arial"/>
                <w:sz w:val="14"/>
              </w:rPr>
              <w:t xml:space="preserve"> 49015 Osnabrück</w:t>
            </w:r>
          </w:p>
        </w:tc>
        <w:tc>
          <w:tcPr>
            <w:tcW w:w="3685" w:type="dxa"/>
            <w:gridSpan w:val="2"/>
          </w:tcPr>
          <w:p w14:paraId="35726F8D" w14:textId="77777777" w:rsidR="00566731" w:rsidRPr="002312D5" w:rsidRDefault="00E550D8" w:rsidP="005D4065">
            <w:pPr>
              <w:pStyle w:val="Fuzeile"/>
              <w:tabs>
                <w:tab w:val="clear" w:pos="4536"/>
                <w:tab w:val="clear" w:pos="9072"/>
              </w:tabs>
              <w:spacing w:line="240" w:lineRule="auto"/>
              <w:rPr>
                <w:rFonts w:cs="Arial"/>
              </w:rPr>
            </w:pPr>
            <w:r>
              <w:rPr>
                <w:rFonts w:cs="Arial"/>
              </w:rPr>
              <w:t>Die Landrätin</w:t>
            </w:r>
          </w:p>
        </w:tc>
      </w:tr>
      <w:tr w:rsidR="00566731" w:rsidRPr="002312D5" w14:paraId="6F10AD31" w14:textId="77777777">
        <w:tc>
          <w:tcPr>
            <w:tcW w:w="6591" w:type="dxa"/>
          </w:tcPr>
          <w:p w14:paraId="4695008D" w14:textId="77777777" w:rsidR="00566731" w:rsidRPr="002312D5" w:rsidRDefault="00566731" w:rsidP="005D4065">
            <w:pPr>
              <w:spacing w:line="240" w:lineRule="auto"/>
              <w:rPr>
                <w:rFonts w:cs="Arial"/>
                <w:sz w:val="14"/>
              </w:rPr>
            </w:pPr>
          </w:p>
        </w:tc>
        <w:tc>
          <w:tcPr>
            <w:tcW w:w="3685" w:type="dxa"/>
            <w:gridSpan w:val="2"/>
          </w:tcPr>
          <w:p w14:paraId="5D430481" w14:textId="77777777" w:rsidR="00566731" w:rsidRPr="002312D5" w:rsidRDefault="00566731" w:rsidP="005D4065">
            <w:pPr>
              <w:spacing w:line="240" w:lineRule="auto"/>
              <w:rPr>
                <w:rFonts w:cs="Arial"/>
                <w:sz w:val="16"/>
              </w:rPr>
            </w:pPr>
          </w:p>
        </w:tc>
      </w:tr>
      <w:tr w:rsidR="00566731" w:rsidRPr="002312D5" w14:paraId="1165BA15" w14:textId="77777777">
        <w:tc>
          <w:tcPr>
            <w:tcW w:w="6591" w:type="dxa"/>
          </w:tcPr>
          <w:p w14:paraId="6DD112F4" w14:textId="77777777" w:rsidR="00566731" w:rsidRPr="002312D5" w:rsidRDefault="00566731" w:rsidP="005D4065">
            <w:pPr>
              <w:spacing w:line="240" w:lineRule="auto"/>
              <w:rPr>
                <w:rFonts w:cs="Arial"/>
                <w:noProof/>
              </w:rPr>
            </w:pPr>
          </w:p>
          <w:p w14:paraId="08D1190C" w14:textId="77777777" w:rsidR="006D4E99" w:rsidRPr="002312D5" w:rsidRDefault="006D4E99" w:rsidP="005D4065">
            <w:pPr>
              <w:spacing w:line="240" w:lineRule="auto"/>
              <w:rPr>
                <w:rFonts w:cs="Arial"/>
                <w:noProof/>
              </w:rPr>
            </w:pPr>
          </w:p>
          <w:p w14:paraId="58BAA551" w14:textId="77777777" w:rsidR="00566731" w:rsidRPr="002312D5" w:rsidRDefault="00566731" w:rsidP="005D4065">
            <w:pPr>
              <w:spacing w:line="240" w:lineRule="auto"/>
              <w:rPr>
                <w:rFonts w:cs="Arial"/>
                <w:noProof/>
              </w:rPr>
            </w:pPr>
          </w:p>
          <w:p w14:paraId="0B650AF7" w14:textId="77777777" w:rsidR="006D4E99" w:rsidRPr="002312D5" w:rsidRDefault="006D4E99" w:rsidP="005D4065">
            <w:pPr>
              <w:spacing w:line="240" w:lineRule="auto"/>
              <w:rPr>
                <w:rFonts w:cs="Arial"/>
                <w:b/>
                <w:noProof/>
              </w:rPr>
            </w:pPr>
            <w:r w:rsidRPr="002312D5">
              <w:rPr>
                <w:rFonts w:cs="Arial"/>
                <w:b/>
                <w:noProof/>
              </w:rPr>
              <w:t>An die</w:t>
            </w:r>
          </w:p>
          <w:p w14:paraId="3F3FC132" w14:textId="77777777" w:rsidR="007B65B6" w:rsidRDefault="002C2978" w:rsidP="005D4065">
            <w:pPr>
              <w:spacing w:line="240" w:lineRule="auto"/>
              <w:rPr>
                <w:rFonts w:cs="Arial"/>
                <w:b/>
                <w:noProof/>
              </w:rPr>
            </w:pPr>
            <w:r>
              <w:rPr>
                <w:rFonts w:cs="Arial"/>
                <w:b/>
                <w:noProof/>
              </w:rPr>
              <w:t>Redaktionen</w:t>
            </w:r>
          </w:p>
          <w:p w14:paraId="51DE2C2D" w14:textId="77777777" w:rsidR="00AD6BCE" w:rsidRDefault="00AD6BCE" w:rsidP="005D4065">
            <w:pPr>
              <w:spacing w:line="240" w:lineRule="auto"/>
              <w:rPr>
                <w:rFonts w:cs="Arial"/>
                <w:b/>
                <w:noProof/>
              </w:rPr>
            </w:pPr>
          </w:p>
          <w:p w14:paraId="5D4E92CC" w14:textId="77777777" w:rsidR="00AD6BCE" w:rsidRDefault="00AD6BCE" w:rsidP="005D4065">
            <w:pPr>
              <w:spacing w:line="240" w:lineRule="auto"/>
              <w:rPr>
                <w:rFonts w:cs="Arial"/>
                <w:b/>
                <w:noProof/>
              </w:rPr>
            </w:pPr>
          </w:p>
          <w:p w14:paraId="3E6266D8" w14:textId="2EEF4604" w:rsidR="00AD6BCE" w:rsidRPr="002312D5" w:rsidRDefault="00AD6BCE" w:rsidP="005D4065">
            <w:pPr>
              <w:spacing w:line="240" w:lineRule="auto"/>
              <w:rPr>
                <w:rFonts w:cs="Arial"/>
                <w:noProof/>
              </w:rPr>
            </w:pPr>
          </w:p>
        </w:tc>
        <w:tc>
          <w:tcPr>
            <w:tcW w:w="3685" w:type="dxa"/>
            <w:gridSpan w:val="2"/>
          </w:tcPr>
          <w:p w14:paraId="60104063" w14:textId="77777777" w:rsidR="00566731" w:rsidRPr="002312D5" w:rsidRDefault="00566731" w:rsidP="005D4065">
            <w:pPr>
              <w:spacing w:line="240" w:lineRule="auto"/>
              <w:rPr>
                <w:rFonts w:cs="Arial"/>
                <w:b/>
              </w:rPr>
            </w:pPr>
            <w:r w:rsidRPr="002312D5">
              <w:rPr>
                <w:rFonts w:cs="Arial"/>
                <w:b/>
              </w:rPr>
              <w:t xml:space="preserve">Referat </w:t>
            </w:r>
            <w:r w:rsidR="00E37934" w:rsidRPr="002312D5">
              <w:rPr>
                <w:rFonts w:cs="Arial"/>
                <w:b/>
              </w:rPr>
              <w:t>für Assistenz</w:t>
            </w:r>
          </w:p>
          <w:p w14:paraId="6A830096" w14:textId="77777777" w:rsidR="00566731" w:rsidRPr="002312D5" w:rsidRDefault="00E37934" w:rsidP="005D4065">
            <w:pPr>
              <w:spacing w:line="240" w:lineRule="auto"/>
              <w:rPr>
                <w:rFonts w:cs="Arial"/>
                <w:b/>
              </w:rPr>
            </w:pPr>
            <w:r w:rsidRPr="002312D5">
              <w:rPr>
                <w:rFonts w:cs="Arial"/>
                <w:b/>
              </w:rPr>
              <w:t>und Kommunikation</w:t>
            </w:r>
          </w:p>
          <w:p w14:paraId="3EBA668A" w14:textId="594CB8F4" w:rsidR="00566731" w:rsidRPr="002312D5" w:rsidRDefault="00566731" w:rsidP="005D4065">
            <w:pPr>
              <w:spacing w:line="240" w:lineRule="auto"/>
              <w:rPr>
                <w:rFonts w:cs="Arial"/>
                <w:b/>
              </w:rPr>
            </w:pPr>
          </w:p>
          <w:p w14:paraId="0FFC9321" w14:textId="77777777" w:rsidR="00566731" w:rsidRPr="002312D5" w:rsidRDefault="00566731" w:rsidP="005D4065">
            <w:pPr>
              <w:spacing w:line="240" w:lineRule="auto"/>
              <w:rPr>
                <w:rFonts w:cs="Arial"/>
                <w:b/>
              </w:rPr>
            </w:pPr>
          </w:p>
          <w:p w14:paraId="67A5080B" w14:textId="2C3C6278" w:rsidR="00566731" w:rsidRPr="002312D5" w:rsidRDefault="00566731" w:rsidP="005D4065">
            <w:pPr>
              <w:tabs>
                <w:tab w:val="left" w:pos="1304"/>
                <w:tab w:val="left" w:pos="1347"/>
              </w:tabs>
              <w:spacing w:after="80" w:line="240" w:lineRule="auto"/>
              <w:rPr>
                <w:rFonts w:cs="Arial"/>
              </w:rPr>
            </w:pPr>
            <w:r w:rsidRPr="002312D5">
              <w:rPr>
                <w:rFonts w:cs="Arial"/>
                <w:sz w:val="14"/>
              </w:rPr>
              <w:t>Datum:</w:t>
            </w:r>
            <w:r w:rsidRPr="002312D5">
              <w:rPr>
                <w:rFonts w:cs="Arial"/>
                <w:sz w:val="14"/>
              </w:rPr>
              <w:tab/>
            </w:r>
            <w:r w:rsidR="00AD6BCE">
              <w:rPr>
                <w:rFonts w:cs="Arial"/>
              </w:rPr>
              <w:t>19. Juni</w:t>
            </w:r>
            <w:r w:rsidR="00864AD1">
              <w:rPr>
                <w:rFonts w:cs="Arial"/>
              </w:rPr>
              <w:t xml:space="preserve"> </w:t>
            </w:r>
            <w:r w:rsidR="00947EE2">
              <w:rPr>
                <w:rFonts w:cs="Arial"/>
              </w:rPr>
              <w:t>2025</w:t>
            </w:r>
          </w:p>
          <w:p w14:paraId="462DC9C2" w14:textId="77777777" w:rsidR="00862A5C" w:rsidRPr="002312D5" w:rsidRDefault="00566731" w:rsidP="00862A5C">
            <w:pPr>
              <w:tabs>
                <w:tab w:val="left" w:pos="1304"/>
                <w:tab w:val="left" w:pos="1347"/>
              </w:tabs>
              <w:spacing w:after="80" w:line="240" w:lineRule="auto"/>
              <w:rPr>
                <w:rFonts w:cs="Arial"/>
              </w:rPr>
            </w:pPr>
            <w:r w:rsidRPr="002312D5">
              <w:rPr>
                <w:rFonts w:cs="Arial"/>
                <w:sz w:val="14"/>
              </w:rPr>
              <w:t>Auskunft erteilt:</w:t>
            </w:r>
            <w:r w:rsidRPr="002312D5">
              <w:rPr>
                <w:rFonts w:cs="Arial"/>
                <w:sz w:val="14"/>
              </w:rPr>
              <w:tab/>
            </w:r>
            <w:r w:rsidR="00D02B57">
              <w:rPr>
                <w:rFonts w:cs="Arial"/>
              </w:rPr>
              <w:t>Malina Kruse-Wiegand</w:t>
            </w:r>
          </w:p>
          <w:p w14:paraId="65A1F5F6" w14:textId="77777777" w:rsidR="00566731" w:rsidRPr="002312D5" w:rsidRDefault="00566731" w:rsidP="00862A5C">
            <w:pPr>
              <w:tabs>
                <w:tab w:val="left" w:pos="1304"/>
                <w:tab w:val="left" w:pos="1347"/>
              </w:tabs>
              <w:spacing w:after="80" w:line="240" w:lineRule="auto"/>
              <w:rPr>
                <w:rFonts w:cs="Arial"/>
              </w:rPr>
            </w:pPr>
            <w:r w:rsidRPr="002312D5">
              <w:rPr>
                <w:rFonts w:cs="Arial"/>
                <w:sz w:val="14"/>
              </w:rPr>
              <w:t>Durchwahl:</w:t>
            </w:r>
          </w:p>
        </w:tc>
      </w:tr>
      <w:tr w:rsidR="00566731" w:rsidRPr="002312D5" w14:paraId="26790152" w14:textId="77777777">
        <w:trPr>
          <w:trHeight w:val="874"/>
        </w:trPr>
        <w:tc>
          <w:tcPr>
            <w:tcW w:w="6591" w:type="dxa"/>
          </w:tcPr>
          <w:p w14:paraId="3C140412" w14:textId="77777777" w:rsidR="00B2665A" w:rsidRDefault="003C7FEB" w:rsidP="007B65B6">
            <w:pPr>
              <w:spacing w:after="40" w:line="240" w:lineRule="auto"/>
              <w:rPr>
                <w:rFonts w:cs="Arial"/>
                <w:b/>
                <w:noProof/>
                <w:spacing w:val="60"/>
                <w:sz w:val="56"/>
              </w:rPr>
            </w:pPr>
            <w:r w:rsidRPr="002312D5">
              <w:rPr>
                <w:rFonts w:cs="Arial"/>
                <w:noProof/>
              </w:rPr>
              <mc:AlternateContent>
                <mc:Choice Requires="wps">
                  <w:drawing>
                    <wp:anchor distT="0" distB="0" distL="114300" distR="114300" simplePos="0" relativeHeight="251661312" behindDoc="0" locked="1" layoutInCell="0" allowOverlap="1" wp14:anchorId="534B7BB4" wp14:editId="11D598F0">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F23BFF"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60288" behindDoc="0" locked="1" layoutInCell="0" allowOverlap="1" wp14:anchorId="4A58DBEB" wp14:editId="4DF9B112">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8D6C6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5168" behindDoc="0" locked="1" layoutInCell="0" allowOverlap="1" wp14:anchorId="783E90B9" wp14:editId="0756BD37">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BD417D"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4144" behindDoc="0" locked="1" layoutInCell="0" allowOverlap="1" wp14:anchorId="0EE3A646" wp14:editId="4E6E94B6">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34497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2312D5">
              <w:rPr>
                <w:rFonts w:cs="Arial"/>
                <w:b/>
                <w:noProof/>
                <w:spacing w:val="60"/>
                <w:sz w:val="56"/>
              </w:rPr>
              <w:t>Press</w:t>
            </w:r>
            <w:r w:rsidR="007042AB">
              <w:rPr>
                <w:rFonts w:cs="Arial"/>
                <w:b/>
                <w:noProof/>
                <w:spacing w:val="60"/>
                <w:sz w:val="56"/>
              </w:rPr>
              <w:t>e</w:t>
            </w:r>
            <w:r w:rsidR="007B65B6">
              <w:rPr>
                <w:rFonts w:cs="Arial"/>
                <w:b/>
                <w:noProof/>
                <w:spacing w:val="60"/>
                <w:sz w:val="56"/>
              </w:rPr>
              <w:t>information</w:t>
            </w:r>
          </w:p>
          <w:p w14:paraId="06A077B2" w14:textId="22125061" w:rsidR="00AD6BCE" w:rsidRPr="00AD6BCE" w:rsidRDefault="00AD6BCE" w:rsidP="007B65B6">
            <w:pPr>
              <w:spacing w:after="40" w:line="240" w:lineRule="auto"/>
              <w:rPr>
                <w:rFonts w:cs="Arial"/>
                <w:b/>
                <w:noProof/>
                <w:spacing w:val="60"/>
                <w:sz w:val="20"/>
                <w:szCs w:val="20"/>
              </w:rPr>
            </w:pPr>
          </w:p>
        </w:tc>
        <w:tc>
          <w:tcPr>
            <w:tcW w:w="1276" w:type="dxa"/>
          </w:tcPr>
          <w:p w14:paraId="551CA6C1" w14:textId="77777777" w:rsidR="00566731" w:rsidRPr="002312D5" w:rsidRDefault="00566731" w:rsidP="005D4065">
            <w:pPr>
              <w:spacing w:after="80" w:line="240" w:lineRule="auto"/>
              <w:rPr>
                <w:rFonts w:cs="Arial"/>
                <w:sz w:val="14"/>
              </w:rPr>
            </w:pPr>
            <w:r w:rsidRPr="002312D5">
              <w:rPr>
                <w:rFonts w:cs="Arial"/>
                <w:sz w:val="4"/>
              </w:rPr>
              <w:br/>
            </w:r>
            <w:r w:rsidRPr="002312D5">
              <w:rPr>
                <w:rFonts w:cs="Arial"/>
                <w:sz w:val="14"/>
              </w:rPr>
              <w:t>Tel.: (05 41) 501-</w:t>
            </w:r>
          </w:p>
          <w:p w14:paraId="00520D32" w14:textId="77777777" w:rsidR="00566731" w:rsidRPr="002312D5" w:rsidRDefault="00566731" w:rsidP="005D4065">
            <w:pPr>
              <w:spacing w:after="80" w:line="240" w:lineRule="auto"/>
              <w:rPr>
                <w:rFonts w:cs="Arial"/>
                <w:sz w:val="14"/>
                <w:lang w:val="fr-FR"/>
              </w:rPr>
            </w:pPr>
            <w:r w:rsidRPr="002312D5">
              <w:rPr>
                <w:rFonts w:cs="Arial"/>
                <w:sz w:val="14"/>
                <w:lang w:val="fr-FR"/>
              </w:rPr>
              <w:t>e-mail:</w:t>
            </w:r>
          </w:p>
        </w:tc>
        <w:tc>
          <w:tcPr>
            <w:tcW w:w="2409" w:type="dxa"/>
          </w:tcPr>
          <w:p w14:paraId="66D0F2BB" w14:textId="398A9FEF" w:rsidR="00195B79" w:rsidRPr="00270B64" w:rsidRDefault="00B018AC" w:rsidP="005D4065">
            <w:pPr>
              <w:spacing w:line="240" w:lineRule="auto"/>
              <w:rPr>
                <w:rFonts w:cs="Arial"/>
                <w:lang w:val="fr-FR"/>
              </w:rPr>
            </w:pPr>
            <w:r>
              <w:rPr>
                <w:rFonts w:cs="Arial"/>
                <w:lang w:val="fr-FR"/>
              </w:rPr>
              <w:t>22</w:t>
            </w:r>
            <w:r w:rsidR="00105D62" w:rsidRPr="00270B64">
              <w:rPr>
                <w:rFonts w:cs="Arial"/>
                <w:lang w:val="fr-FR"/>
              </w:rPr>
              <w:t>6</w:t>
            </w:r>
            <w:r w:rsidR="005F7BAF" w:rsidRPr="00270B64">
              <w:rPr>
                <w:rFonts w:cs="Arial"/>
                <w:lang w:val="fr-FR"/>
              </w:rPr>
              <w:t>3</w:t>
            </w:r>
          </w:p>
          <w:p w14:paraId="17289638" w14:textId="66725DE0" w:rsidR="00566731" w:rsidRPr="00270B64" w:rsidRDefault="003F33BC" w:rsidP="005D4065">
            <w:pPr>
              <w:spacing w:line="240" w:lineRule="auto"/>
              <w:rPr>
                <w:rFonts w:cs="Arial"/>
                <w:color w:val="000000" w:themeColor="text1"/>
                <w:sz w:val="16"/>
                <w:szCs w:val="16"/>
                <w:lang w:val="fr-FR"/>
              </w:rPr>
            </w:pPr>
            <w:hyperlink r:id="rId9" w:history="1">
              <w:r w:rsidR="00270B64" w:rsidRPr="00270B64">
                <w:rPr>
                  <w:rStyle w:val="Hyperlink"/>
                  <w:rFonts w:cs="Arial"/>
                  <w:color w:val="000000" w:themeColor="text1"/>
                  <w:sz w:val="16"/>
                  <w:szCs w:val="16"/>
                  <w:u w:val="none"/>
                  <w:lang w:val="fr-FR"/>
                </w:rPr>
                <w:t>Malina.kruse-wiegand@lkos.de</w:t>
              </w:r>
            </w:hyperlink>
          </w:p>
          <w:p w14:paraId="18166A56" w14:textId="74030D2D" w:rsidR="00270B64" w:rsidRPr="00270B64" w:rsidRDefault="00270B64" w:rsidP="005D4065">
            <w:pPr>
              <w:spacing w:line="240" w:lineRule="auto"/>
              <w:rPr>
                <w:rFonts w:cs="Arial"/>
                <w:sz w:val="16"/>
                <w:szCs w:val="16"/>
                <w:lang w:val="fr-FR"/>
              </w:rPr>
            </w:pPr>
          </w:p>
          <w:p w14:paraId="4494003A" w14:textId="77777777" w:rsidR="00270B64" w:rsidRPr="00270B64" w:rsidRDefault="00270B64" w:rsidP="005D4065">
            <w:pPr>
              <w:spacing w:line="240" w:lineRule="auto"/>
              <w:rPr>
                <w:rFonts w:cs="Arial"/>
                <w:sz w:val="16"/>
                <w:szCs w:val="16"/>
                <w:lang w:val="fr-FR"/>
              </w:rPr>
            </w:pPr>
          </w:p>
          <w:p w14:paraId="0B17ADF3" w14:textId="77777777" w:rsidR="00566731" w:rsidRPr="00270B64" w:rsidRDefault="003C7FEB" w:rsidP="005D4065">
            <w:pPr>
              <w:spacing w:line="240" w:lineRule="auto"/>
              <w:rPr>
                <w:rFonts w:cs="Arial"/>
                <w:sz w:val="14"/>
                <w:lang w:val="fr-FR"/>
              </w:rPr>
            </w:pPr>
            <w:r w:rsidRPr="00270B64">
              <w:rPr>
                <w:rFonts w:cs="Arial"/>
                <w:noProof/>
              </w:rPr>
              <mc:AlternateContent>
                <mc:Choice Requires="wps">
                  <w:drawing>
                    <wp:anchor distT="0" distB="0" distL="114300" distR="114300" simplePos="0" relativeHeight="251656192" behindDoc="0" locked="1" layoutInCell="0" allowOverlap="1" wp14:anchorId="034BD653" wp14:editId="0F69D737">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09B6D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70B64">
              <w:rPr>
                <w:rFonts w:cs="Arial"/>
                <w:noProof/>
              </w:rPr>
              <mc:AlternateContent>
                <mc:Choice Requires="wps">
                  <w:drawing>
                    <wp:anchor distT="0" distB="0" distL="114300" distR="114300" simplePos="0" relativeHeight="251657216" behindDoc="0" locked="1" layoutInCell="0" allowOverlap="1" wp14:anchorId="6A722123" wp14:editId="376E297C">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DBFFB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14:paraId="0B34698E" w14:textId="77777777" w:rsidR="00566731" w:rsidRPr="002312D5" w:rsidRDefault="00566731" w:rsidP="005D4065">
      <w:pPr>
        <w:spacing w:line="240" w:lineRule="auto"/>
        <w:rPr>
          <w:rFonts w:cs="Arial"/>
          <w:lang w:val="fr-FR"/>
        </w:rPr>
        <w:sectPr w:rsidR="00566731" w:rsidRPr="002312D5" w:rsidSect="007601F5">
          <w:footerReference w:type="even" r:id="rId10"/>
          <w:footerReference w:type="default" r:id="rId11"/>
          <w:type w:val="continuous"/>
          <w:pgSz w:w="11907" w:h="16840" w:code="9"/>
          <w:pgMar w:top="1701" w:right="2552" w:bottom="680" w:left="1474" w:header="720" w:footer="227" w:gutter="0"/>
          <w:paperSrc w:first="3" w:other="2"/>
          <w:cols w:space="720"/>
        </w:sectPr>
      </w:pPr>
    </w:p>
    <w:p w14:paraId="74C219FD"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Landkreis Osnabrück</w:t>
      </w:r>
      <w:r w:rsidRPr="002312D5">
        <w:rPr>
          <w:rFonts w:cs="Arial"/>
          <w:sz w:val="16"/>
        </w:rPr>
        <w:tab/>
        <w:t>Sprechzeiten:</w:t>
      </w:r>
      <w:r w:rsidRPr="002312D5">
        <w:rPr>
          <w:rFonts w:cs="Arial"/>
          <w:sz w:val="16"/>
        </w:rPr>
        <w:tab/>
        <w:t>Der Landkreis im Internet:</w:t>
      </w:r>
    </w:p>
    <w:p w14:paraId="556C01F5"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 xml:space="preserve">Am </w:t>
      </w:r>
      <w:proofErr w:type="spellStart"/>
      <w:r w:rsidRPr="002312D5">
        <w:rPr>
          <w:rFonts w:cs="Arial"/>
          <w:sz w:val="16"/>
        </w:rPr>
        <w:t>Schölerberg</w:t>
      </w:r>
      <w:proofErr w:type="spellEnd"/>
      <w:r w:rsidRPr="002312D5">
        <w:rPr>
          <w:rFonts w:cs="Arial"/>
          <w:sz w:val="16"/>
        </w:rPr>
        <w:t xml:space="preserve"> 1</w:t>
      </w:r>
      <w:r w:rsidRPr="002312D5">
        <w:rPr>
          <w:rFonts w:cs="Arial"/>
          <w:sz w:val="16"/>
        </w:rPr>
        <w:tab/>
        <w:t>Montag bis Freitag, 8.00 bis 13.00 Uhr.</w:t>
      </w:r>
      <w:r w:rsidRPr="002312D5">
        <w:rPr>
          <w:rFonts w:cs="Arial"/>
          <w:sz w:val="16"/>
        </w:rPr>
        <w:tab/>
        <w:t>http:</w:t>
      </w:r>
      <w:r w:rsidR="00E37934" w:rsidRPr="002312D5">
        <w:rPr>
          <w:rFonts w:cs="Arial"/>
          <w:sz w:val="16"/>
        </w:rPr>
        <w:t>/</w:t>
      </w:r>
      <w:r w:rsidRPr="002312D5">
        <w:rPr>
          <w:rFonts w:cs="Arial"/>
          <w:sz w:val="16"/>
        </w:rPr>
        <w:t>/www.lkos.de</w:t>
      </w:r>
    </w:p>
    <w:p w14:paraId="2B94085E"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49082 Osnabrück</w:t>
      </w:r>
      <w:r w:rsidRPr="002312D5">
        <w:rPr>
          <w:rFonts w:cs="Arial"/>
          <w:sz w:val="16"/>
        </w:rPr>
        <w:tab/>
        <w:t>Donnerstag auch bis 17.30 Uhr.</w:t>
      </w:r>
    </w:p>
    <w:p w14:paraId="6911DB5B" w14:textId="673AB888"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2312D5">
        <w:rPr>
          <w:rFonts w:cs="Arial"/>
          <w:sz w:val="16"/>
        </w:rPr>
        <w:tab/>
      </w:r>
    </w:p>
    <w:p w14:paraId="530ACA48" w14:textId="73C848A7" w:rsidR="00AD6BCE" w:rsidRPr="00AD6BCE" w:rsidRDefault="00AD6BCE" w:rsidP="00AD6BCE">
      <w:pPr>
        <w:rPr>
          <w:rFonts w:cs="Arial"/>
          <w:b/>
          <w:bCs/>
          <w:sz w:val="24"/>
          <w:szCs w:val="24"/>
        </w:rPr>
      </w:pPr>
      <w:r w:rsidRPr="00AD6BCE">
        <w:rPr>
          <w:rFonts w:cs="Arial"/>
          <w:b/>
          <w:bCs/>
          <w:sz w:val="24"/>
          <w:szCs w:val="24"/>
        </w:rPr>
        <w:t>Bedeutender Entwicklungsschritt für den ÖPNV in Stadt und Landkreis</w:t>
      </w:r>
      <w:r>
        <w:rPr>
          <w:rFonts w:cs="Arial"/>
          <w:b/>
          <w:bCs/>
          <w:sz w:val="24"/>
          <w:szCs w:val="24"/>
        </w:rPr>
        <w:t>:</w:t>
      </w:r>
    </w:p>
    <w:p w14:paraId="5FFEFEF3" w14:textId="4A5DBB4E" w:rsidR="00AD6BCE" w:rsidRDefault="00AD6BCE" w:rsidP="00AD6BCE">
      <w:pPr>
        <w:rPr>
          <w:rFonts w:cs="Arial"/>
          <w:b/>
          <w:bCs/>
          <w:sz w:val="28"/>
          <w:szCs w:val="28"/>
        </w:rPr>
      </w:pPr>
      <w:r>
        <w:rPr>
          <w:rFonts w:cs="Arial"/>
          <w:b/>
          <w:bCs/>
          <w:sz w:val="28"/>
          <w:szCs w:val="28"/>
        </w:rPr>
        <w:t xml:space="preserve">5. </w:t>
      </w:r>
      <w:r w:rsidRPr="00DB75D9">
        <w:rPr>
          <w:rFonts w:cs="Arial"/>
          <w:b/>
          <w:bCs/>
          <w:sz w:val="28"/>
          <w:szCs w:val="28"/>
        </w:rPr>
        <w:t>Nahverkehrsplan geht in die politische Beratung – Beteiligungsverfahren startet in Kürze</w:t>
      </w:r>
    </w:p>
    <w:p w14:paraId="38677E3F" w14:textId="77777777" w:rsidR="00AD6BCE" w:rsidRPr="00DB75D9" w:rsidRDefault="00AD6BCE" w:rsidP="00AD6BCE">
      <w:pPr>
        <w:rPr>
          <w:rFonts w:cs="Arial"/>
          <w:sz w:val="28"/>
          <w:szCs w:val="28"/>
        </w:rPr>
      </w:pPr>
    </w:p>
    <w:p w14:paraId="5487A577" w14:textId="70FEC42F" w:rsidR="00AD6BCE" w:rsidRDefault="00AD6BCE" w:rsidP="00AD6BCE">
      <w:pPr>
        <w:rPr>
          <w:rFonts w:cs="Arial"/>
        </w:rPr>
      </w:pPr>
      <w:r w:rsidRPr="00BD75E7">
        <w:rPr>
          <w:rFonts w:cs="Arial"/>
        </w:rPr>
        <w:t xml:space="preserve">Der Öffentliche Personennahverkehr (ÖPNV) im Raum Osnabrück steht vor einem bedeutenden Entwicklungsschritt. Mit dem Entwurf des 5. Nahverkehrsplans (NVP) für die Jahre 2026 bis 2030 liegt nun </w:t>
      </w:r>
      <w:r>
        <w:rPr>
          <w:rFonts w:cs="Arial"/>
        </w:rPr>
        <w:t xml:space="preserve">der strategische Rahmenplan </w:t>
      </w:r>
      <w:r w:rsidRPr="00BD75E7">
        <w:rPr>
          <w:rFonts w:cs="Arial"/>
        </w:rPr>
        <w:t xml:space="preserve">für ein zukunftsorientiertes Verkehrsangebot vor. </w:t>
      </w:r>
      <w:r>
        <w:rPr>
          <w:rFonts w:cs="Arial"/>
        </w:rPr>
        <w:t>Der Entwurf ist die Grundlage für die politischen Beratungen der zuständigen Gremien in Stadt und Landkreis.</w:t>
      </w:r>
    </w:p>
    <w:p w14:paraId="78B9274C" w14:textId="77777777" w:rsidR="00AD6BCE" w:rsidRDefault="00AD6BCE" w:rsidP="00AD6BCE">
      <w:pPr>
        <w:rPr>
          <w:rFonts w:cs="Arial"/>
        </w:rPr>
      </w:pPr>
    </w:p>
    <w:p w14:paraId="72E3A35D" w14:textId="0A58736B" w:rsidR="00AD6BCE" w:rsidRDefault="00AD6BCE" w:rsidP="00AD6BCE">
      <w:pPr>
        <w:rPr>
          <w:rFonts w:cs="Arial"/>
        </w:rPr>
      </w:pPr>
      <w:r w:rsidRPr="00BD75E7">
        <w:rPr>
          <w:rFonts w:cs="Arial"/>
        </w:rPr>
        <w:t>Stadt und Land</w:t>
      </w:r>
      <w:r>
        <w:rPr>
          <w:rFonts w:cs="Arial"/>
        </w:rPr>
        <w:t xml:space="preserve">kreis Osnabrück verfolgen mit dem 5. Nahverkehrsplan </w:t>
      </w:r>
      <w:r w:rsidRPr="00BD75E7">
        <w:rPr>
          <w:rFonts w:cs="Arial"/>
        </w:rPr>
        <w:t>gemeinsam das Ziel, den ÖPNV bedarfsgerecht, barrierefrei, klimaschonend</w:t>
      </w:r>
      <w:r>
        <w:rPr>
          <w:rFonts w:cs="Arial"/>
        </w:rPr>
        <w:t xml:space="preserve"> und digital weiterzuentwickeln</w:t>
      </w:r>
      <w:r>
        <w:rPr>
          <w:rFonts w:cs="Arial"/>
        </w:rPr>
        <w:t xml:space="preserve"> - und das</w:t>
      </w:r>
      <w:r>
        <w:rPr>
          <w:rFonts w:cs="Arial"/>
        </w:rPr>
        <w:t xml:space="preserve"> unter der Maßgabe, Ressourcen maximal effizient einzusetzen. Dafür wird erstmalig eine neue Methodik angewendet.</w:t>
      </w:r>
    </w:p>
    <w:p w14:paraId="21FF1E86" w14:textId="26331D17" w:rsidR="00AD6BCE" w:rsidRDefault="00AD6BCE" w:rsidP="00AD6BCE">
      <w:pPr>
        <w:rPr>
          <w:rFonts w:cs="Arial"/>
        </w:rPr>
      </w:pPr>
    </w:p>
    <w:p w14:paraId="11EFC131" w14:textId="30495B47" w:rsidR="00AD6BCE" w:rsidRDefault="00AD6BCE" w:rsidP="00AD6BCE">
      <w:pPr>
        <w:rPr>
          <w:rFonts w:cs="Arial"/>
        </w:rPr>
      </w:pPr>
    </w:p>
    <w:p w14:paraId="093F8930" w14:textId="77777777" w:rsidR="00AD6BCE" w:rsidRPr="00A46BB1" w:rsidRDefault="00AD6BCE" w:rsidP="00AD6BCE">
      <w:pPr>
        <w:rPr>
          <w:rFonts w:cs="Arial"/>
        </w:rPr>
      </w:pPr>
    </w:p>
    <w:p w14:paraId="5342B858" w14:textId="77777777" w:rsidR="00AD6BCE" w:rsidRPr="00D26548" w:rsidRDefault="00AD6BCE" w:rsidP="00AD6BCE">
      <w:pPr>
        <w:rPr>
          <w:rFonts w:cs="Arial"/>
          <w:b/>
        </w:rPr>
      </w:pPr>
      <w:r>
        <w:rPr>
          <w:rFonts w:cs="Arial"/>
          <w:b/>
        </w:rPr>
        <w:lastRenderedPageBreak/>
        <w:t>Gemeinsamer Rahmenplan für die Zukunft des Nahverkehrs in der Region</w:t>
      </w:r>
    </w:p>
    <w:p w14:paraId="41A6F49D" w14:textId="6B87FA51" w:rsidR="00AD6BCE" w:rsidRDefault="00AD6BCE" w:rsidP="00AD6BCE">
      <w:pPr>
        <w:rPr>
          <w:rFonts w:cs="Arial"/>
        </w:rPr>
      </w:pPr>
      <w:r w:rsidRPr="00BD75E7">
        <w:rPr>
          <w:rFonts w:cs="Arial"/>
        </w:rPr>
        <w:t xml:space="preserve">Zentraler Bestandteil des neuen Plans ist eine </w:t>
      </w:r>
      <w:proofErr w:type="spellStart"/>
      <w:r w:rsidRPr="00BD75E7">
        <w:rPr>
          <w:rFonts w:cs="Arial"/>
        </w:rPr>
        <w:t>kriterienbasierte</w:t>
      </w:r>
      <w:proofErr w:type="spellEnd"/>
      <w:r w:rsidRPr="00BD75E7">
        <w:rPr>
          <w:rFonts w:cs="Arial"/>
        </w:rPr>
        <w:t xml:space="preserve"> Angebotsplanung. </w:t>
      </w:r>
      <w:r>
        <w:rPr>
          <w:rFonts w:cs="Arial"/>
        </w:rPr>
        <w:t>Es werden systematisch sogenannte Linienkorridore hergeleitet</w:t>
      </w:r>
      <w:r w:rsidRPr="00BD75E7">
        <w:rPr>
          <w:rFonts w:cs="Arial"/>
        </w:rPr>
        <w:t>, die in den kommenden Jahren zu einem neuen Netzmodell führen soll</w:t>
      </w:r>
      <w:r>
        <w:rPr>
          <w:rFonts w:cs="Arial"/>
        </w:rPr>
        <w:t>en</w:t>
      </w:r>
      <w:r w:rsidRPr="00BD75E7">
        <w:rPr>
          <w:rFonts w:cs="Arial"/>
        </w:rPr>
        <w:t xml:space="preserve">. </w:t>
      </w:r>
      <w:r>
        <w:rPr>
          <w:rFonts w:cs="Arial"/>
        </w:rPr>
        <w:t>Einfließen werden unter anderem</w:t>
      </w:r>
      <w:r w:rsidRPr="00BD75E7">
        <w:rPr>
          <w:rFonts w:cs="Arial"/>
        </w:rPr>
        <w:t xml:space="preserve"> Daten aus automatisierten Fahrgastzählungen </w:t>
      </w:r>
      <w:r>
        <w:rPr>
          <w:rFonts w:cs="Arial"/>
        </w:rPr>
        <w:t xml:space="preserve">und </w:t>
      </w:r>
      <w:r w:rsidRPr="00BD75E7">
        <w:rPr>
          <w:rFonts w:cs="Arial"/>
        </w:rPr>
        <w:t>digitalen Vertriebssystemen</w:t>
      </w:r>
      <w:r>
        <w:rPr>
          <w:rFonts w:cs="Arial"/>
        </w:rPr>
        <w:t xml:space="preserve">. Weitere Kriterien wie zum Beispiel die Erreichbarkeit von Gewerbegebieten oder Gesundheitseinrichtungen werden ebenfalls in den Planungen berücksichtigt. </w:t>
      </w:r>
    </w:p>
    <w:p w14:paraId="5A9AF2DB" w14:textId="77777777" w:rsidR="00AD6BCE" w:rsidRDefault="00AD6BCE" w:rsidP="00AD6BCE">
      <w:pPr>
        <w:rPr>
          <w:rFonts w:cs="Arial"/>
        </w:rPr>
      </w:pPr>
    </w:p>
    <w:p w14:paraId="3D031369" w14:textId="23FA0FE8" w:rsidR="00AD6BCE" w:rsidRDefault="00AD6BCE" w:rsidP="00AD6BCE">
      <w:pPr>
        <w:rPr>
          <w:rFonts w:cs="Arial"/>
        </w:rPr>
      </w:pPr>
      <w:r w:rsidRPr="00BD75E7">
        <w:rPr>
          <w:rFonts w:cs="Arial"/>
        </w:rPr>
        <w:t>Für die Stadt O</w:t>
      </w:r>
      <w:r>
        <w:rPr>
          <w:rFonts w:cs="Arial"/>
        </w:rPr>
        <w:t>snabrück markiert der Nahverkehrsplan</w:t>
      </w:r>
      <w:bookmarkStart w:id="0" w:name="_GoBack"/>
      <w:bookmarkEnd w:id="0"/>
      <w:r>
        <w:rPr>
          <w:rFonts w:cs="Arial"/>
        </w:rPr>
        <w:t xml:space="preserve"> </w:t>
      </w:r>
      <w:r w:rsidRPr="00BD75E7">
        <w:rPr>
          <w:rFonts w:cs="Arial"/>
        </w:rPr>
        <w:t>den Einstieg in die konkrete Planung des „Zukunftsnetzes“.</w:t>
      </w:r>
      <w:r>
        <w:rPr>
          <w:rFonts w:cs="Arial"/>
        </w:rPr>
        <w:t xml:space="preserve"> </w:t>
      </w:r>
      <w:r w:rsidRPr="00BD75E7">
        <w:rPr>
          <w:rFonts w:cs="Arial"/>
        </w:rPr>
        <w:t>„Der neue Nahverkehrsplan stellt eine wichtige Weichenstellung für die zukünftige Mobilität in Stadt und Region dar. Er verknüpft ambitionierte Ziele mit realistischen Grundlagen und schafft Klarhei</w:t>
      </w:r>
      <w:r>
        <w:rPr>
          <w:rFonts w:cs="Arial"/>
        </w:rPr>
        <w:t>t für die nächsten Jahre</w:t>
      </w:r>
      <w:r w:rsidRPr="00BD75E7">
        <w:rPr>
          <w:rFonts w:cs="Arial"/>
        </w:rPr>
        <w:t>“, erklärt Osnabrück</w:t>
      </w:r>
      <w:r>
        <w:rPr>
          <w:rFonts w:cs="Arial"/>
        </w:rPr>
        <w:t xml:space="preserve">s Stadtbaurat </w:t>
      </w:r>
      <w:proofErr w:type="spellStart"/>
      <w:r>
        <w:rPr>
          <w:rFonts w:cs="Arial"/>
        </w:rPr>
        <w:t>Thimo</w:t>
      </w:r>
      <w:proofErr w:type="spellEnd"/>
      <w:r>
        <w:rPr>
          <w:rFonts w:cs="Arial"/>
        </w:rPr>
        <w:t xml:space="preserve"> Weitemeier</w:t>
      </w:r>
      <w:r w:rsidRPr="00BD75E7">
        <w:rPr>
          <w:rFonts w:cs="Arial"/>
        </w:rPr>
        <w:t>.</w:t>
      </w:r>
      <w:r>
        <w:rPr>
          <w:rFonts w:cs="Arial"/>
        </w:rPr>
        <w:t xml:space="preserve"> Das „Zukunftsnetz“ folgt dabei politisch beschlossenen „Leitplanken“, die unter anderem eine Verstetigung des aktuellen Takts, das </w:t>
      </w:r>
      <w:proofErr w:type="spellStart"/>
      <w:r w:rsidRPr="007426C4">
        <w:rPr>
          <w:rFonts w:cs="Arial"/>
        </w:rPr>
        <w:t>MetroBus</w:t>
      </w:r>
      <w:proofErr w:type="spellEnd"/>
      <w:r w:rsidRPr="007426C4">
        <w:rPr>
          <w:rFonts w:cs="Arial"/>
        </w:rPr>
        <w:t>-Netz als Rückgrat</w:t>
      </w:r>
      <w:r>
        <w:rPr>
          <w:rFonts w:cs="Arial"/>
        </w:rPr>
        <w:t xml:space="preserve"> und eine r</w:t>
      </w:r>
      <w:r w:rsidRPr="007426C4">
        <w:rPr>
          <w:rFonts w:cs="Arial"/>
        </w:rPr>
        <w:t xml:space="preserve">egionale Verflechtung </w:t>
      </w:r>
      <w:r>
        <w:rPr>
          <w:rFonts w:cs="Arial"/>
        </w:rPr>
        <w:t xml:space="preserve">mit dem Umland vorsehen. Des Weiteren sind </w:t>
      </w:r>
      <w:r w:rsidRPr="005B27FC">
        <w:rPr>
          <w:rFonts w:cs="Arial"/>
        </w:rPr>
        <w:t>Maßnahmen zur Busbeschleunigung</w:t>
      </w:r>
      <w:r>
        <w:rPr>
          <w:rFonts w:cs="Arial"/>
        </w:rPr>
        <w:t xml:space="preserve">, </w:t>
      </w:r>
      <w:r w:rsidRPr="005B27FC">
        <w:rPr>
          <w:rFonts w:cs="Arial"/>
        </w:rPr>
        <w:t xml:space="preserve">eine verbesserte Kundenkommunikation und Echtzeitinformation für Fahrgäste </w:t>
      </w:r>
      <w:r>
        <w:rPr>
          <w:rFonts w:cs="Arial"/>
        </w:rPr>
        <w:t>geplant</w:t>
      </w:r>
      <w:r w:rsidRPr="005B27FC">
        <w:rPr>
          <w:rFonts w:cs="Arial"/>
        </w:rPr>
        <w:t>.</w:t>
      </w:r>
    </w:p>
    <w:p w14:paraId="6FE310D1" w14:textId="77777777" w:rsidR="00AD6BCE" w:rsidRPr="00BD75E7" w:rsidRDefault="00AD6BCE" w:rsidP="00AD6BCE">
      <w:pPr>
        <w:rPr>
          <w:rFonts w:cs="Arial"/>
        </w:rPr>
      </w:pPr>
    </w:p>
    <w:p w14:paraId="3A0C7DF5" w14:textId="77777777" w:rsidR="00AD6BCE" w:rsidRDefault="00AD6BCE" w:rsidP="00AD6BCE">
      <w:pPr>
        <w:rPr>
          <w:rFonts w:cs="Arial"/>
        </w:rPr>
      </w:pPr>
      <w:r>
        <w:rPr>
          <w:rFonts w:cs="Arial"/>
        </w:rPr>
        <w:t>Allerdings ist d</w:t>
      </w:r>
      <w:r w:rsidRPr="00BD75E7">
        <w:rPr>
          <w:rFonts w:cs="Arial"/>
        </w:rPr>
        <w:t xml:space="preserve">er 5. NVP </w:t>
      </w:r>
      <w:r>
        <w:rPr>
          <w:rFonts w:cs="Arial"/>
        </w:rPr>
        <w:t>kein fertiger Busfahrplan, sondern das zentrale</w:t>
      </w:r>
      <w:r w:rsidRPr="00BD75E7">
        <w:rPr>
          <w:rFonts w:cs="Arial"/>
        </w:rPr>
        <w:t xml:space="preserve"> Steuerungsinstrument</w:t>
      </w:r>
      <w:r>
        <w:rPr>
          <w:rFonts w:cs="Arial"/>
        </w:rPr>
        <w:t xml:space="preserve"> um den ÖPNV strukturiert weiterzuentwickeln, wie Kreisrat Thomas Könnecker erläutert</w:t>
      </w:r>
      <w:r w:rsidRPr="00BD75E7">
        <w:rPr>
          <w:rFonts w:cs="Arial"/>
        </w:rPr>
        <w:t>. „Wir wollen datenbasiert und transparent entscheiden, wie unser Nahve</w:t>
      </w:r>
      <w:r>
        <w:rPr>
          <w:rFonts w:cs="Arial"/>
        </w:rPr>
        <w:t>rkehr in Zukunft aussehen wird“, führt er aus. „</w:t>
      </w:r>
      <w:r w:rsidRPr="00BD75E7">
        <w:rPr>
          <w:rFonts w:cs="Arial"/>
        </w:rPr>
        <w:t>Der NVP macht deutlich, wo wir stehen – und wo wir hinwollen.</w:t>
      </w:r>
      <w:r>
        <w:rPr>
          <w:rFonts w:cs="Arial"/>
        </w:rPr>
        <w:t>“</w:t>
      </w:r>
      <w:r w:rsidRPr="00BD75E7">
        <w:rPr>
          <w:rFonts w:cs="Arial"/>
        </w:rPr>
        <w:t xml:space="preserve"> </w:t>
      </w:r>
    </w:p>
    <w:p w14:paraId="0C48FF8A" w14:textId="1FA41DE5" w:rsidR="00AD6BCE" w:rsidRDefault="00AD6BCE" w:rsidP="00AD6BCE">
      <w:pPr>
        <w:rPr>
          <w:rFonts w:cs="Arial"/>
        </w:rPr>
      </w:pPr>
      <w:r>
        <w:rPr>
          <w:rFonts w:cs="Arial"/>
        </w:rPr>
        <w:t>„</w:t>
      </w:r>
      <w:r w:rsidRPr="00BD75E7">
        <w:rPr>
          <w:rFonts w:cs="Arial"/>
        </w:rPr>
        <w:t>Insbesondere für</w:t>
      </w:r>
      <w:r>
        <w:rPr>
          <w:rFonts w:cs="Arial"/>
        </w:rPr>
        <w:t xml:space="preserve"> unsere ländlichen Räume ist </w:t>
      </w:r>
      <w:r w:rsidRPr="00BD75E7">
        <w:rPr>
          <w:rFonts w:cs="Arial"/>
        </w:rPr>
        <w:t xml:space="preserve">ein </w:t>
      </w:r>
      <w:r>
        <w:rPr>
          <w:rFonts w:cs="Arial"/>
        </w:rPr>
        <w:t xml:space="preserve">verlässlicher, an den Bedürfnissen der Menschen orientierter ÖPNV ein </w:t>
      </w:r>
      <w:r w:rsidRPr="00BD75E7">
        <w:rPr>
          <w:rFonts w:cs="Arial"/>
        </w:rPr>
        <w:t>wichtiger Baustein für gleichwertige Lebensverhältnisse“, betont Landrätin Anna Kebschull.</w:t>
      </w:r>
      <w:r>
        <w:rPr>
          <w:rFonts w:cs="Arial"/>
        </w:rPr>
        <w:t xml:space="preserve"> Sie verweist dabei insbesondere auf die Erfahrungen aus dem erfolgreichen Förderprojekt MOIN+. Die im Rahmen des Projektes erprobten Schnellbusse sowie das On-</w:t>
      </w:r>
      <w:r>
        <w:rPr>
          <w:rFonts w:cs="Arial"/>
        </w:rPr>
        <w:lastRenderedPageBreak/>
        <w:t>Demand-Angebot „</w:t>
      </w:r>
      <w:proofErr w:type="spellStart"/>
      <w:r>
        <w:rPr>
          <w:rFonts w:cs="Arial"/>
        </w:rPr>
        <w:t>Lütti</w:t>
      </w:r>
      <w:proofErr w:type="spellEnd"/>
      <w:r>
        <w:rPr>
          <w:rFonts w:cs="Arial"/>
        </w:rPr>
        <w:t xml:space="preserve">“ werden sehr gut angenommen. Diese Ergebnisse sind in den Entwurf des </w:t>
      </w:r>
      <w:r>
        <w:rPr>
          <w:rFonts w:cs="Arial"/>
        </w:rPr>
        <w:t>5. Nahverkehrsplan eingeflossen</w:t>
      </w:r>
    </w:p>
    <w:p w14:paraId="58CEB712" w14:textId="77777777" w:rsidR="00AD6BCE" w:rsidRDefault="00AD6BCE" w:rsidP="00AD6BCE">
      <w:pPr>
        <w:rPr>
          <w:rFonts w:cs="Arial"/>
        </w:rPr>
      </w:pPr>
    </w:p>
    <w:p w14:paraId="67801B4F" w14:textId="77777777" w:rsidR="00AD6BCE" w:rsidRPr="00A46BB1" w:rsidRDefault="00AD6BCE" w:rsidP="00AD6BCE">
      <w:pPr>
        <w:rPr>
          <w:rFonts w:cs="Arial"/>
          <w:b/>
        </w:rPr>
      </w:pPr>
      <w:r w:rsidRPr="00A46BB1">
        <w:rPr>
          <w:rFonts w:cs="Arial"/>
          <w:b/>
        </w:rPr>
        <w:t>On-Demand-Angebote werden Teil des Systems</w:t>
      </w:r>
    </w:p>
    <w:p w14:paraId="38A49F29" w14:textId="77777777" w:rsidR="00AD6BCE" w:rsidRPr="00924BBF" w:rsidRDefault="00AD6BCE" w:rsidP="00AD6BCE">
      <w:pPr>
        <w:rPr>
          <w:rFonts w:cs="Arial"/>
        </w:rPr>
      </w:pPr>
      <w:r w:rsidRPr="00BD75E7">
        <w:rPr>
          <w:rFonts w:cs="Arial"/>
        </w:rPr>
        <w:t>Neben klassischen Busverkehren sollen künftig auch flexi</w:t>
      </w:r>
      <w:r>
        <w:rPr>
          <w:rFonts w:cs="Arial"/>
        </w:rPr>
        <w:t>ble On-Demand-Angebote wie der</w:t>
      </w:r>
      <w:r w:rsidRPr="00BD75E7">
        <w:rPr>
          <w:rFonts w:cs="Arial"/>
        </w:rPr>
        <w:t xml:space="preserve"> „</w:t>
      </w:r>
      <w:proofErr w:type="spellStart"/>
      <w:r w:rsidRPr="00BD75E7">
        <w:rPr>
          <w:rFonts w:cs="Arial"/>
        </w:rPr>
        <w:t>Lütti</w:t>
      </w:r>
      <w:proofErr w:type="spellEnd"/>
      <w:r w:rsidRPr="00BD75E7">
        <w:rPr>
          <w:rFonts w:cs="Arial"/>
        </w:rPr>
        <w:t>“ als gleichberechtigter Bestandteil des Systems berücksichtigt werden.</w:t>
      </w:r>
      <w:r>
        <w:rPr>
          <w:rFonts w:cs="Arial"/>
        </w:rPr>
        <w:t xml:space="preserve"> </w:t>
      </w:r>
      <w:r w:rsidRPr="00A20044">
        <w:rPr>
          <w:rFonts w:cs="Arial"/>
        </w:rPr>
        <w:t xml:space="preserve">Damit ist </w:t>
      </w:r>
      <w:r>
        <w:rPr>
          <w:rFonts w:cs="Arial"/>
        </w:rPr>
        <w:t xml:space="preserve">deren </w:t>
      </w:r>
      <w:r w:rsidRPr="00A20044">
        <w:rPr>
          <w:rFonts w:cs="Arial"/>
        </w:rPr>
        <w:t xml:space="preserve">Einführung </w:t>
      </w:r>
      <w:r>
        <w:rPr>
          <w:rFonts w:cs="Arial"/>
        </w:rPr>
        <w:t xml:space="preserve">zwar </w:t>
      </w:r>
      <w:r w:rsidRPr="00A20044">
        <w:rPr>
          <w:rFonts w:cs="Arial"/>
        </w:rPr>
        <w:t>nicht vorgegeben</w:t>
      </w:r>
      <w:r>
        <w:rPr>
          <w:rFonts w:cs="Arial"/>
        </w:rPr>
        <w:t xml:space="preserve">, </w:t>
      </w:r>
      <w:r w:rsidRPr="00A20044">
        <w:rPr>
          <w:rFonts w:cs="Arial"/>
        </w:rPr>
        <w:t>bei den</w:t>
      </w:r>
      <w:r w:rsidRPr="7000D248">
        <w:rPr>
          <w:rFonts w:cs="Arial"/>
        </w:rPr>
        <w:t xml:space="preserve"> </w:t>
      </w:r>
      <w:r w:rsidRPr="00924BBF">
        <w:rPr>
          <w:rFonts w:cs="Arial"/>
        </w:rPr>
        <w:t xml:space="preserve">anstehenden Planungen nach Beschluss des 5. NVP werden </w:t>
      </w:r>
      <w:r>
        <w:rPr>
          <w:rFonts w:cs="Arial"/>
        </w:rPr>
        <w:t xml:space="preserve">sie jedoch </w:t>
      </w:r>
      <w:r w:rsidRPr="00924BBF">
        <w:rPr>
          <w:rFonts w:cs="Arial"/>
        </w:rPr>
        <w:t>genauso berücksichtig</w:t>
      </w:r>
      <w:r>
        <w:rPr>
          <w:rFonts w:cs="Arial"/>
        </w:rPr>
        <w:t>t</w:t>
      </w:r>
      <w:r w:rsidRPr="00924BBF">
        <w:rPr>
          <w:rFonts w:cs="Arial"/>
        </w:rPr>
        <w:t xml:space="preserve"> wie Busverkehre, um jeweils das sinnvollste Gesamtpaket zu schnüren.</w:t>
      </w:r>
    </w:p>
    <w:p w14:paraId="1E7AAC3B" w14:textId="761B9A41" w:rsidR="00AD6BCE" w:rsidRDefault="00AD6BCE" w:rsidP="00AD6BCE">
      <w:pPr>
        <w:rPr>
          <w:rFonts w:cs="Arial"/>
          <w:bCs/>
        </w:rPr>
      </w:pPr>
      <w:r w:rsidRPr="00D82F16">
        <w:rPr>
          <w:rFonts w:cs="Arial"/>
          <w:bCs/>
        </w:rPr>
        <w:t>„</w:t>
      </w:r>
      <w:r>
        <w:rPr>
          <w:rFonts w:cs="Arial"/>
          <w:bCs/>
        </w:rPr>
        <w:t xml:space="preserve">Ein guter ÖPNV ist ein wesentlicher Baustein zur Erreichung unserer Klimaziele“, </w:t>
      </w:r>
      <w:r w:rsidRPr="00E3408D">
        <w:rPr>
          <w:rFonts w:cs="Arial"/>
          <w:bCs/>
        </w:rPr>
        <w:t>sagt Osnabrücks Oberbürgermeisterin Katharina Pötter</w:t>
      </w:r>
      <w:r>
        <w:rPr>
          <w:rFonts w:cs="Arial"/>
          <w:bCs/>
        </w:rPr>
        <w:t>. „</w:t>
      </w:r>
      <w:r w:rsidRPr="00E3408D">
        <w:rPr>
          <w:rFonts w:cs="Arial"/>
          <w:bCs/>
        </w:rPr>
        <w:t xml:space="preserve">Unser Ziel ist </w:t>
      </w:r>
      <w:r>
        <w:rPr>
          <w:rFonts w:cs="Arial"/>
          <w:bCs/>
        </w:rPr>
        <w:t>deshalb</w:t>
      </w:r>
      <w:r w:rsidRPr="00E3408D">
        <w:rPr>
          <w:rFonts w:cs="Arial"/>
          <w:bCs/>
        </w:rPr>
        <w:t>, ein leistungsfähiges und zuverlässiges Netz zu schaffen, das die Mobilitätsbedürfnisse der Bürgerinnen und Bürger bedient und trotzdem dauerhaft finanziell abgesichert ist</w:t>
      </w:r>
      <w:r>
        <w:rPr>
          <w:rFonts w:cs="Arial"/>
          <w:bCs/>
        </w:rPr>
        <w:t>. Der neue Nahverkehrsplan wird dafür eine wichtige Orientierungsgröße sein.“</w:t>
      </w:r>
    </w:p>
    <w:p w14:paraId="1BF99512" w14:textId="77777777" w:rsidR="00AD6BCE" w:rsidRPr="00D82F16" w:rsidRDefault="00AD6BCE" w:rsidP="00AD6BCE">
      <w:pPr>
        <w:rPr>
          <w:rFonts w:cs="Arial"/>
          <w:bCs/>
        </w:rPr>
      </w:pPr>
    </w:p>
    <w:p w14:paraId="632E2015" w14:textId="77777777" w:rsidR="00AD6BCE" w:rsidRPr="00BD75E7" w:rsidRDefault="00AD6BCE" w:rsidP="00AD6BCE">
      <w:pPr>
        <w:rPr>
          <w:rFonts w:cs="Arial"/>
        </w:rPr>
      </w:pPr>
      <w:r w:rsidRPr="00BD75E7">
        <w:rPr>
          <w:rFonts w:cs="Arial"/>
          <w:b/>
          <w:bCs/>
        </w:rPr>
        <w:t>Nächste Schritte im Verfahren</w:t>
      </w:r>
    </w:p>
    <w:p w14:paraId="7B91BEDC" w14:textId="75092499" w:rsidR="00AD6BCE" w:rsidRDefault="00AD6BCE" w:rsidP="00AD6BCE">
      <w:pPr>
        <w:rPr>
          <w:rFonts w:cs="Arial"/>
        </w:rPr>
      </w:pPr>
      <w:r w:rsidRPr="00BD75E7">
        <w:rPr>
          <w:rFonts w:cs="Arial"/>
        </w:rPr>
        <w:t>Im Juni 2025 wird der Entwurf des 5. Nahverkehrsplans in d</w:t>
      </w:r>
      <w:r>
        <w:rPr>
          <w:rFonts w:cs="Arial"/>
        </w:rPr>
        <w:t>ie</w:t>
      </w:r>
      <w:r w:rsidRPr="00BD75E7">
        <w:rPr>
          <w:rFonts w:cs="Arial"/>
        </w:rPr>
        <w:t xml:space="preserve"> zuständigen politischen Gremien – dem Ausschuss für Planen und Bauen des Landkreises sowie dem Ausschuss für Stadtentwicklung und Umwelt der Stadt Osnabrück – eingebracht. Im Anschluss startet das formelle Beteiligungsverfahren: Alle kreisangehörigen Kommunen, Verkehrsunternehmen, benachbarte Aufgabenträger sowie zahlreiche Institutionen und Interessenvertretungen werden Gelegenheit zur Stellungnahme haben. Die Rückmeldungen werden durch die Planungsgesellschaft Nahverkehr </w:t>
      </w:r>
      <w:r>
        <w:rPr>
          <w:rFonts w:cs="Arial"/>
        </w:rPr>
        <w:t xml:space="preserve">Osnabrück (PlaNOS) </w:t>
      </w:r>
      <w:r w:rsidRPr="00BD75E7">
        <w:rPr>
          <w:rFonts w:cs="Arial"/>
        </w:rPr>
        <w:t>ausgewertet. Für jede Rückmeldung wird ein fachlicher Vorschlag zum weiteren Umgang erarbeitet.</w:t>
      </w:r>
    </w:p>
    <w:p w14:paraId="7ACDF964" w14:textId="77777777" w:rsidR="00AD6BCE" w:rsidRPr="00BD75E7" w:rsidRDefault="00AD6BCE" w:rsidP="00AD6BCE">
      <w:pPr>
        <w:rPr>
          <w:rFonts w:cs="Arial"/>
        </w:rPr>
      </w:pPr>
    </w:p>
    <w:p w14:paraId="2153FA15" w14:textId="77777777" w:rsidR="00AD6BCE" w:rsidRPr="00BD75E7" w:rsidRDefault="00AD6BCE" w:rsidP="00AD6BCE">
      <w:pPr>
        <w:rPr>
          <w:rFonts w:cs="Arial"/>
        </w:rPr>
      </w:pPr>
      <w:r w:rsidRPr="00BD75E7">
        <w:rPr>
          <w:rFonts w:cs="Arial"/>
        </w:rPr>
        <w:t>Auf Basis dieser Auswertung und in enger Abstimmung mit Stadt und Landkreis wird ein überarbeiteter Planentwurf erstellt. Die finale politische Beratung und Beschlussfassung im Kreistag und im Stadtrat sind für Dezember 2025 vorgesehen.</w:t>
      </w:r>
    </w:p>
    <w:p w14:paraId="2DADAA5B" w14:textId="77777777" w:rsidR="00AD6BCE" w:rsidRPr="00BD75E7" w:rsidRDefault="00AD6BCE" w:rsidP="00AD6BCE">
      <w:pPr>
        <w:rPr>
          <w:rFonts w:cs="Arial"/>
        </w:rPr>
      </w:pPr>
      <w:r>
        <w:rPr>
          <w:rFonts w:cs="Arial"/>
        </w:rPr>
        <w:lastRenderedPageBreak/>
        <w:t xml:space="preserve">Wenn der neue Nahverkehrsplan dann </w:t>
      </w:r>
      <w:r w:rsidRPr="00BD75E7">
        <w:rPr>
          <w:rFonts w:cs="Arial"/>
        </w:rPr>
        <w:t>zum 1. Januar 2026</w:t>
      </w:r>
      <w:r>
        <w:rPr>
          <w:rFonts w:cs="Arial"/>
        </w:rPr>
        <w:t xml:space="preserve"> in Kraft tritt,</w:t>
      </w:r>
      <w:r w:rsidRPr="00BD75E7">
        <w:rPr>
          <w:rFonts w:cs="Arial"/>
        </w:rPr>
        <w:t xml:space="preserve"> beginnt die eigentliche Umsetzungsphase – insbesondere mit Blick auf eine neue Liniennetzplanung, die in den Folgejahren schrittweise realisiert werden soll.</w:t>
      </w:r>
    </w:p>
    <w:p w14:paraId="7A6D3DC5" w14:textId="77777777" w:rsidR="00AD6BCE" w:rsidRDefault="00AD6BCE" w:rsidP="00AD6BCE"/>
    <w:p w14:paraId="4BE7B12B" w14:textId="77777777" w:rsidR="00AD6BCE" w:rsidRDefault="00AD6BCE" w:rsidP="00AD6BCE"/>
    <w:p w14:paraId="776E62B1" w14:textId="77777777" w:rsidR="00AD6BCE" w:rsidRDefault="00AD6BCE" w:rsidP="00FC249F">
      <w:pPr>
        <w:spacing w:after="120"/>
        <w:rPr>
          <w:rFonts w:cs="Arial"/>
          <w:b/>
          <w:bCs/>
          <w:sz w:val="28"/>
          <w:szCs w:val="28"/>
        </w:rPr>
      </w:pPr>
    </w:p>
    <w:p w14:paraId="152C6895" w14:textId="4BA83AD3" w:rsidR="00BE23B0" w:rsidRPr="00B32C98" w:rsidRDefault="00BE23B0" w:rsidP="00621DA4">
      <w:pPr>
        <w:spacing w:after="120"/>
        <w:rPr>
          <w:rFonts w:cs="Arial"/>
          <w:sz w:val="23"/>
          <w:szCs w:val="23"/>
        </w:rPr>
      </w:pPr>
    </w:p>
    <w:sectPr w:rsidR="00BE23B0" w:rsidRPr="00B32C98" w:rsidSect="00464130">
      <w:footerReference w:type="default" r:id="rId12"/>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AEB57" w14:textId="77777777" w:rsidR="003F33BC" w:rsidRDefault="003F33BC">
      <w:pPr>
        <w:spacing w:line="240" w:lineRule="auto"/>
      </w:pPr>
      <w:r>
        <w:separator/>
      </w:r>
    </w:p>
  </w:endnote>
  <w:endnote w:type="continuationSeparator" w:id="0">
    <w:p w14:paraId="114630FB" w14:textId="77777777" w:rsidR="003F33BC" w:rsidRDefault="003F33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E0582" w14:textId="77777777"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4E6198E" w14:textId="77777777"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E97C" w14:textId="7D056746"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D6BCE">
      <w:rPr>
        <w:rStyle w:val="Seitenzahl"/>
        <w:noProof/>
      </w:rPr>
      <w:t>1</w:t>
    </w:r>
    <w:r>
      <w:rPr>
        <w:rStyle w:val="Seitenzahl"/>
      </w:rPr>
      <w:fldChar w:fldCharType="end"/>
    </w:r>
  </w:p>
  <w:p w14:paraId="31A3F039" w14:textId="77777777"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DD26" w14:textId="77777777"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F889F" w14:textId="77777777" w:rsidR="003F33BC" w:rsidRDefault="003F33BC">
      <w:pPr>
        <w:spacing w:line="240" w:lineRule="auto"/>
      </w:pPr>
      <w:r>
        <w:separator/>
      </w:r>
    </w:p>
  </w:footnote>
  <w:footnote w:type="continuationSeparator" w:id="0">
    <w:p w14:paraId="543B032F" w14:textId="77777777" w:rsidR="003F33BC" w:rsidRDefault="003F33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C4CAF"/>
    <w:multiLevelType w:val="hybridMultilevel"/>
    <w:tmpl w:val="EE74725C"/>
    <w:lvl w:ilvl="0" w:tplc="B35E93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26D5"/>
    <w:rsid w:val="00003A79"/>
    <w:rsid w:val="00010558"/>
    <w:rsid w:val="000110EE"/>
    <w:rsid w:val="0002664F"/>
    <w:rsid w:val="00030007"/>
    <w:rsid w:val="000345B8"/>
    <w:rsid w:val="000417AF"/>
    <w:rsid w:val="00043E1D"/>
    <w:rsid w:val="000448CB"/>
    <w:rsid w:val="00051B7B"/>
    <w:rsid w:val="00051C7D"/>
    <w:rsid w:val="00066A7D"/>
    <w:rsid w:val="000674F5"/>
    <w:rsid w:val="00081269"/>
    <w:rsid w:val="0008394D"/>
    <w:rsid w:val="00085B5C"/>
    <w:rsid w:val="00095120"/>
    <w:rsid w:val="000B0542"/>
    <w:rsid w:val="000B4F9C"/>
    <w:rsid w:val="000C51A9"/>
    <w:rsid w:val="000D6D18"/>
    <w:rsid w:val="000E0C2E"/>
    <w:rsid w:val="000E224F"/>
    <w:rsid w:val="000F22AE"/>
    <w:rsid w:val="000F2EFD"/>
    <w:rsid w:val="000F501C"/>
    <w:rsid w:val="00105422"/>
    <w:rsid w:val="00105D62"/>
    <w:rsid w:val="00116A3E"/>
    <w:rsid w:val="00124832"/>
    <w:rsid w:val="001269AF"/>
    <w:rsid w:val="00142162"/>
    <w:rsid w:val="001465F4"/>
    <w:rsid w:val="00152562"/>
    <w:rsid w:val="0015295E"/>
    <w:rsid w:val="00153DA9"/>
    <w:rsid w:val="0015505A"/>
    <w:rsid w:val="00162327"/>
    <w:rsid w:val="00165DA3"/>
    <w:rsid w:val="00172A7B"/>
    <w:rsid w:val="001946A1"/>
    <w:rsid w:val="00195B79"/>
    <w:rsid w:val="001A5574"/>
    <w:rsid w:val="001D3E82"/>
    <w:rsid w:val="001D4448"/>
    <w:rsid w:val="001D728C"/>
    <w:rsid w:val="001E09FE"/>
    <w:rsid w:val="001F4AA5"/>
    <w:rsid w:val="001F6145"/>
    <w:rsid w:val="001F689D"/>
    <w:rsid w:val="0020468D"/>
    <w:rsid w:val="002108EB"/>
    <w:rsid w:val="00230050"/>
    <w:rsid w:val="002312D5"/>
    <w:rsid w:val="00236600"/>
    <w:rsid w:val="00247257"/>
    <w:rsid w:val="00250ED8"/>
    <w:rsid w:val="0025207F"/>
    <w:rsid w:val="00253DC1"/>
    <w:rsid w:val="00264EC4"/>
    <w:rsid w:val="00270B64"/>
    <w:rsid w:val="0027164F"/>
    <w:rsid w:val="00273B71"/>
    <w:rsid w:val="002772C0"/>
    <w:rsid w:val="00290423"/>
    <w:rsid w:val="00294A40"/>
    <w:rsid w:val="002A204E"/>
    <w:rsid w:val="002B3D5E"/>
    <w:rsid w:val="002B677E"/>
    <w:rsid w:val="002C1213"/>
    <w:rsid w:val="002C2978"/>
    <w:rsid w:val="002D013F"/>
    <w:rsid w:val="002D0804"/>
    <w:rsid w:val="002D0CB5"/>
    <w:rsid w:val="002E4023"/>
    <w:rsid w:val="002E43CA"/>
    <w:rsid w:val="002E6FF7"/>
    <w:rsid w:val="002F4876"/>
    <w:rsid w:val="002F729E"/>
    <w:rsid w:val="003026CF"/>
    <w:rsid w:val="00303318"/>
    <w:rsid w:val="00312E3E"/>
    <w:rsid w:val="00321B22"/>
    <w:rsid w:val="00323602"/>
    <w:rsid w:val="00346A64"/>
    <w:rsid w:val="00350941"/>
    <w:rsid w:val="0035208F"/>
    <w:rsid w:val="003657E8"/>
    <w:rsid w:val="00370FF7"/>
    <w:rsid w:val="0037251E"/>
    <w:rsid w:val="00395B3F"/>
    <w:rsid w:val="003B1659"/>
    <w:rsid w:val="003B4ACE"/>
    <w:rsid w:val="003C726C"/>
    <w:rsid w:val="003C7B02"/>
    <w:rsid w:val="003C7FEB"/>
    <w:rsid w:val="003E211B"/>
    <w:rsid w:val="003F2DB8"/>
    <w:rsid w:val="003F33BC"/>
    <w:rsid w:val="0040548F"/>
    <w:rsid w:val="0040652A"/>
    <w:rsid w:val="00431B24"/>
    <w:rsid w:val="0043484A"/>
    <w:rsid w:val="00447B33"/>
    <w:rsid w:val="00462C6C"/>
    <w:rsid w:val="00462F68"/>
    <w:rsid w:val="00464130"/>
    <w:rsid w:val="00467605"/>
    <w:rsid w:val="004707D6"/>
    <w:rsid w:val="004723AC"/>
    <w:rsid w:val="00473846"/>
    <w:rsid w:val="00475573"/>
    <w:rsid w:val="0048157D"/>
    <w:rsid w:val="00487F4D"/>
    <w:rsid w:val="004A38D9"/>
    <w:rsid w:val="004B6ADF"/>
    <w:rsid w:val="004C1F6F"/>
    <w:rsid w:val="004C5029"/>
    <w:rsid w:val="004C5AA4"/>
    <w:rsid w:val="004D0627"/>
    <w:rsid w:val="004E56E7"/>
    <w:rsid w:val="004F3579"/>
    <w:rsid w:val="00500497"/>
    <w:rsid w:val="005064D3"/>
    <w:rsid w:val="00511328"/>
    <w:rsid w:val="00511E94"/>
    <w:rsid w:val="00512262"/>
    <w:rsid w:val="005157D0"/>
    <w:rsid w:val="00515E7D"/>
    <w:rsid w:val="00516F1D"/>
    <w:rsid w:val="005210A3"/>
    <w:rsid w:val="005219D5"/>
    <w:rsid w:val="005220E2"/>
    <w:rsid w:val="005226F6"/>
    <w:rsid w:val="00543D20"/>
    <w:rsid w:val="00545866"/>
    <w:rsid w:val="00551D0C"/>
    <w:rsid w:val="00554C06"/>
    <w:rsid w:val="00557E28"/>
    <w:rsid w:val="0056235A"/>
    <w:rsid w:val="00563098"/>
    <w:rsid w:val="005634A4"/>
    <w:rsid w:val="00564DDB"/>
    <w:rsid w:val="00566731"/>
    <w:rsid w:val="0057486D"/>
    <w:rsid w:val="00597E0C"/>
    <w:rsid w:val="005B6A7F"/>
    <w:rsid w:val="005B7E00"/>
    <w:rsid w:val="005C0091"/>
    <w:rsid w:val="005C4BD9"/>
    <w:rsid w:val="005C6DB0"/>
    <w:rsid w:val="005D4065"/>
    <w:rsid w:val="005E296D"/>
    <w:rsid w:val="005F7BAF"/>
    <w:rsid w:val="006033EF"/>
    <w:rsid w:val="00603797"/>
    <w:rsid w:val="00620D33"/>
    <w:rsid w:val="00621DA4"/>
    <w:rsid w:val="006230B6"/>
    <w:rsid w:val="006375C0"/>
    <w:rsid w:val="00657A9F"/>
    <w:rsid w:val="006667BC"/>
    <w:rsid w:val="00681F58"/>
    <w:rsid w:val="0068340C"/>
    <w:rsid w:val="006928CA"/>
    <w:rsid w:val="006A3C89"/>
    <w:rsid w:val="006C0E6E"/>
    <w:rsid w:val="006C2BA2"/>
    <w:rsid w:val="006C3FC2"/>
    <w:rsid w:val="006D4E99"/>
    <w:rsid w:val="006E0E4F"/>
    <w:rsid w:val="006E3462"/>
    <w:rsid w:val="006E4B46"/>
    <w:rsid w:val="006E7893"/>
    <w:rsid w:val="006F0F82"/>
    <w:rsid w:val="006F2E7E"/>
    <w:rsid w:val="006F34C3"/>
    <w:rsid w:val="006F6DE9"/>
    <w:rsid w:val="00701761"/>
    <w:rsid w:val="007042AB"/>
    <w:rsid w:val="00707CD9"/>
    <w:rsid w:val="00731F55"/>
    <w:rsid w:val="0073560B"/>
    <w:rsid w:val="00743A19"/>
    <w:rsid w:val="00747840"/>
    <w:rsid w:val="00751981"/>
    <w:rsid w:val="00753C11"/>
    <w:rsid w:val="00755D5F"/>
    <w:rsid w:val="00756453"/>
    <w:rsid w:val="0075777E"/>
    <w:rsid w:val="007601F5"/>
    <w:rsid w:val="00761589"/>
    <w:rsid w:val="0077084E"/>
    <w:rsid w:val="0077393A"/>
    <w:rsid w:val="007768C5"/>
    <w:rsid w:val="00784DEA"/>
    <w:rsid w:val="007945D7"/>
    <w:rsid w:val="007A72B4"/>
    <w:rsid w:val="007B07B8"/>
    <w:rsid w:val="007B65B6"/>
    <w:rsid w:val="007C76FB"/>
    <w:rsid w:val="007C7837"/>
    <w:rsid w:val="007D033D"/>
    <w:rsid w:val="007D208F"/>
    <w:rsid w:val="007D20D5"/>
    <w:rsid w:val="007D330A"/>
    <w:rsid w:val="007D5E08"/>
    <w:rsid w:val="007E13DA"/>
    <w:rsid w:val="007E221C"/>
    <w:rsid w:val="007E2D84"/>
    <w:rsid w:val="007E607B"/>
    <w:rsid w:val="007F1E7D"/>
    <w:rsid w:val="007F3360"/>
    <w:rsid w:val="00801162"/>
    <w:rsid w:val="00807EF8"/>
    <w:rsid w:val="00810E65"/>
    <w:rsid w:val="008113E7"/>
    <w:rsid w:val="008207A8"/>
    <w:rsid w:val="0082084A"/>
    <w:rsid w:val="00821E08"/>
    <w:rsid w:val="00831453"/>
    <w:rsid w:val="00835D22"/>
    <w:rsid w:val="008477B5"/>
    <w:rsid w:val="00847F63"/>
    <w:rsid w:val="00852103"/>
    <w:rsid w:val="00853960"/>
    <w:rsid w:val="00855041"/>
    <w:rsid w:val="00861BA4"/>
    <w:rsid w:val="00862A5C"/>
    <w:rsid w:val="00864AD1"/>
    <w:rsid w:val="008654DD"/>
    <w:rsid w:val="00865A52"/>
    <w:rsid w:val="008761FC"/>
    <w:rsid w:val="00876B90"/>
    <w:rsid w:val="00885402"/>
    <w:rsid w:val="00885F54"/>
    <w:rsid w:val="00891C43"/>
    <w:rsid w:val="0089565A"/>
    <w:rsid w:val="00896F52"/>
    <w:rsid w:val="008A1EB3"/>
    <w:rsid w:val="008D3D08"/>
    <w:rsid w:val="008D66AB"/>
    <w:rsid w:val="008E1CD2"/>
    <w:rsid w:val="008F0606"/>
    <w:rsid w:val="008F1A53"/>
    <w:rsid w:val="008F336D"/>
    <w:rsid w:val="008F5A3A"/>
    <w:rsid w:val="009009AF"/>
    <w:rsid w:val="0092646C"/>
    <w:rsid w:val="00946D7C"/>
    <w:rsid w:val="00947EE2"/>
    <w:rsid w:val="00952203"/>
    <w:rsid w:val="00955F60"/>
    <w:rsid w:val="009739F0"/>
    <w:rsid w:val="00975993"/>
    <w:rsid w:val="009833AA"/>
    <w:rsid w:val="009870F7"/>
    <w:rsid w:val="009977EA"/>
    <w:rsid w:val="00997CDD"/>
    <w:rsid w:val="009A361A"/>
    <w:rsid w:val="009A39ED"/>
    <w:rsid w:val="009A46CB"/>
    <w:rsid w:val="009A4C3C"/>
    <w:rsid w:val="009A7E32"/>
    <w:rsid w:val="009C0F1C"/>
    <w:rsid w:val="009C6E9E"/>
    <w:rsid w:val="009D2A6D"/>
    <w:rsid w:val="009E1D78"/>
    <w:rsid w:val="009F458E"/>
    <w:rsid w:val="00A04908"/>
    <w:rsid w:val="00A05B1C"/>
    <w:rsid w:val="00A06FE0"/>
    <w:rsid w:val="00A248E7"/>
    <w:rsid w:val="00A307DD"/>
    <w:rsid w:val="00A374C3"/>
    <w:rsid w:val="00A37E09"/>
    <w:rsid w:val="00A40F64"/>
    <w:rsid w:val="00A42E06"/>
    <w:rsid w:val="00A54518"/>
    <w:rsid w:val="00A7648A"/>
    <w:rsid w:val="00A81456"/>
    <w:rsid w:val="00A8382C"/>
    <w:rsid w:val="00A85C15"/>
    <w:rsid w:val="00A92CA8"/>
    <w:rsid w:val="00A950F5"/>
    <w:rsid w:val="00A95C3A"/>
    <w:rsid w:val="00AA098D"/>
    <w:rsid w:val="00AA1B35"/>
    <w:rsid w:val="00AA5544"/>
    <w:rsid w:val="00AA5F32"/>
    <w:rsid w:val="00AD25F9"/>
    <w:rsid w:val="00AD38A3"/>
    <w:rsid w:val="00AD4EF0"/>
    <w:rsid w:val="00AD6BCE"/>
    <w:rsid w:val="00AE18A5"/>
    <w:rsid w:val="00AE6834"/>
    <w:rsid w:val="00AF10E1"/>
    <w:rsid w:val="00AF3A50"/>
    <w:rsid w:val="00AF72AC"/>
    <w:rsid w:val="00B0156A"/>
    <w:rsid w:val="00B018AC"/>
    <w:rsid w:val="00B04EB0"/>
    <w:rsid w:val="00B145BC"/>
    <w:rsid w:val="00B2355D"/>
    <w:rsid w:val="00B25788"/>
    <w:rsid w:val="00B2665A"/>
    <w:rsid w:val="00B316F1"/>
    <w:rsid w:val="00B32C98"/>
    <w:rsid w:val="00B41146"/>
    <w:rsid w:val="00B42895"/>
    <w:rsid w:val="00B64AF0"/>
    <w:rsid w:val="00B66E6F"/>
    <w:rsid w:val="00B67D99"/>
    <w:rsid w:val="00B748CE"/>
    <w:rsid w:val="00B756DB"/>
    <w:rsid w:val="00B83AD0"/>
    <w:rsid w:val="00B87FA0"/>
    <w:rsid w:val="00B90845"/>
    <w:rsid w:val="00B927D3"/>
    <w:rsid w:val="00B96A66"/>
    <w:rsid w:val="00B97325"/>
    <w:rsid w:val="00BA2A94"/>
    <w:rsid w:val="00BB0E7C"/>
    <w:rsid w:val="00BB441F"/>
    <w:rsid w:val="00BB58AD"/>
    <w:rsid w:val="00BB601A"/>
    <w:rsid w:val="00BB7FD9"/>
    <w:rsid w:val="00BC1829"/>
    <w:rsid w:val="00BC2C7D"/>
    <w:rsid w:val="00BD170B"/>
    <w:rsid w:val="00BD3618"/>
    <w:rsid w:val="00BD6AF8"/>
    <w:rsid w:val="00BE17C9"/>
    <w:rsid w:val="00BE23B0"/>
    <w:rsid w:val="00BE3AE1"/>
    <w:rsid w:val="00BF76E4"/>
    <w:rsid w:val="00C069ED"/>
    <w:rsid w:val="00C243BB"/>
    <w:rsid w:val="00C251E0"/>
    <w:rsid w:val="00C259BE"/>
    <w:rsid w:val="00C30EDB"/>
    <w:rsid w:val="00C43E6E"/>
    <w:rsid w:val="00C50CCB"/>
    <w:rsid w:val="00C51B95"/>
    <w:rsid w:val="00C55A44"/>
    <w:rsid w:val="00C572C8"/>
    <w:rsid w:val="00C6353E"/>
    <w:rsid w:val="00C63904"/>
    <w:rsid w:val="00C86E24"/>
    <w:rsid w:val="00C8725D"/>
    <w:rsid w:val="00CA197E"/>
    <w:rsid w:val="00CA6495"/>
    <w:rsid w:val="00CC1DD4"/>
    <w:rsid w:val="00CC29AE"/>
    <w:rsid w:val="00CC5961"/>
    <w:rsid w:val="00CD2CF1"/>
    <w:rsid w:val="00CD4374"/>
    <w:rsid w:val="00CE500E"/>
    <w:rsid w:val="00CE5049"/>
    <w:rsid w:val="00D0152A"/>
    <w:rsid w:val="00D0252A"/>
    <w:rsid w:val="00D02B57"/>
    <w:rsid w:val="00D054CA"/>
    <w:rsid w:val="00D138B0"/>
    <w:rsid w:val="00D20451"/>
    <w:rsid w:val="00D2570C"/>
    <w:rsid w:val="00D27DFA"/>
    <w:rsid w:val="00D34915"/>
    <w:rsid w:val="00D431DC"/>
    <w:rsid w:val="00D4784A"/>
    <w:rsid w:val="00D510AD"/>
    <w:rsid w:val="00D629C9"/>
    <w:rsid w:val="00D7273D"/>
    <w:rsid w:val="00D84148"/>
    <w:rsid w:val="00DA25E7"/>
    <w:rsid w:val="00DB5364"/>
    <w:rsid w:val="00DC018C"/>
    <w:rsid w:val="00DC155D"/>
    <w:rsid w:val="00DC7262"/>
    <w:rsid w:val="00DD75F5"/>
    <w:rsid w:val="00DF0790"/>
    <w:rsid w:val="00DF1B55"/>
    <w:rsid w:val="00DF5185"/>
    <w:rsid w:val="00E3506A"/>
    <w:rsid w:val="00E36BBC"/>
    <w:rsid w:val="00E37808"/>
    <w:rsid w:val="00E37934"/>
    <w:rsid w:val="00E4110A"/>
    <w:rsid w:val="00E421D9"/>
    <w:rsid w:val="00E47ABD"/>
    <w:rsid w:val="00E53951"/>
    <w:rsid w:val="00E54485"/>
    <w:rsid w:val="00E550D8"/>
    <w:rsid w:val="00E67D09"/>
    <w:rsid w:val="00E710AD"/>
    <w:rsid w:val="00E734B8"/>
    <w:rsid w:val="00E84431"/>
    <w:rsid w:val="00E854F5"/>
    <w:rsid w:val="00E865DA"/>
    <w:rsid w:val="00E86A7D"/>
    <w:rsid w:val="00E94CB6"/>
    <w:rsid w:val="00E94D5B"/>
    <w:rsid w:val="00EA23A1"/>
    <w:rsid w:val="00EB6FA9"/>
    <w:rsid w:val="00EB7E11"/>
    <w:rsid w:val="00EC1788"/>
    <w:rsid w:val="00EC200F"/>
    <w:rsid w:val="00EC34F7"/>
    <w:rsid w:val="00EC4FA5"/>
    <w:rsid w:val="00EC724B"/>
    <w:rsid w:val="00ED3E49"/>
    <w:rsid w:val="00EF2896"/>
    <w:rsid w:val="00EF7121"/>
    <w:rsid w:val="00F01376"/>
    <w:rsid w:val="00F11B08"/>
    <w:rsid w:val="00F26550"/>
    <w:rsid w:val="00F271D4"/>
    <w:rsid w:val="00F30AB1"/>
    <w:rsid w:val="00F36470"/>
    <w:rsid w:val="00F37764"/>
    <w:rsid w:val="00F41A20"/>
    <w:rsid w:val="00F420A1"/>
    <w:rsid w:val="00F47A48"/>
    <w:rsid w:val="00F500F1"/>
    <w:rsid w:val="00F57409"/>
    <w:rsid w:val="00F639AF"/>
    <w:rsid w:val="00F70ED1"/>
    <w:rsid w:val="00F821FD"/>
    <w:rsid w:val="00F83ECC"/>
    <w:rsid w:val="00F966D1"/>
    <w:rsid w:val="00FA0F1D"/>
    <w:rsid w:val="00FA5F78"/>
    <w:rsid w:val="00FC249F"/>
    <w:rsid w:val="00FC26E4"/>
    <w:rsid w:val="00FC364D"/>
    <w:rsid w:val="00FC4AF0"/>
    <w:rsid w:val="00FE4210"/>
    <w:rsid w:val="00FE74F5"/>
    <w:rsid w:val="00FF32AA"/>
    <w:rsid w:val="00FF5F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8C953"/>
  <w15:docId w15:val="{B3CE31A3-F099-4A92-85E3-06703E30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72C8"/>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 w:type="character" w:styleId="Kommentarzeichen">
    <w:name w:val="annotation reference"/>
    <w:basedOn w:val="Absatz-Standardschriftart"/>
    <w:uiPriority w:val="99"/>
    <w:semiHidden/>
    <w:unhideWhenUsed/>
    <w:rsid w:val="005F7BAF"/>
    <w:rPr>
      <w:sz w:val="16"/>
      <w:szCs w:val="16"/>
    </w:rPr>
  </w:style>
  <w:style w:type="paragraph" w:styleId="Kommentartext">
    <w:name w:val="annotation text"/>
    <w:basedOn w:val="Standard"/>
    <w:link w:val="KommentartextZchn"/>
    <w:uiPriority w:val="99"/>
    <w:semiHidden/>
    <w:unhideWhenUsed/>
    <w:rsid w:val="005F7B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7BAF"/>
  </w:style>
  <w:style w:type="paragraph" w:styleId="Kommentarthema">
    <w:name w:val="annotation subject"/>
    <w:basedOn w:val="Kommentartext"/>
    <w:next w:val="Kommentartext"/>
    <w:link w:val="KommentarthemaZchn"/>
    <w:uiPriority w:val="99"/>
    <w:semiHidden/>
    <w:unhideWhenUsed/>
    <w:rsid w:val="005F7BAF"/>
    <w:rPr>
      <w:b/>
      <w:bCs/>
    </w:rPr>
  </w:style>
  <w:style w:type="character" w:customStyle="1" w:styleId="KommentarthemaZchn">
    <w:name w:val="Kommentarthema Zchn"/>
    <w:basedOn w:val="KommentartextZchn"/>
    <w:link w:val="Kommentarthema"/>
    <w:uiPriority w:val="99"/>
    <w:semiHidden/>
    <w:rsid w:val="005F7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273368666">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637339280">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822694044">
      <w:bodyDiv w:val="1"/>
      <w:marLeft w:val="0"/>
      <w:marRight w:val="0"/>
      <w:marTop w:val="0"/>
      <w:marBottom w:val="0"/>
      <w:divBdr>
        <w:top w:val="none" w:sz="0" w:space="0" w:color="auto"/>
        <w:left w:val="none" w:sz="0" w:space="0" w:color="auto"/>
        <w:bottom w:val="none" w:sz="0" w:space="0" w:color="auto"/>
        <w:right w:val="none" w:sz="0" w:space="0" w:color="auto"/>
      </w:divBdr>
    </w:div>
    <w:div w:id="903641750">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651591593">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75245362">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2040078879">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lina.kruse-wiegand@lkos.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302FB-01DC-4FF2-BB9B-7DB9320CD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756</Words>
  <Characters>4764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Kruse-Wiegand, Malina</cp:lastModifiedBy>
  <cp:revision>41</cp:revision>
  <cp:lastPrinted>2025-01-10T15:06:00Z</cp:lastPrinted>
  <dcterms:created xsi:type="dcterms:W3CDTF">2025-01-09T12:34:00Z</dcterms:created>
  <dcterms:modified xsi:type="dcterms:W3CDTF">2025-06-17T13:24:00Z</dcterms:modified>
</cp:coreProperties>
</file>