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1A18D" w14:textId="77777777" w:rsidR="00566731" w:rsidRPr="006D4E99" w:rsidRDefault="00F51575">
      <w:pPr>
        <w:framePr w:hSpace="142" w:wrap="around" w:vAnchor="text" w:hAnchor="page" w:x="8069" w:y="-838"/>
        <w:rPr>
          <w:rFonts w:cs="Arial"/>
        </w:rPr>
      </w:pPr>
      <w:r>
        <w:rPr>
          <w:rFonts w:cs="Arial"/>
          <w:noProof/>
        </w:rPr>
        <w:drawing>
          <wp:inline distT="0" distB="0" distL="0" distR="0" wp14:anchorId="574C1BE9" wp14:editId="1DD798BB">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418F7271" w14:textId="77777777" w:rsidR="00566731" w:rsidRPr="006D4E99" w:rsidRDefault="00566731" w:rsidP="005D4065">
      <w:pPr>
        <w:spacing w:line="240" w:lineRule="auto"/>
        <w:rPr>
          <w:rFonts w:cs="Arial"/>
          <w:sz w:val="18"/>
        </w:rPr>
      </w:pPr>
    </w:p>
    <w:p w14:paraId="3726392F" w14:textId="77777777" w:rsidR="00566731" w:rsidRPr="006D4E99" w:rsidRDefault="00566731" w:rsidP="005D4065">
      <w:pPr>
        <w:spacing w:line="240" w:lineRule="auto"/>
        <w:rPr>
          <w:rFonts w:cs="Arial"/>
          <w:sz w:val="18"/>
        </w:rPr>
      </w:pPr>
    </w:p>
    <w:p w14:paraId="506C9BA3" w14:textId="77777777" w:rsidR="00566731" w:rsidRPr="006D4E99" w:rsidRDefault="00566731" w:rsidP="005D4065">
      <w:pPr>
        <w:spacing w:line="240" w:lineRule="auto"/>
        <w:rPr>
          <w:rFonts w:cs="Arial"/>
          <w:sz w:val="18"/>
        </w:rPr>
      </w:pPr>
    </w:p>
    <w:p w14:paraId="719B94B4" w14:textId="77777777" w:rsidR="00566731" w:rsidRPr="006D4E99" w:rsidRDefault="00566731" w:rsidP="005D4065">
      <w:pPr>
        <w:spacing w:line="240" w:lineRule="auto"/>
        <w:rPr>
          <w:rFonts w:cs="Arial"/>
          <w:sz w:val="18"/>
        </w:rPr>
      </w:pPr>
    </w:p>
    <w:p w14:paraId="78A4AB15" w14:textId="77777777"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14:paraId="1B2D2D5C" w14:textId="77777777">
        <w:tc>
          <w:tcPr>
            <w:tcW w:w="6591" w:type="dxa"/>
          </w:tcPr>
          <w:p w14:paraId="604441D5" w14:textId="77777777"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14:paraId="359E764D" w14:textId="77777777"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14:paraId="33887D4F" w14:textId="77777777">
        <w:tc>
          <w:tcPr>
            <w:tcW w:w="6591" w:type="dxa"/>
          </w:tcPr>
          <w:p w14:paraId="2F31DD8B" w14:textId="77777777" w:rsidR="00566731" w:rsidRPr="006D4E99" w:rsidRDefault="00566731" w:rsidP="005D4065">
            <w:pPr>
              <w:spacing w:line="240" w:lineRule="auto"/>
              <w:rPr>
                <w:rFonts w:cs="Arial"/>
                <w:sz w:val="14"/>
              </w:rPr>
            </w:pPr>
          </w:p>
        </w:tc>
        <w:tc>
          <w:tcPr>
            <w:tcW w:w="3685" w:type="dxa"/>
            <w:gridSpan w:val="2"/>
          </w:tcPr>
          <w:p w14:paraId="270CDD0A" w14:textId="77777777" w:rsidR="00566731" w:rsidRPr="006D4E99" w:rsidRDefault="00566731" w:rsidP="005D4065">
            <w:pPr>
              <w:spacing w:line="240" w:lineRule="auto"/>
              <w:rPr>
                <w:rFonts w:cs="Arial"/>
                <w:sz w:val="16"/>
              </w:rPr>
            </w:pPr>
          </w:p>
        </w:tc>
      </w:tr>
      <w:tr w:rsidR="00566731" w:rsidRPr="006D4E99" w14:paraId="0CD381E6" w14:textId="77777777">
        <w:tc>
          <w:tcPr>
            <w:tcW w:w="6591" w:type="dxa"/>
          </w:tcPr>
          <w:p w14:paraId="163C0DC7" w14:textId="77777777" w:rsidR="00566731" w:rsidRPr="006D4E99" w:rsidRDefault="00566731" w:rsidP="005D4065">
            <w:pPr>
              <w:spacing w:line="240" w:lineRule="auto"/>
              <w:rPr>
                <w:rFonts w:cs="Arial"/>
                <w:noProof/>
              </w:rPr>
            </w:pPr>
          </w:p>
          <w:p w14:paraId="18E9491D" w14:textId="77777777" w:rsidR="006D4E99" w:rsidRPr="006D4E99" w:rsidRDefault="006D4E99" w:rsidP="005D4065">
            <w:pPr>
              <w:spacing w:line="240" w:lineRule="auto"/>
              <w:rPr>
                <w:rFonts w:cs="Arial"/>
                <w:noProof/>
              </w:rPr>
            </w:pPr>
          </w:p>
          <w:p w14:paraId="48A68B64" w14:textId="77777777" w:rsidR="00566731" w:rsidRPr="006D4E99" w:rsidRDefault="00566731" w:rsidP="005D4065">
            <w:pPr>
              <w:spacing w:line="240" w:lineRule="auto"/>
              <w:rPr>
                <w:rFonts w:cs="Arial"/>
                <w:noProof/>
              </w:rPr>
            </w:pPr>
          </w:p>
          <w:p w14:paraId="383E5B76" w14:textId="77777777" w:rsidR="006D4E99" w:rsidRPr="006D4E99" w:rsidRDefault="006D4E99" w:rsidP="005D4065">
            <w:pPr>
              <w:spacing w:line="240" w:lineRule="auto"/>
              <w:rPr>
                <w:rFonts w:cs="Arial"/>
                <w:b/>
                <w:noProof/>
              </w:rPr>
            </w:pPr>
            <w:r w:rsidRPr="006D4E99">
              <w:rPr>
                <w:rFonts w:cs="Arial"/>
                <w:b/>
                <w:noProof/>
              </w:rPr>
              <w:t>An die</w:t>
            </w:r>
          </w:p>
          <w:p w14:paraId="4B47996E" w14:textId="77777777"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14:paraId="14D5E974" w14:textId="77777777"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14:paraId="6D69CE78" w14:textId="77777777" w:rsidR="00566731" w:rsidRPr="006D4E99" w:rsidRDefault="00E37934" w:rsidP="005D4065">
            <w:pPr>
              <w:spacing w:line="240" w:lineRule="auto"/>
              <w:rPr>
                <w:rFonts w:cs="Arial"/>
                <w:b/>
              </w:rPr>
            </w:pPr>
            <w:r>
              <w:rPr>
                <w:rFonts w:cs="Arial"/>
                <w:b/>
              </w:rPr>
              <w:t>und Kommunikation</w:t>
            </w:r>
          </w:p>
          <w:p w14:paraId="45645607" w14:textId="1A7183B7" w:rsidR="00566731" w:rsidRDefault="00566731" w:rsidP="005D4065">
            <w:pPr>
              <w:spacing w:line="240" w:lineRule="auto"/>
              <w:rPr>
                <w:rFonts w:cs="Arial"/>
                <w:b/>
              </w:rPr>
            </w:pPr>
          </w:p>
          <w:p w14:paraId="0FD6CE69" w14:textId="4A0D0F89" w:rsidR="009B5027" w:rsidRDefault="009B5027" w:rsidP="005D4065">
            <w:pPr>
              <w:spacing w:line="240" w:lineRule="auto"/>
              <w:rPr>
                <w:rFonts w:cs="Arial"/>
                <w:b/>
              </w:rPr>
            </w:pPr>
          </w:p>
          <w:p w14:paraId="7219E684" w14:textId="6D72DF61" w:rsidR="009B5027" w:rsidRPr="006D4E99" w:rsidRDefault="009B5027" w:rsidP="005D4065">
            <w:pPr>
              <w:spacing w:line="240" w:lineRule="auto"/>
              <w:rPr>
                <w:rFonts w:cs="Arial"/>
                <w:b/>
              </w:rPr>
            </w:pPr>
          </w:p>
          <w:p w14:paraId="3545364A" w14:textId="125A8630"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329FE">
              <w:rPr>
                <w:rFonts w:cs="Arial"/>
              </w:rPr>
              <w:t>11</w:t>
            </w:r>
            <w:r w:rsidR="00C01255">
              <w:rPr>
                <w:rFonts w:cs="Arial"/>
              </w:rPr>
              <w:t>. Juni 2025</w:t>
            </w:r>
          </w:p>
          <w:p w14:paraId="3B40965D" w14:textId="77777777"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781E89">
              <w:rPr>
                <w:rFonts w:cs="Arial"/>
              </w:rPr>
              <w:t>2157A</w:t>
            </w:r>
          </w:p>
          <w:p w14:paraId="37D553B0" w14:textId="77777777"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1E89">
              <w:rPr>
                <w:rFonts w:cs="Arial"/>
              </w:rPr>
              <w:t>Werner Hülsmann</w:t>
            </w:r>
          </w:p>
          <w:p w14:paraId="0DF861FB" w14:textId="77777777"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6D4E99" w14:paraId="4E23B476" w14:textId="77777777">
        <w:trPr>
          <w:trHeight w:val="874"/>
        </w:trPr>
        <w:tc>
          <w:tcPr>
            <w:tcW w:w="6591" w:type="dxa"/>
          </w:tcPr>
          <w:p w14:paraId="292B125F" w14:textId="77777777" w:rsidR="00566731" w:rsidRPr="006D4E99" w:rsidRDefault="00F51575"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730B04AA" wp14:editId="08BED995">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6479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1CADEB4B" wp14:editId="57285EA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5C501"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42C34425" wp14:editId="581A0A5E">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4758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14:anchorId="7A0CAA90" wp14:editId="52F83E2A">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0296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14:anchorId="1875A1CF" wp14:editId="73CD3FCA">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4E30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24150E10" wp14:editId="56C94205">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C70CD"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14:paraId="746C9ABA" w14:textId="77777777"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14:paraId="0578D812" w14:textId="77777777" w:rsidR="00566731" w:rsidRPr="006D4E99" w:rsidRDefault="00566731" w:rsidP="005D4065">
            <w:pPr>
              <w:spacing w:after="80" w:line="240" w:lineRule="auto"/>
              <w:rPr>
                <w:rFonts w:cs="Arial"/>
                <w:sz w:val="14"/>
                <w:lang w:val="fr-FR"/>
              </w:rPr>
            </w:pPr>
            <w:r w:rsidRPr="006D4E99">
              <w:rPr>
                <w:rFonts w:cs="Arial"/>
                <w:sz w:val="14"/>
                <w:lang w:val="fr-FR"/>
              </w:rPr>
              <w:t>Fax: (05 41) 501-</w:t>
            </w:r>
          </w:p>
          <w:p w14:paraId="0805DFD1" w14:textId="77777777"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14:paraId="64680E05" w14:textId="77777777" w:rsidR="00781E89" w:rsidRDefault="00F416A5" w:rsidP="005D4065">
            <w:pPr>
              <w:spacing w:line="240" w:lineRule="auto"/>
              <w:rPr>
                <w:rFonts w:cs="Arial"/>
                <w:lang w:val="fr-FR"/>
              </w:rPr>
            </w:pPr>
            <w:r>
              <w:rPr>
                <w:rFonts w:cs="Arial"/>
              </w:rPr>
              <w:t>0541 501 2557</w:t>
            </w:r>
          </w:p>
          <w:p w14:paraId="06EEBF65" w14:textId="77777777" w:rsidR="00781E89" w:rsidRDefault="00781E89" w:rsidP="005D4065">
            <w:pPr>
              <w:spacing w:line="240" w:lineRule="auto"/>
              <w:rPr>
                <w:rFonts w:cs="Arial"/>
                <w:lang w:val="fr-FR"/>
              </w:rPr>
            </w:pPr>
          </w:p>
          <w:p w14:paraId="1031368C" w14:textId="77777777" w:rsidR="00566731" w:rsidRPr="00C01255" w:rsidRDefault="00781E89" w:rsidP="005D4065">
            <w:pPr>
              <w:spacing w:line="240" w:lineRule="auto"/>
              <w:rPr>
                <w:rFonts w:cs="Arial"/>
                <w:sz w:val="16"/>
                <w:szCs w:val="16"/>
                <w:lang w:val="fr-FR"/>
              </w:rPr>
            </w:pPr>
            <w:r w:rsidRPr="00C01255">
              <w:rPr>
                <w:rFonts w:cs="Arial"/>
                <w:sz w:val="16"/>
                <w:szCs w:val="16"/>
                <w:lang w:val="fr-FR"/>
              </w:rPr>
              <w:t>Werner.huelsmann</w:t>
            </w:r>
            <w:r w:rsidR="00862A5C" w:rsidRPr="00C01255">
              <w:rPr>
                <w:rFonts w:cs="Arial"/>
                <w:sz w:val="16"/>
                <w:szCs w:val="16"/>
                <w:lang w:val="fr-FR"/>
              </w:rPr>
              <w:t>@</w:t>
            </w:r>
            <w:r w:rsidR="00885402" w:rsidRPr="00C01255">
              <w:rPr>
                <w:rFonts w:cs="Arial"/>
                <w:sz w:val="16"/>
                <w:szCs w:val="16"/>
                <w:lang w:val="fr-FR"/>
              </w:rPr>
              <w:t>lkos</w:t>
            </w:r>
            <w:r w:rsidR="00862A5C" w:rsidRPr="00C01255">
              <w:rPr>
                <w:rFonts w:cs="Arial"/>
                <w:sz w:val="16"/>
                <w:szCs w:val="16"/>
                <w:lang w:val="fr-FR"/>
              </w:rPr>
              <w:t>.de</w:t>
            </w:r>
          </w:p>
          <w:p w14:paraId="4B065CD2" w14:textId="77777777" w:rsidR="00566731" w:rsidRPr="006D4E99" w:rsidRDefault="00F51575"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01F69B3A" wp14:editId="6CADB8A4">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DBE9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5F914ABD" wp14:editId="63ED1970">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6936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4ACEFA58" w14:textId="77777777"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14:paraId="0166D5E5"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14:paraId="61285016"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14:paraId="6295480A"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14:paraId="13F98A17"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r>
    </w:p>
    <w:p w14:paraId="2D214333" w14:textId="77777777" w:rsidR="006329FE" w:rsidRPr="0080559E" w:rsidRDefault="006329FE" w:rsidP="006329FE">
      <w:pPr>
        <w:pStyle w:val="StandardWeb"/>
        <w:spacing w:after="120"/>
        <w:rPr>
          <w:rFonts w:ascii="Arial" w:hAnsi="Arial" w:cs="Arial"/>
          <w:b/>
          <w:sz w:val="28"/>
          <w:szCs w:val="28"/>
        </w:rPr>
      </w:pPr>
      <w:r w:rsidRPr="0080559E">
        <w:rPr>
          <w:rFonts w:ascii="Arial" w:hAnsi="Arial"/>
          <w:b/>
          <w:color w:val="auto"/>
          <w:sz w:val="28"/>
          <w:szCs w:val="28"/>
        </w:rPr>
        <w:t>„</w:t>
      </w:r>
      <w:r w:rsidRPr="0080559E">
        <w:rPr>
          <w:rFonts w:ascii="Arial" w:hAnsi="Arial" w:cs="Arial"/>
          <w:b/>
          <w:sz w:val="28"/>
          <w:szCs w:val="28"/>
        </w:rPr>
        <w:t>Ein Tag der Freude und Verantwortung“ – Einbürgerungsfeier im Landkreis Osnabrück</w:t>
      </w:r>
    </w:p>
    <w:p w14:paraId="701BD164" w14:textId="77777777" w:rsidR="006329FE" w:rsidRPr="00C01255" w:rsidRDefault="006329FE" w:rsidP="006329FE">
      <w:pPr>
        <w:pStyle w:val="StandardWeb"/>
        <w:spacing w:after="120"/>
        <w:rPr>
          <w:rFonts w:ascii="Arial" w:hAnsi="Arial" w:cs="Arial"/>
          <w:sz w:val="22"/>
          <w:szCs w:val="22"/>
        </w:rPr>
      </w:pPr>
      <w:r w:rsidRPr="00C01255">
        <w:rPr>
          <w:rFonts w:ascii="Arial" w:hAnsi="Arial" w:cs="Arial"/>
          <w:sz w:val="22"/>
          <w:szCs w:val="22"/>
        </w:rPr>
        <w:t xml:space="preserve">Osnabrück. </w:t>
      </w:r>
      <w:r>
        <w:rPr>
          <w:rFonts w:ascii="Arial" w:hAnsi="Arial" w:cs="Arial"/>
          <w:sz w:val="22"/>
          <w:szCs w:val="22"/>
        </w:rPr>
        <w:t xml:space="preserve">Im </w:t>
      </w:r>
      <w:r w:rsidRPr="00C01255">
        <w:rPr>
          <w:rFonts w:ascii="Arial" w:hAnsi="Arial" w:cs="Arial"/>
          <w:sz w:val="22"/>
          <w:szCs w:val="22"/>
        </w:rPr>
        <w:t xml:space="preserve">Rahmen einer großen </w:t>
      </w:r>
      <w:r>
        <w:rPr>
          <w:rFonts w:ascii="Arial" w:hAnsi="Arial" w:cs="Arial"/>
          <w:sz w:val="22"/>
          <w:szCs w:val="22"/>
        </w:rPr>
        <w:t>Feier wurden 26 Neubürgerinnen und Neubürger offiziell im Landkreis Osnabrück begrüßt. Die festliche Veranstaltung</w:t>
      </w:r>
      <w:r w:rsidRPr="00C01255">
        <w:rPr>
          <w:rFonts w:ascii="Arial" w:hAnsi="Arial" w:cs="Arial"/>
          <w:sz w:val="22"/>
          <w:szCs w:val="22"/>
        </w:rPr>
        <w:t xml:space="preserve"> </w:t>
      </w:r>
      <w:r>
        <w:rPr>
          <w:rFonts w:ascii="Arial" w:hAnsi="Arial" w:cs="Arial"/>
          <w:sz w:val="22"/>
          <w:szCs w:val="22"/>
        </w:rPr>
        <w:t>machte die Bedeutung von Integration für Zugehörigkeit und Teilhabe</w:t>
      </w:r>
      <w:r w:rsidRPr="00C01255">
        <w:rPr>
          <w:rFonts w:ascii="Arial" w:hAnsi="Arial" w:cs="Arial"/>
          <w:sz w:val="22"/>
          <w:szCs w:val="22"/>
        </w:rPr>
        <w:t xml:space="preserve"> deutlich. </w:t>
      </w:r>
      <w:r>
        <w:rPr>
          <w:rFonts w:ascii="Arial" w:hAnsi="Arial" w:cs="Arial"/>
          <w:sz w:val="22"/>
          <w:szCs w:val="22"/>
        </w:rPr>
        <w:t xml:space="preserve">Mehr als </w:t>
      </w:r>
      <w:r w:rsidRPr="00C01255">
        <w:rPr>
          <w:rFonts w:ascii="Arial" w:hAnsi="Arial" w:cs="Arial"/>
          <w:sz w:val="22"/>
          <w:szCs w:val="22"/>
        </w:rPr>
        <w:t>150</w:t>
      </w:r>
      <w:r>
        <w:rPr>
          <w:rFonts w:ascii="Arial" w:hAnsi="Arial" w:cs="Arial"/>
          <w:sz w:val="22"/>
          <w:szCs w:val="22"/>
        </w:rPr>
        <w:t xml:space="preserve"> Gäste wurden von Deniz </w:t>
      </w:r>
      <w:proofErr w:type="spellStart"/>
      <w:r>
        <w:rPr>
          <w:rFonts w:ascii="Arial" w:hAnsi="Arial" w:cs="Arial"/>
          <w:sz w:val="22"/>
          <w:szCs w:val="22"/>
        </w:rPr>
        <w:t>Kurku</w:t>
      </w:r>
      <w:proofErr w:type="spellEnd"/>
      <w:r>
        <w:rPr>
          <w:rFonts w:ascii="Arial" w:hAnsi="Arial" w:cs="Arial"/>
          <w:sz w:val="22"/>
          <w:szCs w:val="22"/>
        </w:rPr>
        <w:t>, dem Landesbeauftragten für Migration und Teilhabe, sowie Kreisrat Malte Stakowski im Kreishaus begrüßt. Mit dabei waren Vertretende aus Politik, Verwaltung sowie Angehörige der Neubürgerinnen und Neubürger.</w:t>
      </w:r>
    </w:p>
    <w:p w14:paraId="763CEFAC" w14:textId="287A62FE" w:rsidR="006329FE" w:rsidRPr="00C01255" w:rsidRDefault="006329FE" w:rsidP="006329FE">
      <w:pPr>
        <w:pStyle w:val="StandardWeb"/>
        <w:spacing w:after="120"/>
        <w:rPr>
          <w:rFonts w:ascii="Arial" w:hAnsi="Arial" w:cs="Arial"/>
          <w:sz w:val="22"/>
          <w:szCs w:val="22"/>
        </w:rPr>
      </w:pPr>
      <w:r w:rsidRPr="00C01255">
        <w:rPr>
          <w:rFonts w:ascii="Arial" w:hAnsi="Arial" w:cs="Arial"/>
          <w:sz w:val="22"/>
          <w:szCs w:val="22"/>
        </w:rPr>
        <w:t xml:space="preserve">Deniz </w:t>
      </w:r>
      <w:proofErr w:type="spellStart"/>
      <w:r w:rsidRPr="00C01255">
        <w:rPr>
          <w:rFonts w:ascii="Arial" w:hAnsi="Arial" w:cs="Arial"/>
          <w:sz w:val="22"/>
          <w:szCs w:val="22"/>
        </w:rPr>
        <w:t>Kurku</w:t>
      </w:r>
      <w:proofErr w:type="spellEnd"/>
      <w:r w:rsidRPr="00C01255">
        <w:rPr>
          <w:rFonts w:ascii="Arial" w:hAnsi="Arial" w:cs="Arial"/>
          <w:sz w:val="22"/>
          <w:szCs w:val="22"/>
        </w:rPr>
        <w:t>, Landesbeauftragter für</w:t>
      </w:r>
      <w:r>
        <w:rPr>
          <w:rFonts w:ascii="Arial" w:hAnsi="Arial" w:cs="Arial"/>
          <w:sz w:val="22"/>
          <w:szCs w:val="22"/>
        </w:rPr>
        <w:t xml:space="preserve"> Migration und Teilhabe, </w:t>
      </w:r>
      <w:r w:rsidRPr="00C01255">
        <w:rPr>
          <w:rFonts w:ascii="Arial" w:hAnsi="Arial" w:cs="Arial"/>
          <w:sz w:val="22"/>
          <w:szCs w:val="22"/>
        </w:rPr>
        <w:t>betonte in seiner Ansprache: „Ihre Entscheidung für die Einbürgerung ist ein starkes Zeichen der Zugehörigkeit, der Verantwortung und der Zukunft.“ Er erläuterte, dass das neue Staatsangehörigkeitsrecht</w:t>
      </w:r>
      <w:r>
        <w:rPr>
          <w:rFonts w:ascii="Arial" w:hAnsi="Arial" w:cs="Arial"/>
          <w:sz w:val="22"/>
          <w:szCs w:val="22"/>
        </w:rPr>
        <w:t xml:space="preserve"> aus 2024</w:t>
      </w:r>
      <w:r w:rsidRPr="00C01255">
        <w:rPr>
          <w:rFonts w:ascii="Arial" w:hAnsi="Arial" w:cs="Arial"/>
          <w:sz w:val="22"/>
          <w:szCs w:val="22"/>
        </w:rPr>
        <w:t xml:space="preserve"> –</w:t>
      </w:r>
      <w:r>
        <w:rPr>
          <w:rFonts w:ascii="Arial" w:hAnsi="Arial" w:cs="Arial"/>
          <w:sz w:val="22"/>
          <w:szCs w:val="22"/>
        </w:rPr>
        <w:t xml:space="preserve">trotz der </w:t>
      </w:r>
      <w:bookmarkStart w:id="0" w:name="_GoBack"/>
      <w:bookmarkEnd w:id="0"/>
      <w:r w:rsidRPr="00C01255">
        <w:rPr>
          <w:rFonts w:ascii="Arial" w:hAnsi="Arial" w:cs="Arial"/>
          <w:sz w:val="22"/>
          <w:szCs w:val="22"/>
        </w:rPr>
        <w:t>aktuellen Ä</w:t>
      </w:r>
      <w:r>
        <w:rPr>
          <w:rFonts w:ascii="Arial" w:hAnsi="Arial" w:cs="Arial"/>
          <w:sz w:val="22"/>
          <w:szCs w:val="22"/>
        </w:rPr>
        <w:t>nderungen – klar</w:t>
      </w:r>
      <w:r w:rsidRPr="00C01255">
        <w:rPr>
          <w:rFonts w:ascii="Arial" w:hAnsi="Arial" w:cs="Arial"/>
          <w:sz w:val="22"/>
          <w:szCs w:val="22"/>
        </w:rPr>
        <w:t xml:space="preserve">mache, dass „wer Teil unserer Gesellschaft ist, auch rechtlich dazugehören soll.“ </w:t>
      </w:r>
    </w:p>
    <w:p w14:paraId="1AC38D8D" w14:textId="77777777" w:rsidR="006329FE" w:rsidRDefault="006329FE" w:rsidP="006329FE">
      <w:pPr>
        <w:pStyle w:val="StandardWeb"/>
        <w:spacing w:after="120"/>
        <w:rPr>
          <w:rFonts w:ascii="Arial" w:hAnsi="Arial" w:cs="Arial"/>
          <w:sz w:val="22"/>
          <w:szCs w:val="22"/>
        </w:rPr>
      </w:pPr>
      <w:r w:rsidRPr="00C01255">
        <w:rPr>
          <w:rFonts w:ascii="Arial" w:hAnsi="Arial" w:cs="Arial"/>
          <w:sz w:val="22"/>
          <w:szCs w:val="22"/>
        </w:rPr>
        <w:lastRenderedPageBreak/>
        <w:t>Er unterstrich, dass Loyalität zu Deutschland nicht bedeute, die eigenen Wurzeln zu vergessen, sondern gemeinsam Verantwortung auf Grundlage gemeinsamer Werte zu übernehmen. „Heute ist ein Tag der Freude und Verantwortung“, betonte er.</w:t>
      </w:r>
    </w:p>
    <w:p w14:paraId="5B1A1BA2" w14:textId="77777777" w:rsidR="006329FE" w:rsidRPr="00C01255" w:rsidRDefault="006329FE" w:rsidP="006329FE">
      <w:pPr>
        <w:pStyle w:val="StandardWeb"/>
        <w:spacing w:after="120"/>
        <w:rPr>
          <w:rFonts w:ascii="Arial" w:hAnsi="Arial" w:cs="Arial"/>
          <w:b/>
          <w:sz w:val="22"/>
          <w:szCs w:val="22"/>
        </w:rPr>
      </w:pPr>
      <w:r>
        <w:rPr>
          <w:rFonts w:ascii="Arial" w:hAnsi="Arial" w:cs="Arial"/>
          <w:b/>
          <w:sz w:val="22"/>
          <w:szCs w:val="22"/>
        </w:rPr>
        <w:t xml:space="preserve">Kreisrat </w:t>
      </w:r>
      <w:r w:rsidRPr="00C01255">
        <w:rPr>
          <w:rFonts w:ascii="Arial" w:hAnsi="Arial" w:cs="Arial"/>
          <w:b/>
          <w:sz w:val="22"/>
          <w:szCs w:val="22"/>
        </w:rPr>
        <w:t>Stakowski: Entscheidung für Staatsbürgerschaft auch Entscheidung für Grundwerte</w:t>
      </w:r>
    </w:p>
    <w:p w14:paraId="13A305A6" w14:textId="77777777" w:rsidR="006329FE" w:rsidRPr="00C01255" w:rsidRDefault="006329FE" w:rsidP="006329FE">
      <w:pPr>
        <w:pStyle w:val="StandardWeb"/>
        <w:spacing w:after="120"/>
        <w:jc w:val="both"/>
        <w:rPr>
          <w:rFonts w:ascii="Arial" w:hAnsi="Arial" w:cs="Arial"/>
          <w:sz w:val="22"/>
          <w:szCs w:val="22"/>
        </w:rPr>
      </w:pPr>
      <w:r w:rsidRPr="00C01255">
        <w:rPr>
          <w:rFonts w:ascii="Arial" w:hAnsi="Arial" w:cs="Arial"/>
          <w:sz w:val="22"/>
          <w:szCs w:val="22"/>
        </w:rPr>
        <w:t>Kreisrat Malte Stakowski betonte</w:t>
      </w:r>
      <w:r>
        <w:rPr>
          <w:rFonts w:ascii="Arial" w:hAnsi="Arial" w:cs="Arial"/>
          <w:sz w:val="22"/>
          <w:szCs w:val="22"/>
        </w:rPr>
        <w:t>:</w:t>
      </w:r>
      <w:r w:rsidRPr="00C01255">
        <w:rPr>
          <w:rFonts w:ascii="Arial" w:hAnsi="Arial" w:cs="Arial"/>
          <w:sz w:val="22"/>
          <w:szCs w:val="22"/>
        </w:rPr>
        <w:t xml:space="preserve"> „Ihre Einbürgerung ist für uns alle ein Grund zum Feiern. Sie zeigt, dass Integration gelingt – oft leise, im Alltag, abseits der großen Schlagzeilen. Ihr Erfolg ist auch ein Erfolg für unser Gemeinwesen. Sie bringen Ihre kulturellen Wurzeln, Ihre Lebenserfahrung, Ihre Talente mit ein. Sie stärken unsere Wirtschaft und unsere Gesellschaft, als Fachkräfte und engagierte Mitmenschen.</w:t>
      </w:r>
      <w:r>
        <w:rPr>
          <w:rFonts w:ascii="Arial" w:hAnsi="Arial" w:cs="Arial"/>
          <w:sz w:val="22"/>
          <w:szCs w:val="22"/>
        </w:rPr>
        <w:t xml:space="preserve"> Diese Einbürgerungsfeier verbindet dabei Freude und Verantwortung. Mit der</w:t>
      </w:r>
      <w:r w:rsidRPr="00C01255">
        <w:rPr>
          <w:rFonts w:ascii="Arial" w:hAnsi="Arial" w:cs="Arial"/>
          <w:sz w:val="22"/>
          <w:szCs w:val="22"/>
        </w:rPr>
        <w:t xml:space="preserve"> Entscheidung für die deutsche Staatsbürgerschaft</w:t>
      </w:r>
      <w:r>
        <w:rPr>
          <w:rFonts w:ascii="Arial" w:hAnsi="Arial" w:cs="Arial"/>
          <w:sz w:val="22"/>
          <w:szCs w:val="22"/>
        </w:rPr>
        <w:t xml:space="preserve"> geht</w:t>
      </w:r>
      <w:r w:rsidRPr="00C01255">
        <w:rPr>
          <w:rFonts w:ascii="Arial" w:hAnsi="Arial" w:cs="Arial"/>
          <w:sz w:val="22"/>
          <w:szCs w:val="22"/>
        </w:rPr>
        <w:t xml:space="preserve"> auch eine Entscheidung für die Grundwerte </w:t>
      </w:r>
      <w:r>
        <w:rPr>
          <w:rFonts w:ascii="Arial" w:hAnsi="Arial" w:cs="Arial"/>
          <w:sz w:val="22"/>
          <w:szCs w:val="22"/>
        </w:rPr>
        <w:t>unserer Verfassung einher</w:t>
      </w:r>
      <w:r w:rsidRPr="00C01255">
        <w:rPr>
          <w:rFonts w:ascii="Arial" w:hAnsi="Arial" w:cs="Arial"/>
          <w:sz w:val="22"/>
          <w:szCs w:val="22"/>
        </w:rPr>
        <w:t xml:space="preserve">. Mit der Einbürgerung </w:t>
      </w:r>
      <w:r>
        <w:rPr>
          <w:rFonts w:ascii="Arial" w:hAnsi="Arial" w:cs="Arial"/>
          <w:sz w:val="22"/>
          <w:szCs w:val="22"/>
        </w:rPr>
        <w:t>verbunden ist</w:t>
      </w:r>
      <w:r w:rsidRPr="00C01255">
        <w:rPr>
          <w:rFonts w:ascii="Arial" w:hAnsi="Arial" w:cs="Arial"/>
          <w:sz w:val="22"/>
          <w:szCs w:val="22"/>
        </w:rPr>
        <w:t xml:space="preserve"> die Verantwortung, </w:t>
      </w:r>
      <w:r>
        <w:rPr>
          <w:rFonts w:ascii="Arial" w:hAnsi="Arial" w:cs="Arial"/>
          <w:sz w:val="22"/>
          <w:szCs w:val="22"/>
        </w:rPr>
        <w:t>diese Verfassung zu bewahren und das</w:t>
      </w:r>
      <w:r w:rsidRPr="00C01255">
        <w:rPr>
          <w:rFonts w:ascii="Arial" w:hAnsi="Arial" w:cs="Arial"/>
          <w:sz w:val="22"/>
          <w:szCs w:val="22"/>
        </w:rPr>
        <w:t xml:space="preserve"> Gemeinwesen aktiv mitzugestalten.</w:t>
      </w:r>
      <w:r>
        <w:rPr>
          <w:rFonts w:ascii="Arial" w:hAnsi="Arial" w:cs="Arial"/>
          <w:sz w:val="22"/>
          <w:szCs w:val="22"/>
        </w:rPr>
        <w:t>“</w:t>
      </w:r>
    </w:p>
    <w:p w14:paraId="701C6514" w14:textId="77777777" w:rsidR="006329FE" w:rsidRDefault="006329FE" w:rsidP="006329FE">
      <w:pPr>
        <w:pStyle w:val="StandardWeb"/>
        <w:spacing w:after="120"/>
        <w:rPr>
          <w:rFonts w:ascii="Arial" w:hAnsi="Arial" w:cs="Arial"/>
          <w:sz w:val="22"/>
          <w:szCs w:val="22"/>
        </w:rPr>
      </w:pPr>
      <w:r>
        <w:rPr>
          <w:rFonts w:ascii="Arial" w:hAnsi="Arial" w:cs="Arial"/>
          <w:sz w:val="22"/>
          <w:szCs w:val="22"/>
        </w:rPr>
        <w:t>M</w:t>
      </w:r>
      <w:r w:rsidRPr="00C01255">
        <w:rPr>
          <w:rFonts w:ascii="Arial" w:hAnsi="Arial" w:cs="Arial"/>
          <w:sz w:val="22"/>
          <w:szCs w:val="22"/>
        </w:rPr>
        <w:t>usikalische Beiträge des Duos „Laurel Canyon“ und eine poppige Version der Nationalhymne</w:t>
      </w:r>
      <w:r>
        <w:rPr>
          <w:rFonts w:ascii="Arial" w:hAnsi="Arial" w:cs="Arial"/>
          <w:sz w:val="22"/>
          <w:szCs w:val="22"/>
        </w:rPr>
        <w:t xml:space="preserve"> sorgten für einen feierlichen Rahmen. </w:t>
      </w:r>
    </w:p>
    <w:p w14:paraId="0C5E9DD0" w14:textId="77777777" w:rsidR="006329FE" w:rsidRDefault="006329FE" w:rsidP="006329FE">
      <w:pPr>
        <w:pStyle w:val="StandardWeb"/>
        <w:spacing w:after="120"/>
        <w:rPr>
          <w:rFonts w:ascii="Arial" w:hAnsi="Arial" w:cs="Arial"/>
          <w:sz w:val="22"/>
          <w:szCs w:val="22"/>
        </w:rPr>
      </w:pPr>
    </w:p>
    <w:p w14:paraId="24D8FD9F" w14:textId="77777777" w:rsidR="006329FE" w:rsidRDefault="006329FE" w:rsidP="006329FE">
      <w:pPr>
        <w:pStyle w:val="StandardWeb"/>
        <w:spacing w:after="120"/>
        <w:rPr>
          <w:rFonts w:ascii="Arial" w:hAnsi="Arial" w:cs="Arial"/>
          <w:sz w:val="22"/>
          <w:szCs w:val="22"/>
        </w:rPr>
      </w:pPr>
      <w:r>
        <w:rPr>
          <w:rFonts w:ascii="Arial" w:hAnsi="Arial" w:cs="Arial"/>
          <w:sz w:val="22"/>
          <w:szCs w:val="22"/>
        </w:rPr>
        <w:t xml:space="preserve">BU: </w:t>
      </w:r>
    </w:p>
    <w:p w14:paraId="3386740F" w14:textId="77777777" w:rsidR="006329FE" w:rsidRDefault="006329FE" w:rsidP="006329FE">
      <w:pPr>
        <w:pStyle w:val="StandardWeb"/>
        <w:spacing w:after="120"/>
        <w:rPr>
          <w:rFonts w:ascii="Arial" w:hAnsi="Arial" w:cs="Arial"/>
          <w:sz w:val="22"/>
          <w:szCs w:val="22"/>
        </w:rPr>
      </w:pPr>
      <w:r w:rsidRPr="00C01255">
        <w:rPr>
          <w:rFonts w:ascii="Arial" w:hAnsi="Arial" w:cs="Arial"/>
          <w:sz w:val="22"/>
          <w:szCs w:val="22"/>
        </w:rPr>
        <w:t xml:space="preserve">Deniz </w:t>
      </w:r>
      <w:proofErr w:type="spellStart"/>
      <w:r w:rsidRPr="00C01255">
        <w:rPr>
          <w:rFonts w:ascii="Arial" w:hAnsi="Arial" w:cs="Arial"/>
          <w:sz w:val="22"/>
          <w:szCs w:val="22"/>
        </w:rPr>
        <w:t>Kurku</w:t>
      </w:r>
      <w:proofErr w:type="spellEnd"/>
      <w:r w:rsidRPr="00C01255">
        <w:rPr>
          <w:rFonts w:ascii="Arial" w:hAnsi="Arial" w:cs="Arial"/>
          <w:sz w:val="22"/>
          <w:szCs w:val="22"/>
        </w:rPr>
        <w:t>, Landesbeauftragter für</w:t>
      </w:r>
      <w:r>
        <w:rPr>
          <w:rFonts w:ascii="Arial" w:hAnsi="Arial" w:cs="Arial"/>
          <w:sz w:val="22"/>
          <w:szCs w:val="22"/>
        </w:rPr>
        <w:t xml:space="preserve"> Migration und Teilhabe</w:t>
      </w:r>
    </w:p>
    <w:p w14:paraId="481F3F3C" w14:textId="77777777" w:rsidR="006329FE" w:rsidRDefault="006329FE" w:rsidP="006329FE">
      <w:pPr>
        <w:pStyle w:val="StandardWeb"/>
        <w:spacing w:after="120"/>
        <w:rPr>
          <w:rFonts w:ascii="Arial" w:hAnsi="Arial" w:cs="Arial"/>
          <w:sz w:val="22"/>
          <w:szCs w:val="22"/>
        </w:rPr>
      </w:pPr>
      <w:r>
        <w:rPr>
          <w:rFonts w:ascii="Arial" w:hAnsi="Arial" w:cs="Arial"/>
          <w:sz w:val="22"/>
          <w:szCs w:val="22"/>
        </w:rPr>
        <w:t xml:space="preserve">Kreisrat Malte Stakowski (oberer Reihe dritter von </w:t>
      </w:r>
      <w:proofErr w:type="gramStart"/>
      <w:r>
        <w:rPr>
          <w:rFonts w:ascii="Arial" w:hAnsi="Arial" w:cs="Arial"/>
          <w:sz w:val="22"/>
          <w:szCs w:val="22"/>
        </w:rPr>
        <w:t>rechts)  und</w:t>
      </w:r>
      <w:proofErr w:type="gramEnd"/>
      <w:r>
        <w:rPr>
          <w:rFonts w:ascii="Arial" w:hAnsi="Arial" w:cs="Arial"/>
          <w:sz w:val="22"/>
          <w:szCs w:val="22"/>
        </w:rPr>
        <w:t xml:space="preserve"> Deniz </w:t>
      </w:r>
      <w:proofErr w:type="spellStart"/>
      <w:r>
        <w:rPr>
          <w:rFonts w:ascii="Arial" w:hAnsi="Arial" w:cs="Arial"/>
          <w:sz w:val="22"/>
          <w:szCs w:val="22"/>
        </w:rPr>
        <w:t>Kurku</w:t>
      </w:r>
      <w:proofErr w:type="spellEnd"/>
      <w:r>
        <w:rPr>
          <w:rFonts w:ascii="Arial" w:hAnsi="Arial" w:cs="Arial"/>
          <w:sz w:val="22"/>
          <w:szCs w:val="22"/>
        </w:rPr>
        <w:t xml:space="preserve"> (Landesbeauftragter für Migration und Teilhabe – Bildmitte) begrüßten die neu Eingebürgerten im Rahmen einer festlichen Veranstaltung.</w:t>
      </w:r>
    </w:p>
    <w:p w14:paraId="71C9CE31" w14:textId="77777777" w:rsidR="006329FE" w:rsidRPr="007928C2" w:rsidRDefault="006329FE" w:rsidP="006329FE">
      <w:pPr>
        <w:pStyle w:val="StandardWeb"/>
        <w:spacing w:after="120"/>
        <w:rPr>
          <w:rFonts w:ascii="Arial" w:hAnsi="Arial" w:cs="Arial"/>
          <w:sz w:val="22"/>
          <w:szCs w:val="22"/>
        </w:rPr>
      </w:pPr>
      <w:r>
        <w:rPr>
          <w:rFonts w:ascii="Arial" w:hAnsi="Arial" w:cs="Arial"/>
          <w:sz w:val="22"/>
          <w:szCs w:val="22"/>
        </w:rPr>
        <w:t>Foto: Philipp Hülsmann</w:t>
      </w:r>
    </w:p>
    <w:p w14:paraId="42B93C53" w14:textId="6538ED2B" w:rsidR="00B927B0" w:rsidRPr="007928C2" w:rsidRDefault="00B927B0" w:rsidP="009B5027">
      <w:pPr>
        <w:pStyle w:val="StandardWeb"/>
        <w:spacing w:after="120"/>
        <w:rPr>
          <w:rFonts w:ascii="Arial" w:hAnsi="Arial" w:cs="Arial"/>
          <w:sz w:val="22"/>
          <w:szCs w:val="22"/>
        </w:rPr>
      </w:pPr>
    </w:p>
    <w:sectPr w:rsidR="00B927B0" w:rsidRPr="007928C2"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C0366" w14:textId="77777777" w:rsidR="00EA5B3E" w:rsidRDefault="00EA5B3E">
      <w:pPr>
        <w:spacing w:line="240" w:lineRule="auto"/>
      </w:pPr>
      <w:r>
        <w:separator/>
      </w:r>
    </w:p>
  </w:endnote>
  <w:endnote w:type="continuationSeparator" w:id="0">
    <w:p w14:paraId="0A8F8C1E" w14:textId="77777777" w:rsidR="00EA5B3E" w:rsidRDefault="00EA5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0CA8"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9562E0"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D0F7" w14:textId="5D59E1BA"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29FE">
      <w:rPr>
        <w:rStyle w:val="Seitenzahl"/>
        <w:noProof/>
      </w:rPr>
      <w:t>1</w:t>
    </w:r>
    <w:r>
      <w:rPr>
        <w:rStyle w:val="Seitenzahl"/>
      </w:rPr>
      <w:fldChar w:fldCharType="end"/>
    </w:r>
  </w:p>
  <w:p w14:paraId="692361F4"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64174"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04E09" w14:textId="77777777" w:rsidR="00EA5B3E" w:rsidRDefault="00EA5B3E">
      <w:pPr>
        <w:spacing w:line="240" w:lineRule="auto"/>
      </w:pPr>
      <w:r>
        <w:separator/>
      </w:r>
    </w:p>
  </w:footnote>
  <w:footnote w:type="continuationSeparator" w:id="0">
    <w:p w14:paraId="0941F556" w14:textId="77777777" w:rsidR="00EA5B3E" w:rsidRDefault="00EA5B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2E73"/>
    <w:rsid w:val="000345B8"/>
    <w:rsid w:val="0004460F"/>
    <w:rsid w:val="00045471"/>
    <w:rsid w:val="000766FF"/>
    <w:rsid w:val="0007796D"/>
    <w:rsid w:val="0008394D"/>
    <w:rsid w:val="00085B5C"/>
    <w:rsid w:val="000925B8"/>
    <w:rsid w:val="00093433"/>
    <w:rsid w:val="00094706"/>
    <w:rsid w:val="00094C68"/>
    <w:rsid w:val="000A2B6A"/>
    <w:rsid w:val="000B0542"/>
    <w:rsid w:val="000C51A9"/>
    <w:rsid w:val="000D6D18"/>
    <w:rsid w:val="00105D62"/>
    <w:rsid w:val="0011283B"/>
    <w:rsid w:val="001141E5"/>
    <w:rsid w:val="001269AF"/>
    <w:rsid w:val="0013275E"/>
    <w:rsid w:val="00142162"/>
    <w:rsid w:val="001465F4"/>
    <w:rsid w:val="00152919"/>
    <w:rsid w:val="0015295E"/>
    <w:rsid w:val="0015505A"/>
    <w:rsid w:val="00156341"/>
    <w:rsid w:val="001915AA"/>
    <w:rsid w:val="00195B79"/>
    <w:rsid w:val="001A048C"/>
    <w:rsid w:val="001F6145"/>
    <w:rsid w:val="00230050"/>
    <w:rsid w:val="00250ED8"/>
    <w:rsid w:val="00264EC4"/>
    <w:rsid w:val="002879F4"/>
    <w:rsid w:val="002B05BF"/>
    <w:rsid w:val="002B3D5E"/>
    <w:rsid w:val="002C074D"/>
    <w:rsid w:val="002D0804"/>
    <w:rsid w:val="002D77FD"/>
    <w:rsid w:val="002E43CA"/>
    <w:rsid w:val="002E56B9"/>
    <w:rsid w:val="002E6833"/>
    <w:rsid w:val="002E6FF7"/>
    <w:rsid w:val="00302312"/>
    <w:rsid w:val="003026CF"/>
    <w:rsid w:val="003069E0"/>
    <w:rsid w:val="0030757A"/>
    <w:rsid w:val="00311D59"/>
    <w:rsid w:val="00323909"/>
    <w:rsid w:val="003242A0"/>
    <w:rsid w:val="003B1659"/>
    <w:rsid w:val="003C56D5"/>
    <w:rsid w:val="003D10A8"/>
    <w:rsid w:val="003F2720"/>
    <w:rsid w:val="003F2DB8"/>
    <w:rsid w:val="003F6846"/>
    <w:rsid w:val="00421AEE"/>
    <w:rsid w:val="00445661"/>
    <w:rsid w:val="00447B33"/>
    <w:rsid w:val="00464130"/>
    <w:rsid w:val="00487F4D"/>
    <w:rsid w:val="004A7B03"/>
    <w:rsid w:val="004C5AA4"/>
    <w:rsid w:val="004C7743"/>
    <w:rsid w:val="004D5651"/>
    <w:rsid w:val="004E5092"/>
    <w:rsid w:val="00500497"/>
    <w:rsid w:val="005064D3"/>
    <w:rsid w:val="00511E94"/>
    <w:rsid w:val="00515DC4"/>
    <w:rsid w:val="00515E7D"/>
    <w:rsid w:val="005210A3"/>
    <w:rsid w:val="005220E2"/>
    <w:rsid w:val="005226F6"/>
    <w:rsid w:val="00543D20"/>
    <w:rsid w:val="00554C06"/>
    <w:rsid w:val="00556455"/>
    <w:rsid w:val="00557DBE"/>
    <w:rsid w:val="005634A4"/>
    <w:rsid w:val="00566731"/>
    <w:rsid w:val="0057486D"/>
    <w:rsid w:val="0059795A"/>
    <w:rsid w:val="005C4BD9"/>
    <w:rsid w:val="005D4065"/>
    <w:rsid w:val="006033EF"/>
    <w:rsid w:val="00614EBA"/>
    <w:rsid w:val="006230B6"/>
    <w:rsid w:val="006249D4"/>
    <w:rsid w:val="006329FE"/>
    <w:rsid w:val="006375C0"/>
    <w:rsid w:val="00644A2E"/>
    <w:rsid w:val="006563A3"/>
    <w:rsid w:val="00662D0E"/>
    <w:rsid w:val="0068340C"/>
    <w:rsid w:val="0068389E"/>
    <w:rsid w:val="006928CA"/>
    <w:rsid w:val="006C2BA2"/>
    <w:rsid w:val="006C3FC2"/>
    <w:rsid w:val="006C76CE"/>
    <w:rsid w:val="006D4E99"/>
    <w:rsid w:val="006E0E4F"/>
    <w:rsid w:val="006E24FC"/>
    <w:rsid w:val="006E4B46"/>
    <w:rsid w:val="006E7893"/>
    <w:rsid w:val="006F2509"/>
    <w:rsid w:val="006F2E7E"/>
    <w:rsid w:val="00747840"/>
    <w:rsid w:val="00751981"/>
    <w:rsid w:val="00755D5F"/>
    <w:rsid w:val="00755F63"/>
    <w:rsid w:val="007601F5"/>
    <w:rsid w:val="00781E89"/>
    <w:rsid w:val="007928C2"/>
    <w:rsid w:val="007945D7"/>
    <w:rsid w:val="007B2707"/>
    <w:rsid w:val="007C2EC2"/>
    <w:rsid w:val="007D482C"/>
    <w:rsid w:val="007E607B"/>
    <w:rsid w:val="007F3360"/>
    <w:rsid w:val="007F60D2"/>
    <w:rsid w:val="0080559E"/>
    <w:rsid w:val="00810E65"/>
    <w:rsid w:val="008122E6"/>
    <w:rsid w:val="0081635B"/>
    <w:rsid w:val="00823827"/>
    <w:rsid w:val="00830898"/>
    <w:rsid w:val="008477B5"/>
    <w:rsid w:val="00853960"/>
    <w:rsid w:val="00861BA4"/>
    <w:rsid w:val="008627F5"/>
    <w:rsid w:val="00862A5C"/>
    <w:rsid w:val="00865A52"/>
    <w:rsid w:val="008761FC"/>
    <w:rsid w:val="00876B90"/>
    <w:rsid w:val="00885402"/>
    <w:rsid w:val="00896F52"/>
    <w:rsid w:val="008A1EB3"/>
    <w:rsid w:val="008B4EE5"/>
    <w:rsid w:val="008C1A70"/>
    <w:rsid w:val="008D0A98"/>
    <w:rsid w:val="008D3D08"/>
    <w:rsid w:val="008F0606"/>
    <w:rsid w:val="008F5A3A"/>
    <w:rsid w:val="00926696"/>
    <w:rsid w:val="00936012"/>
    <w:rsid w:val="00952203"/>
    <w:rsid w:val="00955F60"/>
    <w:rsid w:val="00975993"/>
    <w:rsid w:val="009833AA"/>
    <w:rsid w:val="0098470E"/>
    <w:rsid w:val="00995C35"/>
    <w:rsid w:val="009A1020"/>
    <w:rsid w:val="009A39ED"/>
    <w:rsid w:val="009B5027"/>
    <w:rsid w:val="009C0F1C"/>
    <w:rsid w:val="009C6E9E"/>
    <w:rsid w:val="009C70A7"/>
    <w:rsid w:val="009E1D78"/>
    <w:rsid w:val="00A01049"/>
    <w:rsid w:val="00A04908"/>
    <w:rsid w:val="00A05B1C"/>
    <w:rsid w:val="00A23563"/>
    <w:rsid w:val="00A374C3"/>
    <w:rsid w:val="00A40F64"/>
    <w:rsid w:val="00A43776"/>
    <w:rsid w:val="00A50912"/>
    <w:rsid w:val="00A55C9D"/>
    <w:rsid w:val="00A77063"/>
    <w:rsid w:val="00A85C15"/>
    <w:rsid w:val="00A94F63"/>
    <w:rsid w:val="00AA0E59"/>
    <w:rsid w:val="00AB2320"/>
    <w:rsid w:val="00AC33B9"/>
    <w:rsid w:val="00AC64F0"/>
    <w:rsid w:val="00AD25F9"/>
    <w:rsid w:val="00AD6A7D"/>
    <w:rsid w:val="00AE4911"/>
    <w:rsid w:val="00AE6834"/>
    <w:rsid w:val="00AF66B7"/>
    <w:rsid w:val="00B0156A"/>
    <w:rsid w:val="00B04EB0"/>
    <w:rsid w:val="00B147D1"/>
    <w:rsid w:val="00B25788"/>
    <w:rsid w:val="00B307EB"/>
    <w:rsid w:val="00B558FA"/>
    <w:rsid w:val="00B64ADD"/>
    <w:rsid w:val="00B67D99"/>
    <w:rsid w:val="00B90845"/>
    <w:rsid w:val="00B927B0"/>
    <w:rsid w:val="00B96A66"/>
    <w:rsid w:val="00BA2A94"/>
    <w:rsid w:val="00BA3982"/>
    <w:rsid w:val="00BB0E7C"/>
    <w:rsid w:val="00BC51E7"/>
    <w:rsid w:val="00BC6143"/>
    <w:rsid w:val="00BD3618"/>
    <w:rsid w:val="00BD4915"/>
    <w:rsid w:val="00BE17C9"/>
    <w:rsid w:val="00BF2363"/>
    <w:rsid w:val="00C01255"/>
    <w:rsid w:val="00C0165B"/>
    <w:rsid w:val="00C51B95"/>
    <w:rsid w:val="00C526BF"/>
    <w:rsid w:val="00C55AD9"/>
    <w:rsid w:val="00C60D9F"/>
    <w:rsid w:val="00C6582F"/>
    <w:rsid w:val="00C66B1A"/>
    <w:rsid w:val="00C85F1A"/>
    <w:rsid w:val="00C862EF"/>
    <w:rsid w:val="00C93EB7"/>
    <w:rsid w:val="00CB147A"/>
    <w:rsid w:val="00CC29AE"/>
    <w:rsid w:val="00CD51F0"/>
    <w:rsid w:val="00D0152A"/>
    <w:rsid w:val="00D0252A"/>
    <w:rsid w:val="00D06D3D"/>
    <w:rsid w:val="00D138B0"/>
    <w:rsid w:val="00D222C3"/>
    <w:rsid w:val="00D236FD"/>
    <w:rsid w:val="00D237CA"/>
    <w:rsid w:val="00D44F90"/>
    <w:rsid w:val="00D4784A"/>
    <w:rsid w:val="00D510AD"/>
    <w:rsid w:val="00D7273D"/>
    <w:rsid w:val="00D85BB6"/>
    <w:rsid w:val="00D976C9"/>
    <w:rsid w:val="00DC155D"/>
    <w:rsid w:val="00DC2CBB"/>
    <w:rsid w:val="00DF5185"/>
    <w:rsid w:val="00DF527A"/>
    <w:rsid w:val="00E064C0"/>
    <w:rsid w:val="00E11AD0"/>
    <w:rsid w:val="00E37808"/>
    <w:rsid w:val="00E37934"/>
    <w:rsid w:val="00E37FB8"/>
    <w:rsid w:val="00E421D9"/>
    <w:rsid w:val="00E47ABD"/>
    <w:rsid w:val="00E63772"/>
    <w:rsid w:val="00E83D3E"/>
    <w:rsid w:val="00E854F5"/>
    <w:rsid w:val="00E94D5B"/>
    <w:rsid w:val="00EA23A1"/>
    <w:rsid w:val="00EA5B3E"/>
    <w:rsid w:val="00EB4A25"/>
    <w:rsid w:val="00EB7E11"/>
    <w:rsid w:val="00EC4FA5"/>
    <w:rsid w:val="00EF7121"/>
    <w:rsid w:val="00F00E41"/>
    <w:rsid w:val="00F37764"/>
    <w:rsid w:val="00F416A5"/>
    <w:rsid w:val="00F420A1"/>
    <w:rsid w:val="00F47A48"/>
    <w:rsid w:val="00F51575"/>
    <w:rsid w:val="00F610D0"/>
    <w:rsid w:val="00F67443"/>
    <w:rsid w:val="00F67A50"/>
    <w:rsid w:val="00F71828"/>
    <w:rsid w:val="00F90425"/>
    <w:rsid w:val="00F966D1"/>
    <w:rsid w:val="00FA320B"/>
    <w:rsid w:val="00FA5F78"/>
    <w:rsid w:val="00FC4AF0"/>
    <w:rsid w:val="00FE4210"/>
    <w:rsid w:val="00FE74F5"/>
    <w:rsid w:val="00FF1417"/>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9038F"/>
  <w15:docId w15:val="{DB9C1EF9-1F57-4085-B586-EA933123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6F2509"/>
    <w:rPr>
      <w:sz w:val="16"/>
      <w:szCs w:val="16"/>
    </w:rPr>
  </w:style>
  <w:style w:type="paragraph" w:styleId="Kommentartext">
    <w:name w:val="annotation text"/>
    <w:basedOn w:val="Standard"/>
    <w:link w:val="KommentartextZchn"/>
    <w:uiPriority w:val="99"/>
    <w:semiHidden/>
    <w:unhideWhenUsed/>
    <w:rsid w:val="006F25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2509"/>
  </w:style>
  <w:style w:type="paragraph" w:styleId="Kommentarthema">
    <w:name w:val="annotation subject"/>
    <w:basedOn w:val="Kommentartext"/>
    <w:next w:val="Kommentartext"/>
    <w:link w:val="KommentarthemaZchn"/>
    <w:uiPriority w:val="99"/>
    <w:semiHidden/>
    <w:unhideWhenUsed/>
    <w:rsid w:val="006F2509"/>
    <w:rPr>
      <w:b/>
      <w:bCs/>
    </w:rPr>
  </w:style>
  <w:style w:type="character" w:customStyle="1" w:styleId="KommentarthemaZchn">
    <w:name w:val="Kommentarthema Zchn"/>
    <w:basedOn w:val="KommentartextZchn"/>
    <w:link w:val="Kommentarthema"/>
    <w:uiPriority w:val="99"/>
    <w:semiHidden/>
    <w:rsid w:val="006F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67661915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5072886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C1A0-2A9F-4F4C-BA3D-338C712D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18</cp:revision>
  <cp:lastPrinted>2012-01-13T10:28:00Z</cp:lastPrinted>
  <dcterms:created xsi:type="dcterms:W3CDTF">2025-03-14T09:15:00Z</dcterms:created>
  <dcterms:modified xsi:type="dcterms:W3CDTF">2025-06-11T07:31:00Z</dcterms:modified>
</cp:coreProperties>
</file>