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2F18627A" w14:textId="77777777" w:rsidR="00B73D1F" w:rsidRPr="00BC37A0" w:rsidRDefault="00B73D1F" w:rsidP="00B73D1F">
      <w:pPr>
        <w:spacing w:after="160" w:line="278" w:lineRule="auto"/>
        <w:rPr>
          <w:rFonts w:ascii="Arial" w:eastAsia="Aptos" w:hAnsi="Arial" w:cs="Arial"/>
          <w:b/>
          <w:bCs/>
          <w:kern w:val="2"/>
          <w14:ligatures w14:val="standardContextual"/>
        </w:rPr>
      </w:pPr>
      <w:r w:rsidRPr="00BC37A0">
        <w:rPr>
          <w:rFonts w:ascii="Arial" w:eastAsia="Aptos" w:hAnsi="Arial" w:cs="Arial"/>
          <w:b/>
          <w:bCs/>
          <w:kern w:val="2"/>
          <w14:ligatures w14:val="standardContextual"/>
        </w:rPr>
        <w:t xml:space="preserve">Die AWIGO informiert: </w:t>
      </w:r>
    </w:p>
    <w:p w14:paraId="5586A42E" w14:textId="77777777" w:rsidR="00B73D1F" w:rsidRPr="00BC37A0" w:rsidRDefault="00B73D1F" w:rsidP="00B73D1F">
      <w:pPr>
        <w:spacing w:after="160" w:line="278" w:lineRule="auto"/>
        <w:rPr>
          <w:rFonts w:ascii="Arial" w:eastAsia="Aptos" w:hAnsi="Arial" w:cs="Arial"/>
          <w:b/>
          <w:bCs/>
          <w:kern w:val="2"/>
          <w14:ligatures w14:val="standardContextual"/>
        </w:rPr>
      </w:pPr>
      <w:r w:rsidRPr="00BC37A0">
        <w:rPr>
          <w:rFonts w:ascii="Arial" w:eastAsia="Aptos" w:hAnsi="Arial" w:cs="Arial"/>
          <w:b/>
          <w:bCs/>
          <w:kern w:val="2"/>
          <w14:ligatures w14:val="standardContextual"/>
        </w:rPr>
        <w:t>Deshalb muss der Deckel der Mülltonne geschlossen sein</w:t>
      </w:r>
    </w:p>
    <w:p w14:paraId="29556BF4" w14:textId="77777777" w:rsidR="00B73D1F" w:rsidRPr="00BC37A0" w:rsidRDefault="00B73D1F" w:rsidP="00B73D1F">
      <w:pPr>
        <w:spacing w:after="160" w:line="278" w:lineRule="auto"/>
        <w:rPr>
          <w:rFonts w:ascii="Arial" w:eastAsia="Aptos" w:hAnsi="Arial" w:cs="Arial"/>
          <w:kern w:val="2"/>
          <w14:ligatures w14:val="standardContextual"/>
        </w:rPr>
      </w:pPr>
    </w:p>
    <w:p w14:paraId="4D1B310D" w14:textId="77777777" w:rsidR="00B73D1F" w:rsidRPr="00BC37A0" w:rsidRDefault="00B73D1F" w:rsidP="00B73D1F">
      <w:pPr>
        <w:spacing w:after="160" w:line="278" w:lineRule="auto"/>
        <w:rPr>
          <w:rFonts w:ascii="Arial" w:eastAsia="Aptos" w:hAnsi="Arial" w:cs="Arial"/>
          <w:kern w:val="2"/>
          <w14:ligatures w14:val="standardContextual"/>
        </w:rPr>
      </w:pPr>
      <w:r w:rsidRPr="00BC37A0">
        <w:rPr>
          <w:rFonts w:ascii="Arial" w:eastAsia="Aptos" w:hAnsi="Arial" w:cs="Arial"/>
          <w:b/>
          <w:bCs/>
          <w:kern w:val="2"/>
          <w14:ligatures w14:val="standardContextual"/>
        </w:rPr>
        <w:t>Landkreis Osnabrück.</w:t>
      </w:r>
      <w:r w:rsidRPr="00BC37A0">
        <w:rPr>
          <w:rFonts w:ascii="Arial" w:eastAsia="Aptos" w:hAnsi="Arial" w:cs="Arial"/>
          <w:kern w:val="2"/>
          <w14:ligatures w14:val="standardContextual"/>
        </w:rPr>
        <w:t xml:space="preserve"> Üble Gerüche, Ungeziefer, Müll auf der Straße vermeiden: Die AWIGO Abfallwirtschaft Landkreis Osnabrück GmbH erklärt, warum der Deckel der Mülltonne bei der Abfuhr geschlossen sein muss. </w:t>
      </w:r>
    </w:p>
    <w:p w14:paraId="2735AF84" w14:textId="77777777" w:rsidR="00B73D1F" w:rsidRPr="00BC37A0" w:rsidRDefault="00B73D1F" w:rsidP="00B73D1F">
      <w:pPr>
        <w:spacing w:after="160" w:line="278" w:lineRule="auto"/>
        <w:rPr>
          <w:rFonts w:ascii="Arial" w:eastAsia="Aptos" w:hAnsi="Arial" w:cs="Arial"/>
          <w:kern w:val="2"/>
          <w14:ligatures w14:val="standardContextual"/>
        </w:rPr>
      </w:pPr>
      <w:r w:rsidRPr="00BC37A0">
        <w:rPr>
          <w:rFonts w:ascii="Arial" w:eastAsia="Aptos" w:hAnsi="Arial" w:cs="Arial"/>
          <w:kern w:val="2"/>
          <w14:ligatures w14:val="standardContextual"/>
        </w:rPr>
        <w:t xml:space="preserve">Überquellende </w:t>
      </w:r>
      <w:r>
        <w:rPr>
          <w:rFonts w:ascii="Arial" w:eastAsia="Aptos" w:hAnsi="Arial" w:cs="Arial"/>
          <w:kern w:val="2"/>
          <w14:ligatures w14:val="standardContextual"/>
        </w:rPr>
        <w:t>Restm</w:t>
      </w:r>
      <w:r w:rsidRPr="00BC37A0">
        <w:rPr>
          <w:rFonts w:ascii="Arial" w:eastAsia="Aptos" w:hAnsi="Arial" w:cs="Arial"/>
          <w:kern w:val="2"/>
          <w14:ligatures w14:val="standardContextual"/>
        </w:rPr>
        <w:t xml:space="preserve">ülltonnen </w:t>
      </w:r>
      <w:r>
        <w:rPr>
          <w:rFonts w:ascii="Arial" w:eastAsia="Aptos" w:hAnsi="Arial" w:cs="Arial"/>
          <w:kern w:val="2"/>
          <w14:ligatures w14:val="standardContextual"/>
        </w:rPr>
        <w:t xml:space="preserve">können nicht nur </w:t>
      </w:r>
      <w:r w:rsidRPr="00BC37A0">
        <w:rPr>
          <w:rFonts w:ascii="Arial" w:eastAsia="Aptos" w:hAnsi="Arial" w:cs="Arial"/>
          <w:kern w:val="2"/>
          <w14:ligatures w14:val="standardContextual"/>
        </w:rPr>
        <w:t>Grund für Geruchsbelästigung sein und Ungeziefer anziehen</w:t>
      </w:r>
      <w:r>
        <w:rPr>
          <w:rFonts w:ascii="Arial" w:eastAsia="Aptos" w:hAnsi="Arial" w:cs="Arial"/>
          <w:kern w:val="2"/>
          <w14:ligatures w14:val="standardContextual"/>
        </w:rPr>
        <w:t xml:space="preserve">, sie führen zudem immer wieder </w:t>
      </w:r>
      <w:r w:rsidRPr="00BC37A0">
        <w:rPr>
          <w:rFonts w:ascii="Arial" w:eastAsia="Aptos" w:hAnsi="Arial" w:cs="Arial"/>
          <w:kern w:val="2"/>
          <w14:ligatures w14:val="standardContextual"/>
        </w:rPr>
        <w:t>zu Problemen bei der Leerung</w:t>
      </w:r>
      <w:r>
        <w:rPr>
          <w:rFonts w:ascii="Arial" w:eastAsia="Aptos" w:hAnsi="Arial" w:cs="Arial"/>
          <w:kern w:val="2"/>
          <w14:ligatures w14:val="standardContextual"/>
        </w:rPr>
        <w:t xml:space="preserve"> durch die Müllabfuhr</w:t>
      </w:r>
      <w:r w:rsidRPr="00BC37A0">
        <w:rPr>
          <w:rFonts w:ascii="Arial" w:eastAsia="Aptos" w:hAnsi="Arial" w:cs="Arial"/>
          <w:kern w:val="2"/>
          <w14:ligatures w14:val="standardContextual"/>
        </w:rPr>
        <w:t xml:space="preserve">. So landen Abfälle beim „Kippen“ offenstehender Behälter schnell neben oder unter dem Sammelfahrzeug und verschmutzen Gehwege oder Straßen – zum Ärger </w:t>
      </w:r>
      <w:r>
        <w:rPr>
          <w:rFonts w:ascii="Arial" w:eastAsia="Aptos" w:hAnsi="Arial" w:cs="Arial"/>
          <w:kern w:val="2"/>
          <w14:ligatures w14:val="standardContextual"/>
        </w:rPr>
        <w:t xml:space="preserve">der Müllwerker und auch </w:t>
      </w:r>
      <w:r w:rsidRPr="00BC37A0">
        <w:rPr>
          <w:rFonts w:ascii="Arial" w:eastAsia="Aptos" w:hAnsi="Arial" w:cs="Arial"/>
          <w:kern w:val="2"/>
          <w14:ligatures w14:val="standardContextual"/>
        </w:rPr>
        <w:t xml:space="preserve">der Anwohnerinnen und Anwohner. </w:t>
      </w:r>
    </w:p>
    <w:p w14:paraId="519B3517" w14:textId="77777777" w:rsidR="00B73D1F" w:rsidRPr="00BC37A0" w:rsidRDefault="00B73D1F" w:rsidP="00B73D1F">
      <w:pPr>
        <w:spacing w:after="160" w:line="278" w:lineRule="auto"/>
        <w:rPr>
          <w:rFonts w:ascii="Arial" w:eastAsia="Aptos" w:hAnsi="Arial" w:cs="Arial"/>
          <w:kern w:val="2"/>
          <w14:ligatures w14:val="standardContextual"/>
        </w:rPr>
      </w:pPr>
      <w:r w:rsidRPr="00BC37A0">
        <w:rPr>
          <w:rFonts w:ascii="Arial" w:eastAsia="Aptos" w:hAnsi="Arial" w:cs="Arial"/>
          <w:kern w:val="2"/>
          <w14:ligatures w14:val="standardContextual"/>
        </w:rPr>
        <w:t xml:space="preserve">Die AWIGO bittet die Bürgerinnen und Bürger </w:t>
      </w:r>
      <w:r>
        <w:rPr>
          <w:rFonts w:ascii="Arial" w:eastAsia="Aptos" w:hAnsi="Arial" w:cs="Arial"/>
          <w:kern w:val="2"/>
          <w14:ligatures w14:val="standardContextual"/>
        </w:rPr>
        <w:t>des</w:t>
      </w:r>
      <w:r w:rsidRPr="00BC37A0">
        <w:rPr>
          <w:rFonts w:ascii="Arial" w:eastAsia="Aptos" w:hAnsi="Arial" w:cs="Arial"/>
          <w:kern w:val="2"/>
          <w14:ligatures w14:val="standardContextual"/>
        </w:rPr>
        <w:t xml:space="preserve"> Landkreis</w:t>
      </w:r>
      <w:r>
        <w:rPr>
          <w:rFonts w:ascii="Arial" w:eastAsia="Aptos" w:hAnsi="Arial" w:cs="Arial"/>
          <w:kern w:val="2"/>
          <w14:ligatures w14:val="standardContextual"/>
        </w:rPr>
        <w:t>es</w:t>
      </w:r>
      <w:r w:rsidRPr="00BC37A0">
        <w:rPr>
          <w:rFonts w:ascii="Arial" w:eastAsia="Aptos" w:hAnsi="Arial" w:cs="Arial"/>
          <w:kern w:val="2"/>
          <w14:ligatures w14:val="standardContextual"/>
        </w:rPr>
        <w:t xml:space="preserve"> Osnabrück deshalb, ihre Mülltonnen immer nur so weit zu befüllen, dass der Deckel sich problemlos schließen lässt und dementsprechend kein Müll aus der Tonne herausschaut oder auf der Tonne liegt.</w:t>
      </w:r>
    </w:p>
    <w:p w14:paraId="4A50A0E6" w14:textId="77777777" w:rsidR="00B73D1F" w:rsidRPr="00BC37A0" w:rsidRDefault="00B73D1F" w:rsidP="00B73D1F">
      <w:pPr>
        <w:spacing w:after="160" w:line="278" w:lineRule="auto"/>
        <w:rPr>
          <w:rFonts w:ascii="Arial" w:eastAsia="Aptos" w:hAnsi="Arial" w:cs="Arial"/>
          <w:kern w:val="2"/>
          <w14:ligatures w14:val="standardContextual"/>
        </w:rPr>
      </w:pPr>
      <w:r w:rsidRPr="00BC37A0">
        <w:rPr>
          <w:rFonts w:ascii="Arial" w:eastAsia="Aptos" w:hAnsi="Arial" w:cs="Arial"/>
          <w:kern w:val="2"/>
          <w14:ligatures w14:val="standardContextual"/>
        </w:rPr>
        <w:t xml:space="preserve">Wer die Tonne nämlich überfüllt, muss damit rechnen, dass sie von der Müllabfuhr nicht geleert wird. In der Abfallentsorgungssatzung des Landkreises Osnabrück heißt es dazu: „Die Abfallbehälter sind stets verschlossen zu halten. Die festen Abfallbehälter dürfen nur so gefüllt werden, dass ihre Deckel noch gut schließen und eine spätere ordnungsgemäße Entleerung möglich ist, insbesondere ist ein Einstampfen, Einschlämmen oder Verpressen nicht erlaubt. Auch das </w:t>
      </w:r>
      <w:proofErr w:type="spellStart"/>
      <w:r w:rsidRPr="00BC37A0">
        <w:rPr>
          <w:rFonts w:ascii="Arial" w:eastAsia="Aptos" w:hAnsi="Arial" w:cs="Arial"/>
          <w:kern w:val="2"/>
          <w14:ligatures w14:val="standardContextual"/>
        </w:rPr>
        <w:t>Vorverpressen</w:t>
      </w:r>
      <w:proofErr w:type="spellEnd"/>
      <w:r w:rsidRPr="00BC37A0">
        <w:rPr>
          <w:rFonts w:ascii="Arial" w:eastAsia="Aptos" w:hAnsi="Arial" w:cs="Arial"/>
          <w:kern w:val="2"/>
          <w14:ligatures w14:val="standardContextual"/>
        </w:rPr>
        <w:t xml:space="preserve"> und die spätere Eingabe in den Behälter sind nicht gestattet. Bei Zuwiderhandlung kann das mit der Einsammlung beauftragte Personal die Mitnahme verweigern.“</w:t>
      </w:r>
    </w:p>
    <w:p w14:paraId="123986D4" w14:textId="77777777" w:rsidR="00B73D1F" w:rsidRPr="00BC37A0" w:rsidRDefault="00B73D1F" w:rsidP="00B73D1F">
      <w:pPr>
        <w:spacing w:after="160" w:line="278" w:lineRule="auto"/>
        <w:rPr>
          <w:rFonts w:ascii="Arial" w:eastAsia="Aptos" w:hAnsi="Arial" w:cs="Arial"/>
          <w:kern w:val="2"/>
          <w14:ligatures w14:val="standardContextual"/>
        </w:rPr>
      </w:pPr>
      <w:r w:rsidRPr="00BC37A0">
        <w:rPr>
          <w:rFonts w:ascii="Arial" w:eastAsia="Aptos" w:hAnsi="Arial" w:cs="Arial"/>
          <w:kern w:val="2"/>
          <w14:ligatures w14:val="standardContextual"/>
        </w:rPr>
        <w:t xml:space="preserve">Damit es gar nicht erst so weit kommt, empfiehlt die AWIGO, im Falle von gelegentlichen Mehrmengen spezielle Beistellsäcke für die Restabfallentsorgung zu verwenden. Diese können für 5 Euro bei der AWIGO erworben und dann bei der nächsten Abholung neben die Tonnen gestellt werden. Die Verkaufs- und Verteilstellen für diese Abfallsäcke findet man auf www.awigo.de. </w:t>
      </w:r>
    </w:p>
    <w:p w14:paraId="43F61C60" w14:textId="77777777" w:rsidR="00B73D1F" w:rsidRPr="00BC37A0" w:rsidRDefault="00B73D1F" w:rsidP="00B73D1F">
      <w:pPr>
        <w:spacing w:after="160" w:line="278" w:lineRule="auto"/>
        <w:rPr>
          <w:rFonts w:ascii="Arial" w:eastAsia="Aptos" w:hAnsi="Arial" w:cs="Arial"/>
          <w:kern w:val="2"/>
          <w14:ligatures w14:val="standardContextual"/>
        </w:rPr>
      </w:pPr>
      <w:r w:rsidRPr="00BC37A0">
        <w:rPr>
          <w:rFonts w:ascii="Arial" w:eastAsia="Aptos" w:hAnsi="Arial" w:cs="Arial"/>
          <w:kern w:val="2"/>
          <w14:ligatures w14:val="standardContextual"/>
        </w:rPr>
        <w:t>Kommt es hingegen häufiger vor, dass der Restabfallbehälter überquillt,</w:t>
      </w:r>
      <w:r w:rsidRPr="00BC37A0">
        <w:rPr>
          <w:rFonts w:ascii="Aptos" w:eastAsia="Aptos" w:hAnsi="Aptos"/>
          <w:kern w:val="2"/>
          <w14:ligatures w14:val="standardContextual"/>
        </w:rPr>
        <w:t xml:space="preserve"> </w:t>
      </w:r>
      <w:r>
        <w:rPr>
          <w:rFonts w:ascii="Arial" w:eastAsia="Aptos" w:hAnsi="Arial" w:cs="Arial"/>
          <w:kern w:val="2"/>
          <w14:ligatures w14:val="standardContextual"/>
        </w:rPr>
        <w:t>sollte ein</w:t>
      </w:r>
      <w:r w:rsidRPr="00BC37A0">
        <w:rPr>
          <w:rFonts w:ascii="Arial" w:eastAsia="Aptos" w:hAnsi="Arial" w:cs="Arial"/>
          <w:kern w:val="2"/>
          <w14:ligatures w14:val="standardContextual"/>
        </w:rPr>
        <w:t xml:space="preserve"> größere</w:t>
      </w:r>
      <w:r>
        <w:rPr>
          <w:rFonts w:ascii="Arial" w:eastAsia="Aptos" w:hAnsi="Arial" w:cs="Arial"/>
          <w:kern w:val="2"/>
          <w14:ligatures w14:val="standardContextual"/>
        </w:rPr>
        <w:t>r</w:t>
      </w:r>
      <w:r w:rsidRPr="00BC37A0">
        <w:rPr>
          <w:rFonts w:ascii="Arial" w:eastAsia="Aptos" w:hAnsi="Arial" w:cs="Arial"/>
          <w:kern w:val="2"/>
          <w14:ligatures w14:val="standardContextual"/>
        </w:rPr>
        <w:t xml:space="preserve"> an</w:t>
      </w:r>
      <w:r>
        <w:rPr>
          <w:rFonts w:ascii="Arial" w:eastAsia="Aptos" w:hAnsi="Arial" w:cs="Arial"/>
          <w:kern w:val="2"/>
          <w14:ligatures w14:val="standardContextual"/>
        </w:rPr>
        <w:t>geschafft werden</w:t>
      </w:r>
      <w:r w:rsidRPr="00BC37A0">
        <w:rPr>
          <w:rFonts w:ascii="Arial" w:eastAsia="Aptos" w:hAnsi="Arial" w:cs="Arial"/>
          <w:kern w:val="2"/>
          <w14:ligatures w14:val="standardContextual"/>
        </w:rPr>
        <w:t xml:space="preserve">. Das Bestellen eines </w:t>
      </w:r>
      <w:r>
        <w:rPr>
          <w:rFonts w:ascii="Arial" w:eastAsia="Aptos" w:hAnsi="Arial" w:cs="Arial"/>
          <w:kern w:val="2"/>
          <w14:ligatures w14:val="standardContextual"/>
        </w:rPr>
        <w:t xml:space="preserve">neuen </w:t>
      </w:r>
      <w:r w:rsidRPr="00BC37A0">
        <w:rPr>
          <w:rFonts w:ascii="Arial" w:eastAsia="Aptos" w:hAnsi="Arial" w:cs="Arial"/>
          <w:kern w:val="2"/>
          <w14:ligatures w14:val="standardContextual"/>
        </w:rPr>
        <w:t>Behälters</w:t>
      </w:r>
      <w:r>
        <w:rPr>
          <w:rFonts w:ascii="Arial" w:eastAsia="Aptos" w:hAnsi="Arial" w:cs="Arial"/>
          <w:kern w:val="2"/>
          <w14:ligatures w14:val="standardContextual"/>
        </w:rPr>
        <w:t xml:space="preserve"> </w:t>
      </w:r>
      <w:r w:rsidRPr="00BC37A0">
        <w:rPr>
          <w:rFonts w:ascii="Arial" w:eastAsia="Aptos" w:hAnsi="Arial" w:cs="Arial"/>
          <w:kern w:val="2"/>
          <w14:ligatures w14:val="standardContextual"/>
        </w:rPr>
        <w:t>ist bequem über das AWIGO-Kundenportal auf www.awigo.de möglich. Weitere Unterstützung gibt das AWIGO-Service-Center unter 05401/365555.</w:t>
      </w:r>
    </w:p>
    <w:p w14:paraId="53AB72E7" w14:textId="77777777" w:rsidR="00B73D1F" w:rsidRPr="00BC37A0" w:rsidRDefault="00B73D1F" w:rsidP="00B73D1F">
      <w:pPr>
        <w:spacing w:after="160" w:line="278" w:lineRule="auto"/>
        <w:rPr>
          <w:rFonts w:ascii="Arial" w:eastAsia="Aptos" w:hAnsi="Arial" w:cs="Arial"/>
          <w:kern w:val="2"/>
          <w:sz w:val="24"/>
          <w:szCs w:val="24"/>
          <w14:ligatures w14:val="standardContextual"/>
        </w:rPr>
      </w:pPr>
    </w:p>
    <w:p w14:paraId="7363F490" w14:textId="77777777" w:rsidR="00B73D1F" w:rsidRDefault="00B73D1F" w:rsidP="00B73D1F">
      <w:pPr>
        <w:jc w:val="both"/>
        <w:rPr>
          <w:rFonts w:ascii="Arial" w:hAnsi="Arial" w:cs="Arial"/>
          <w:b/>
          <w:bCs/>
        </w:rPr>
      </w:pPr>
    </w:p>
    <w:p w14:paraId="157FFE74" w14:textId="77777777" w:rsidR="009A268A" w:rsidRPr="003529FA" w:rsidRDefault="00B73D1F" w:rsidP="009A268A">
      <w:pPr>
        <w:jc w:val="both"/>
        <w:rPr>
          <w:rFonts w:ascii="Arial" w:hAnsi="Arial" w:cs="Arial"/>
        </w:rPr>
      </w:pPr>
      <w:r w:rsidRPr="00130A9F">
        <w:rPr>
          <w:rFonts w:ascii="Arial" w:hAnsi="Arial" w:cs="Arial"/>
          <w:b/>
          <w:bCs/>
        </w:rPr>
        <w:t>Bildunterschrift:</w:t>
      </w:r>
      <w:r w:rsidRPr="00130A9F">
        <w:rPr>
          <w:rFonts w:ascii="Arial" w:hAnsi="Arial" w:cs="Arial"/>
        </w:rPr>
        <w:t xml:space="preserve"> </w:t>
      </w:r>
      <w:r w:rsidRPr="00BC37A0">
        <w:rPr>
          <w:rFonts w:ascii="Arial" w:eastAsia="Aptos" w:hAnsi="Arial" w:cs="Arial"/>
          <w:kern w:val="2"/>
          <w14:ligatures w14:val="standardContextual"/>
        </w:rPr>
        <w:t>Die AWIGO informiert: Deshalb muss der Deckel der Mülltonne geschlossen sein</w:t>
      </w:r>
      <w:r>
        <w:rPr>
          <w:rFonts w:ascii="Arial" w:eastAsia="Aptos" w:hAnsi="Arial" w:cs="Arial"/>
          <w:kern w:val="2"/>
          <w14:ligatures w14:val="standardContextual"/>
        </w:rPr>
        <w:t>/</w:t>
      </w:r>
      <w:r w:rsidRPr="00130A9F">
        <w:rPr>
          <w:rFonts w:ascii="Arial" w:hAnsi="Arial" w:cs="Arial"/>
        </w:rPr>
        <w:t>Foto:</w:t>
      </w:r>
      <w:r>
        <w:rPr>
          <w:rFonts w:ascii="Arial" w:hAnsi="Arial" w:cs="Arial"/>
        </w:rPr>
        <w:t xml:space="preserve"> </w:t>
      </w:r>
      <w:r w:rsidR="009A268A" w:rsidRPr="003529FA">
        <w:rPr>
          <w:rFonts w:ascii="Arial" w:hAnsi="Arial" w:cs="Arial"/>
        </w:rPr>
        <w:t xml:space="preserve">A.W. </w:t>
      </w:r>
      <w:proofErr w:type="spellStart"/>
      <w:r w:rsidR="009A268A" w:rsidRPr="003529FA">
        <w:rPr>
          <w:rFonts w:ascii="Arial" w:hAnsi="Arial" w:cs="Arial"/>
        </w:rPr>
        <w:t>Sobot</w:t>
      </w:r>
      <w:r w:rsidR="009A268A">
        <w:rPr>
          <w:rFonts w:ascii="Arial" w:hAnsi="Arial" w:cs="Arial"/>
        </w:rPr>
        <w:t>t</w:t>
      </w:r>
      <w:proofErr w:type="spellEnd"/>
      <w:r w:rsidR="009A268A">
        <w:rPr>
          <w:rFonts w:ascii="Arial" w:hAnsi="Arial" w:cs="Arial"/>
        </w:rPr>
        <w:t>/AWIGO.</w:t>
      </w:r>
    </w:p>
    <w:p w14:paraId="121D0699" w14:textId="6A516556" w:rsidR="0008413C" w:rsidRDefault="0008413C" w:rsidP="009A268A">
      <w:pPr>
        <w:spacing w:after="160" w:line="278" w:lineRule="auto"/>
        <w:rPr>
          <w:rFonts w:ascii="Arial" w:hAnsi="Arial" w:cs="Arial"/>
          <w:bCs/>
          <w:sz w:val="16"/>
          <w:szCs w:val="16"/>
        </w:rPr>
      </w:pPr>
    </w:p>
    <w:p w14:paraId="7E92CD55" w14:textId="77777777" w:rsidR="0008413C" w:rsidRDefault="0008413C" w:rsidP="0008413C">
      <w:pPr>
        <w:rPr>
          <w:rFonts w:ascii="Arial" w:hAnsi="Arial" w:cs="Arial"/>
          <w:bCs/>
          <w:sz w:val="16"/>
          <w:szCs w:val="16"/>
        </w:rPr>
      </w:pPr>
    </w:p>
    <w:p w14:paraId="60DC2718" w14:textId="77777777" w:rsidR="0008413C" w:rsidRDefault="0008413C" w:rsidP="0008413C">
      <w:pPr>
        <w:rPr>
          <w:rFonts w:ascii="Arial" w:hAnsi="Arial" w:cs="Arial"/>
          <w:bCs/>
          <w:sz w:val="16"/>
          <w:szCs w:val="16"/>
        </w:rPr>
      </w:pPr>
    </w:p>
    <w:p w14:paraId="78D4AF3D" w14:textId="538198EA"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828DC">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1253AA1A" w14:textId="77777777" w:rsidR="0008413C" w:rsidRPr="00554C35" w:rsidRDefault="0008413C" w:rsidP="0008413C">
      <w:pPr>
        <w:jc w:val="both"/>
        <w:rPr>
          <w:rFonts w:ascii="Arial" w:hAnsi="Arial" w:cs="Arial"/>
          <w:bCs/>
          <w:sz w:val="16"/>
          <w:szCs w:val="16"/>
        </w:rPr>
      </w:pP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CAFAA" w14:textId="77777777" w:rsidR="00117803" w:rsidRDefault="00117803" w:rsidP="009175E9">
      <w:pPr>
        <w:spacing w:after="0" w:line="240" w:lineRule="auto"/>
      </w:pPr>
      <w:r>
        <w:separator/>
      </w:r>
    </w:p>
  </w:endnote>
  <w:endnote w:type="continuationSeparator" w:id="0">
    <w:p w14:paraId="1344307F" w14:textId="77777777" w:rsidR="00117803" w:rsidRDefault="00117803"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3A39F" w14:textId="77777777" w:rsidR="00117803" w:rsidRDefault="00117803" w:rsidP="009175E9">
      <w:pPr>
        <w:spacing w:after="0" w:line="240" w:lineRule="auto"/>
      </w:pPr>
      <w:r>
        <w:rPr>
          <w:noProof/>
          <w:lang w:eastAsia="de-DE"/>
        </w:rPr>
        <w:drawing>
          <wp:inline distT="0" distB="0" distL="0" distR="0" wp14:anchorId="54F902DF" wp14:editId="6FF0055E">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48FE949A" w14:textId="77777777" w:rsidR="00117803" w:rsidRDefault="00117803"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7C24AEE3"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w:t>
                          </w:r>
                          <w:r w:rsidR="00B73D1F">
                            <w:rPr>
                              <w:rFonts w:ascii="Arial" w:hAnsi="Arial" w:cs="Arial"/>
                              <w:sz w:val="20"/>
                              <w:szCs w:val="20"/>
                            </w:rPr>
                            <w:t xml:space="preserve"> 14. Juli </w:t>
                          </w:r>
                          <w:r w:rsidRPr="00CD2F3B">
                            <w:rPr>
                              <w:rFonts w:ascii="Arial" w:hAnsi="Arial" w:cs="Arial"/>
                              <w:sz w:val="20"/>
                              <w:szCs w:val="20"/>
                            </w:rPr>
                            <w:t>20</w:t>
                          </w:r>
                          <w:r>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7C24AEE3"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w:t>
                    </w:r>
                    <w:r w:rsidR="00B73D1F">
                      <w:rPr>
                        <w:rFonts w:ascii="Arial" w:hAnsi="Arial" w:cs="Arial"/>
                        <w:sz w:val="20"/>
                        <w:szCs w:val="20"/>
                      </w:rPr>
                      <w:t xml:space="preserve"> 14. Juli </w:t>
                    </w:r>
                    <w:r w:rsidRPr="00CD2F3B">
                      <w:rPr>
                        <w:rFonts w:ascii="Arial" w:hAnsi="Arial" w:cs="Arial"/>
                        <w:sz w:val="20"/>
                        <w:szCs w:val="20"/>
                      </w:rPr>
                      <w:t>20</w:t>
                    </w:r>
                    <w:r>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D1797"/>
    <w:rsid w:val="000E4F59"/>
    <w:rsid w:val="000F032E"/>
    <w:rsid w:val="000F7373"/>
    <w:rsid w:val="000F7D39"/>
    <w:rsid w:val="00117803"/>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A1897"/>
    <w:rsid w:val="002E7AD3"/>
    <w:rsid w:val="00324D99"/>
    <w:rsid w:val="003C7EE6"/>
    <w:rsid w:val="003D41A0"/>
    <w:rsid w:val="003E5E20"/>
    <w:rsid w:val="00442AC1"/>
    <w:rsid w:val="00450137"/>
    <w:rsid w:val="004727B5"/>
    <w:rsid w:val="004818C0"/>
    <w:rsid w:val="004E16AE"/>
    <w:rsid w:val="004E4D9B"/>
    <w:rsid w:val="00532B44"/>
    <w:rsid w:val="00533CCF"/>
    <w:rsid w:val="005549C5"/>
    <w:rsid w:val="005A4160"/>
    <w:rsid w:val="005F1D53"/>
    <w:rsid w:val="0061520A"/>
    <w:rsid w:val="006241C9"/>
    <w:rsid w:val="006411FF"/>
    <w:rsid w:val="006843D3"/>
    <w:rsid w:val="006874B2"/>
    <w:rsid w:val="006B08FE"/>
    <w:rsid w:val="006B142B"/>
    <w:rsid w:val="006C310A"/>
    <w:rsid w:val="006C3F16"/>
    <w:rsid w:val="006C7660"/>
    <w:rsid w:val="006D174A"/>
    <w:rsid w:val="00723896"/>
    <w:rsid w:val="00732779"/>
    <w:rsid w:val="00736E41"/>
    <w:rsid w:val="007821B2"/>
    <w:rsid w:val="00787714"/>
    <w:rsid w:val="007A2202"/>
    <w:rsid w:val="007B46FE"/>
    <w:rsid w:val="007B64DF"/>
    <w:rsid w:val="007E5052"/>
    <w:rsid w:val="007E7280"/>
    <w:rsid w:val="008536C7"/>
    <w:rsid w:val="008576EE"/>
    <w:rsid w:val="00867027"/>
    <w:rsid w:val="00872811"/>
    <w:rsid w:val="00880AAE"/>
    <w:rsid w:val="008828DC"/>
    <w:rsid w:val="00891B2F"/>
    <w:rsid w:val="008A4C5E"/>
    <w:rsid w:val="008B5B44"/>
    <w:rsid w:val="00904AAB"/>
    <w:rsid w:val="009175E9"/>
    <w:rsid w:val="0099753E"/>
    <w:rsid w:val="009A17F6"/>
    <w:rsid w:val="009A25B1"/>
    <w:rsid w:val="009A268A"/>
    <w:rsid w:val="009A5CA0"/>
    <w:rsid w:val="009B31A1"/>
    <w:rsid w:val="009C015E"/>
    <w:rsid w:val="009C0FC6"/>
    <w:rsid w:val="00A230F2"/>
    <w:rsid w:val="00A65AA9"/>
    <w:rsid w:val="00A73845"/>
    <w:rsid w:val="00A7526C"/>
    <w:rsid w:val="00A90C2B"/>
    <w:rsid w:val="00AE1DCC"/>
    <w:rsid w:val="00B05AE5"/>
    <w:rsid w:val="00B31C77"/>
    <w:rsid w:val="00B35234"/>
    <w:rsid w:val="00B6707C"/>
    <w:rsid w:val="00B71B72"/>
    <w:rsid w:val="00B73D1F"/>
    <w:rsid w:val="00BA6BAE"/>
    <w:rsid w:val="00BD6E9D"/>
    <w:rsid w:val="00BF61B2"/>
    <w:rsid w:val="00C13872"/>
    <w:rsid w:val="00CB6CCA"/>
    <w:rsid w:val="00CB7D7B"/>
    <w:rsid w:val="00CE63EE"/>
    <w:rsid w:val="00D248D1"/>
    <w:rsid w:val="00D6403D"/>
    <w:rsid w:val="00D80E06"/>
    <w:rsid w:val="00D9225D"/>
    <w:rsid w:val="00DC6448"/>
    <w:rsid w:val="00DD471E"/>
    <w:rsid w:val="00DF5368"/>
    <w:rsid w:val="00E02938"/>
    <w:rsid w:val="00E27A41"/>
    <w:rsid w:val="00E408FB"/>
    <w:rsid w:val="00E51607"/>
    <w:rsid w:val="00E91FDB"/>
    <w:rsid w:val="00EA2052"/>
    <w:rsid w:val="00EB7187"/>
    <w:rsid w:val="00F32F5C"/>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2885</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23</cp:revision>
  <cp:lastPrinted>2024-03-28T08:03:00Z</cp:lastPrinted>
  <dcterms:created xsi:type="dcterms:W3CDTF">2024-12-16T07:24:00Z</dcterms:created>
  <dcterms:modified xsi:type="dcterms:W3CDTF">2025-07-14T06:49:00Z</dcterms:modified>
</cp:coreProperties>
</file>