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50305BF0" w14:textId="77777777" w:rsidR="0008413C" w:rsidRDefault="0008413C"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6AC0C46B" w14:textId="77777777" w:rsidR="00507D36" w:rsidRPr="00507D36" w:rsidRDefault="00507D36" w:rsidP="00507D36">
      <w:pPr>
        <w:spacing w:after="160" w:line="278" w:lineRule="auto"/>
        <w:rPr>
          <w:rFonts w:ascii="Arial" w:eastAsia="Aptos" w:hAnsi="Arial" w:cs="Arial"/>
          <w:b/>
          <w:bCs/>
          <w:kern w:val="2"/>
          <w14:ligatures w14:val="standardContextual"/>
        </w:rPr>
      </w:pPr>
      <w:r w:rsidRPr="00507D36">
        <w:rPr>
          <w:rFonts w:ascii="Arial" w:eastAsia="Aptos" w:hAnsi="Arial" w:cs="Arial"/>
          <w:b/>
          <w:bCs/>
          <w:kern w:val="2"/>
          <w14:ligatures w14:val="standardContextual"/>
        </w:rPr>
        <w:t>Die AWIGO informiert</w:t>
      </w:r>
    </w:p>
    <w:p w14:paraId="003C2480" w14:textId="77777777" w:rsidR="00507D36" w:rsidRPr="00507D36" w:rsidRDefault="00507D36" w:rsidP="00507D36">
      <w:pPr>
        <w:spacing w:after="160" w:line="278" w:lineRule="auto"/>
        <w:rPr>
          <w:rFonts w:ascii="Arial" w:eastAsia="Aptos" w:hAnsi="Arial" w:cs="Arial"/>
          <w:b/>
          <w:bCs/>
          <w:kern w:val="2"/>
          <w14:ligatures w14:val="standardContextual"/>
        </w:rPr>
      </w:pPr>
      <w:r w:rsidRPr="00507D36">
        <w:rPr>
          <w:rFonts w:ascii="Arial" w:eastAsia="Aptos" w:hAnsi="Arial" w:cs="Arial"/>
          <w:b/>
          <w:bCs/>
          <w:kern w:val="2"/>
          <w14:ligatures w14:val="standardContextual"/>
        </w:rPr>
        <w:t>Grünplatz Oesede aufgrund von Bauarbeiten temporär geschlossen</w:t>
      </w:r>
    </w:p>
    <w:p w14:paraId="1E50FDFF" w14:textId="77777777" w:rsidR="00507D36" w:rsidRPr="00507D36" w:rsidRDefault="00507D36" w:rsidP="00507D36">
      <w:pPr>
        <w:spacing w:after="160" w:line="278" w:lineRule="auto"/>
        <w:rPr>
          <w:rFonts w:ascii="Arial" w:eastAsia="Aptos" w:hAnsi="Arial" w:cs="Arial"/>
          <w:b/>
          <w:bCs/>
          <w:kern w:val="2"/>
          <w14:ligatures w14:val="standardContextual"/>
        </w:rPr>
      </w:pPr>
    </w:p>
    <w:p w14:paraId="242CDBA8" w14:textId="77777777" w:rsidR="00507D36" w:rsidRPr="00507D36" w:rsidRDefault="00507D36" w:rsidP="00507D36">
      <w:pPr>
        <w:spacing w:after="160" w:line="278" w:lineRule="auto"/>
        <w:rPr>
          <w:rFonts w:ascii="Arial" w:eastAsia="Aptos" w:hAnsi="Arial" w:cs="Arial"/>
          <w:b/>
          <w:bCs/>
          <w:kern w:val="2"/>
          <w14:ligatures w14:val="standardContextual"/>
        </w:rPr>
      </w:pPr>
      <w:r w:rsidRPr="00507D36">
        <w:rPr>
          <w:rFonts w:ascii="Arial" w:eastAsia="Aptos" w:hAnsi="Arial" w:cs="Arial"/>
          <w:b/>
          <w:bCs/>
          <w:kern w:val="2"/>
          <w14:ligatures w14:val="standardContextual"/>
        </w:rPr>
        <w:t xml:space="preserve">Georgsmarienhütte. </w:t>
      </w:r>
      <w:r w:rsidRPr="00507D36">
        <w:rPr>
          <w:rFonts w:ascii="Arial" w:eastAsia="Aptos" w:hAnsi="Arial" w:cs="Arial"/>
          <w:kern w:val="2"/>
          <w14:ligatures w14:val="standardContextual"/>
        </w:rPr>
        <w:t>Aufgrund von Straßenbauarbeiten vor dem AWIGO-Grünplatz Oesede, am Wiesenbach, ist dieser aktuell zeitweise geschlossen.</w:t>
      </w:r>
    </w:p>
    <w:p w14:paraId="67F390D9" w14:textId="1BE79CD5" w:rsidR="00507D36" w:rsidRPr="00507D36" w:rsidRDefault="00507D36" w:rsidP="00507D36">
      <w:pPr>
        <w:spacing w:after="160" w:line="278" w:lineRule="auto"/>
        <w:rPr>
          <w:rFonts w:ascii="Arial" w:eastAsia="Aptos" w:hAnsi="Arial" w:cs="Arial"/>
          <w:kern w:val="2"/>
          <w14:ligatures w14:val="standardContextual"/>
        </w:rPr>
      </w:pPr>
      <w:r w:rsidRPr="00507D36">
        <w:rPr>
          <w:rFonts w:ascii="Arial" w:eastAsia="Aptos" w:hAnsi="Arial" w:cs="Arial"/>
          <w:kern w:val="2"/>
          <w14:ligatures w14:val="standardContextual"/>
        </w:rPr>
        <w:t>Die Bauarbeiten und folglich die Schließung des Grünplatzes dauern zunächst bis einschließlich Samstag, 30. August</w:t>
      </w:r>
      <w:r w:rsidR="00881C68">
        <w:rPr>
          <w:rFonts w:ascii="Arial" w:eastAsia="Aptos" w:hAnsi="Arial" w:cs="Arial"/>
          <w:kern w:val="2"/>
          <w14:ligatures w14:val="standardContextual"/>
        </w:rPr>
        <w:t xml:space="preserve"> 2025.</w:t>
      </w:r>
    </w:p>
    <w:p w14:paraId="0608C65A" w14:textId="77777777" w:rsidR="00507D36" w:rsidRPr="00507D36" w:rsidRDefault="00507D36" w:rsidP="00507D36">
      <w:pPr>
        <w:spacing w:after="160" w:line="278" w:lineRule="auto"/>
        <w:rPr>
          <w:rFonts w:ascii="Arial" w:eastAsia="Aptos" w:hAnsi="Arial" w:cs="Arial"/>
          <w:kern w:val="2"/>
          <w14:ligatures w14:val="standardContextual"/>
        </w:rPr>
      </w:pPr>
      <w:r w:rsidRPr="00507D36">
        <w:rPr>
          <w:rFonts w:ascii="Arial" w:eastAsia="Aptos" w:hAnsi="Arial" w:cs="Arial"/>
          <w:kern w:val="2"/>
          <w14:ligatures w14:val="standardContextual"/>
        </w:rPr>
        <w:t>In Kalenderwoche 36 (vom 1. bis zum 7. September) ist der Grünplatz wieder wie gewohnt geöffnet, also Montag, Mittwoch und Freitag von 14 bis 18 Uhr, sowie Samstag von 9:30 bis 15 Uhr. Aufgrund der Straßenbauarbeiten ist mit Einschränkungen bei der Zufahrt zu rechnen.</w:t>
      </w:r>
    </w:p>
    <w:p w14:paraId="19AE254B" w14:textId="77777777" w:rsidR="00507D36" w:rsidRPr="00507D36" w:rsidRDefault="00507D36" w:rsidP="00507D36">
      <w:pPr>
        <w:spacing w:after="160" w:line="278" w:lineRule="auto"/>
        <w:rPr>
          <w:rFonts w:ascii="Arial" w:eastAsia="Aptos" w:hAnsi="Arial" w:cs="Arial"/>
          <w:kern w:val="2"/>
          <w14:ligatures w14:val="standardContextual"/>
        </w:rPr>
      </w:pPr>
      <w:r w:rsidRPr="00507D36">
        <w:rPr>
          <w:rFonts w:ascii="Arial" w:eastAsia="Aptos" w:hAnsi="Arial" w:cs="Arial"/>
          <w:kern w:val="2"/>
          <w14:ligatures w14:val="standardContextual"/>
        </w:rPr>
        <w:t>In Kalenderwoche 37 (vom 8. bis zum 14. September) muss der Grünplatz am Montag, Mittwoch und Freitag erneut schließen. Ab Samstag, 13. September sollte er dann wieder geöffnet und uneingeschränkt erreichbar sein.</w:t>
      </w:r>
    </w:p>
    <w:p w14:paraId="48D9635F" w14:textId="4995D724" w:rsidR="00507D36" w:rsidRPr="00507D36" w:rsidRDefault="00507D36" w:rsidP="00507D36">
      <w:pPr>
        <w:spacing w:after="160" w:line="278" w:lineRule="auto"/>
        <w:rPr>
          <w:rFonts w:ascii="Arial" w:eastAsia="Aptos" w:hAnsi="Arial" w:cs="Arial"/>
          <w:kern w:val="2"/>
          <w14:ligatures w14:val="standardContextual"/>
        </w:rPr>
      </w:pPr>
      <w:r w:rsidRPr="00507D36">
        <w:rPr>
          <w:rFonts w:ascii="Arial" w:eastAsia="Aptos" w:hAnsi="Arial" w:cs="Arial"/>
          <w:kern w:val="2"/>
          <w14:ligatures w14:val="standardContextual"/>
        </w:rPr>
        <w:t xml:space="preserve">Die AWIGO bittet ihre Kundinnen und Kunden um Entschuldigung für die Unannehmlichkeiten und darum, für die betroffenen Zeiträume auf die umliegenden Grünplätze auszuweichen. Diese </w:t>
      </w:r>
      <w:r w:rsidR="00C22E02">
        <w:rPr>
          <w:rFonts w:ascii="Arial" w:eastAsia="Aptos" w:hAnsi="Arial" w:cs="Arial"/>
          <w:kern w:val="2"/>
          <w14:ligatures w14:val="standardContextual"/>
        </w:rPr>
        <w:t>sind</w:t>
      </w:r>
      <w:r w:rsidRPr="00507D36">
        <w:rPr>
          <w:rFonts w:ascii="Arial" w:eastAsia="Aptos" w:hAnsi="Arial" w:cs="Arial"/>
          <w:kern w:val="2"/>
          <w14:ligatures w14:val="standardContextual"/>
        </w:rPr>
        <w:t xml:space="preserve"> auf </w:t>
      </w:r>
      <w:r w:rsidR="00C22E02" w:rsidRPr="00507D36">
        <w:rPr>
          <w:rFonts w:ascii="Arial" w:eastAsia="Aptos" w:hAnsi="Arial" w:cs="Arial"/>
          <w:kern w:val="2"/>
          <w14:ligatures w14:val="standardContextual"/>
        </w:rPr>
        <w:t>www.awigo.de</w:t>
      </w:r>
      <w:r w:rsidR="00C22E02">
        <w:rPr>
          <w:rFonts w:ascii="Arial" w:eastAsia="Aptos" w:hAnsi="Arial" w:cs="Arial"/>
          <w:kern w:val="2"/>
          <w14:ligatures w14:val="standardContextual"/>
        </w:rPr>
        <w:t xml:space="preserve"> zu finden.</w:t>
      </w:r>
    </w:p>
    <w:p w14:paraId="56C60508" w14:textId="77777777" w:rsidR="00507D36" w:rsidRPr="00507D36" w:rsidRDefault="00507D36" w:rsidP="00507D36">
      <w:pPr>
        <w:spacing w:after="160" w:line="278" w:lineRule="auto"/>
        <w:rPr>
          <w:rFonts w:ascii="Arial" w:eastAsia="Aptos" w:hAnsi="Arial" w:cs="Arial"/>
          <w:kern w:val="2"/>
          <w14:ligatures w14:val="standardContextual"/>
        </w:rPr>
      </w:pPr>
      <w:r w:rsidRPr="00507D36">
        <w:rPr>
          <w:rFonts w:ascii="Arial" w:eastAsia="Aptos" w:hAnsi="Arial" w:cs="Arial"/>
          <w:kern w:val="2"/>
          <w14:ligatures w14:val="standardContextual"/>
        </w:rPr>
        <w:t>Für weitere Rückfragen zu den Grünplätzen im Landkreis Osnabrück steht das AWIGO-Service-Center unter der Telefonnummer (0 54 01) 36 55 55 gerne zur Verfügung.</w:t>
      </w:r>
    </w:p>
    <w:p w14:paraId="2EC0F804" w14:textId="77777777" w:rsidR="001A4577" w:rsidRPr="00507D36" w:rsidRDefault="001A4577" w:rsidP="0008413C">
      <w:pPr>
        <w:jc w:val="both"/>
        <w:rPr>
          <w:rFonts w:ascii="Arial" w:hAnsi="Arial" w:cs="Arial"/>
          <w:b/>
          <w:bCs/>
        </w:rPr>
      </w:pPr>
    </w:p>
    <w:p w14:paraId="60DC2718" w14:textId="302E25D4" w:rsidR="0008413C" w:rsidRDefault="0008413C" w:rsidP="00AF1E33">
      <w:pPr>
        <w:spacing w:after="160" w:line="278" w:lineRule="auto"/>
        <w:rPr>
          <w:rFonts w:ascii="Arial" w:hAnsi="Arial" w:cs="Arial"/>
        </w:rPr>
      </w:pPr>
      <w:r w:rsidRPr="00507D36">
        <w:rPr>
          <w:rFonts w:ascii="Arial" w:hAnsi="Arial" w:cs="Arial"/>
          <w:b/>
          <w:bCs/>
        </w:rPr>
        <w:t>Bildunterschrift:</w:t>
      </w:r>
      <w:r w:rsidRPr="00507D36">
        <w:rPr>
          <w:rFonts w:ascii="Arial" w:hAnsi="Arial" w:cs="Arial"/>
        </w:rPr>
        <w:t xml:space="preserve"> </w:t>
      </w:r>
      <w:r w:rsidR="00507D36" w:rsidRPr="00507D36">
        <w:rPr>
          <w:rFonts w:ascii="Arial" w:hAnsi="Arial" w:cs="Arial"/>
        </w:rPr>
        <w:t>Der AWIGO-</w:t>
      </w:r>
      <w:r w:rsidR="00507D36" w:rsidRPr="00507D36">
        <w:rPr>
          <w:rFonts w:ascii="Arial" w:eastAsia="Aptos" w:hAnsi="Arial" w:cs="Arial"/>
          <w:kern w:val="2"/>
          <w14:ligatures w14:val="standardContextual"/>
        </w:rPr>
        <w:t xml:space="preserve">Grünplatz Oesede </w:t>
      </w:r>
      <w:r w:rsidR="00507D36" w:rsidRPr="00507D36">
        <w:rPr>
          <w:rFonts w:ascii="Arial" w:eastAsia="Aptos" w:hAnsi="Arial" w:cs="Arial"/>
          <w:kern w:val="2"/>
          <w14:ligatures w14:val="standardContextual"/>
        </w:rPr>
        <w:t xml:space="preserve">ist Ende August/Anfang September </w:t>
      </w:r>
      <w:r w:rsidR="00507D36" w:rsidRPr="00507D36">
        <w:rPr>
          <w:rFonts w:ascii="Arial" w:eastAsia="Aptos" w:hAnsi="Arial" w:cs="Arial"/>
          <w:kern w:val="2"/>
          <w14:ligatures w14:val="standardContextual"/>
        </w:rPr>
        <w:t>aufgrund von Bauarbeiten temporär geschlossen</w:t>
      </w:r>
      <w:r w:rsidR="00507D36">
        <w:rPr>
          <w:rFonts w:ascii="Arial" w:eastAsia="Aptos" w:hAnsi="Arial" w:cs="Arial"/>
          <w:kern w:val="2"/>
          <w14:ligatures w14:val="standardContextual"/>
        </w:rPr>
        <w:t xml:space="preserve">. </w:t>
      </w:r>
      <w:r w:rsidR="00AF1E33" w:rsidRPr="003529FA">
        <w:rPr>
          <w:rFonts w:ascii="Arial" w:hAnsi="Arial" w:cs="Arial"/>
        </w:rPr>
        <w:t>Foto: A.W. Sobot</w:t>
      </w:r>
      <w:r w:rsidR="00AF1E33">
        <w:rPr>
          <w:rFonts w:ascii="Arial" w:hAnsi="Arial" w:cs="Arial"/>
        </w:rPr>
        <w:t>t/AWIGO.</w:t>
      </w:r>
    </w:p>
    <w:p w14:paraId="1A33A68B" w14:textId="77777777" w:rsidR="00AF1E33" w:rsidRDefault="00AF1E33" w:rsidP="00AF1E33">
      <w:pPr>
        <w:spacing w:after="160" w:line="278" w:lineRule="auto"/>
        <w:rPr>
          <w:rFonts w:ascii="Arial" w:hAnsi="Arial" w:cs="Arial"/>
          <w:bCs/>
          <w:sz w:val="16"/>
          <w:szCs w:val="16"/>
        </w:rPr>
      </w:pPr>
    </w:p>
    <w:p w14:paraId="78D4AF3D" w14:textId="5D408A6C" w:rsidR="0008413C" w:rsidRPr="009F4221" w:rsidRDefault="0008413C" w:rsidP="0008413C">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A613A9">
        <w:rPr>
          <w:rFonts w:ascii="Arial" w:hAnsi="Arial" w:cs="Arial"/>
          <w:bCs/>
          <w:sz w:val="16"/>
          <w:szCs w:val="16"/>
        </w:rPr>
        <w:t>6</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4BE47C76" w14:textId="77777777" w:rsidR="0008413C" w:rsidRPr="009A17F6" w:rsidRDefault="0008413C" w:rsidP="0008413C">
      <w:pPr>
        <w:jc w:val="both"/>
        <w:rPr>
          <w:rFonts w:ascii="Barlow" w:hAnsi="Barlow"/>
        </w:rPr>
      </w:pPr>
    </w:p>
    <w:sectPr w:rsidR="0008413C" w:rsidRPr="009A17F6"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F7A17" w14:textId="77777777" w:rsidR="003F5CAA" w:rsidRDefault="003F5CAA" w:rsidP="009175E9">
      <w:pPr>
        <w:spacing w:after="0" w:line="240" w:lineRule="auto"/>
      </w:pPr>
      <w:r>
        <w:separator/>
      </w:r>
    </w:p>
  </w:endnote>
  <w:endnote w:type="continuationSeparator" w:id="0">
    <w:p w14:paraId="4F76E5BA" w14:textId="77777777" w:rsidR="003F5CAA" w:rsidRDefault="003F5CAA"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F2A36" w14:textId="77777777" w:rsidR="003F5CAA" w:rsidRDefault="003F5CAA" w:rsidP="009175E9">
      <w:pPr>
        <w:spacing w:after="0" w:line="240" w:lineRule="auto"/>
      </w:pPr>
      <w:r>
        <w:rPr>
          <w:noProof/>
          <w:lang w:eastAsia="de-DE"/>
        </w:rPr>
        <w:drawing>
          <wp:inline distT="0" distB="0" distL="0" distR="0" wp14:anchorId="63B30B98" wp14:editId="66D0A5FA">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53B8F903" w14:textId="77777777" w:rsidR="003F5CAA" w:rsidRDefault="003F5CAA"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035B79B3" w:rsidR="0008413C" w:rsidRDefault="00A613A9" w:rsidP="0008413C">
                          <w:pPr>
                            <w:pStyle w:val="Kopfzeile"/>
                            <w:rPr>
                              <w:rFonts w:ascii="Arial" w:hAnsi="Arial" w:cs="Arial"/>
                              <w:sz w:val="20"/>
                              <w:szCs w:val="20"/>
                            </w:rPr>
                          </w:pPr>
                          <w:r>
                            <w:rPr>
                              <w:rFonts w:ascii="Arial" w:hAnsi="Arial" w:cs="Arial"/>
                              <w:sz w:val="20"/>
                              <w:szCs w:val="20"/>
                            </w:rPr>
                            <w:t>Mittwoch, 27. August</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035B79B3" w:rsidR="0008413C" w:rsidRDefault="00A613A9" w:rsidP="0008413C">
                    <w:pPr>
                      <w:pStyle w:val="Kopfzeile"/>
                      <w:rPr>
                        <w:rFonts w:ascii="Arial" w:hAnsi="Arial" w:cs="Arial"/>
                        <w:sz w:val="20"/>
                        <w:szCs w:val="20"/>
                      </w:rPr>
                    </w:pPr>
                    <w:r>
                      <w:rPr>
                        <w:rFonts w:ascii="Arial" w:hAnsi="Arial" w:cs="Arial"/>
                        <w:sz w:val="20"/>
                        <w:szCs w:val="20"/>
                      </w:rPr>
                      <w:t>Mittwoch, 27. August</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31483"/>
    <w:rsid w:val="0007674B"/>
    <w:rsid w:val="0008413C"/>
    <w:rsid w:val="00097BDC"/>
    <w:rsid w:val="000B5E89"/>
    <w:rsid w:val="000D1797"/>
    <w:rsid w:val="000E4F59"/>
    <w:rsid w:val="000F032E"/>
    <w:rsid w:val="000F7D39"/>
    <w:rsid w:val="001360FC"/>
    <w:rsid w:val="00145017"/>
    <w:rsid w:val="001566C7"/>
    <w:rsid w:val="00162B6E"/>
    <w:rsid w:val="001A341E"/>
    <w:rsid w:val="001A4577"/>
    <w:rsid w:val="001C56FF"/>
    <w:rsid w:val="001D1ED8"/>
    <w:rsid w:val="001E22DB"/>
    <w:rsid w:val="00207F3A"/>
    <w:rsid w:val="002131D0"/>
    <w:rsid w:val="00260C73"/>
    <w:rsid w:val="002622AB"/>
    <w:rsid w:val="002730B0"/>
    <w:rsid w:val="00286E8D"/>
    <w:rsid w:val="002A1897"/>
    <w:rsid w:val="002B5309"/>
    <w:rsid w:val="00324D99"/>
    <w:rsid w:val="003C7EE6"/>
    <w:rsid w:val="003D41A0"/>
    <w:rsid w:val="003E5E20"/>
    <w:rsid w:val="003F5CAA"/>
    <w:rsid w:val="00442AC1"/>
    <w:rsid w:val="00450137"/>
    <w:rsid w:val="004727B5"/>
    <w:rsid w:val="004818C0"/>
    <w:rsid w:val="004E16AE"/>
    <w:rsid w:val="004E4D9B"/>
    <w:rsid w:val="00507D36"/>
    <w:rsid w:val="00532B44"/>
    <w:rsid w:val="00533CCF"/>
    <w:rsid w:val="005549C5"/>
    <w:rsid w:val="005A4160"/>
    <w:rsid w:val="005F1D53"/>
    <w:rsid w:val="0061520A"/>
    <w:rsid w:val="006241C9"/>
    <w:rsid w:val="006411FF"/>
    <w:rsid w:val="006843D3"/>
    <w:rsid w:val="006874B2"/>
    <w:rsid w:val="006B08FE"/>
    <w:rsid w:val="006B142B"/>
    <w:rsid w:val="006C310A"/>
    <w:rsid w:val="006C3F16"/>
    <w:rsid w:val="006C7660"/>
    <w:rsid w:val="006D174A"/>
    <w:rsid w:val="00723896"/>
    <w:rsid w:val="00732779"/>
    <w:rsid w:val="00736E41"/>
    <w:rsid w:val="007821B2"/>
    <w:rsid w:val="00787714"/>
    <w:rsid w:val="007A2202"/>
    <w:rsid w:val="007B46FE"/>
    <w:rsid w:val="007B64DF"/>
    <w:rsid w:val="007E5052"/>
    <w:rsid w:val="007E7280"/>
    <w:rsid w:val="008536C7"/>
    <w:rsid w:val="008576EE"/>
    <w:rsid w:val="00867027"/>
    <w:rsid w:val="00872811"/>
    <w:rsid w:val="00880AAE"/>
    <w:rsid w:val="00881C68"/>
    <w:rsid w:val="008828DC"/>
    <w:rsid w:val="00891B2F"/>
    <w:rsid w:val="008A4C5E"/>
    <w:rsid w:val="008B5B44"/>
    <w:rsid w:val="00904AAB"/>
    <w:rsid w:val="009175E9"/>
    <w:rsid w:val="0099753E"/>
    <w:rsid w:val="009A17F6"/>
    <w:rsid w:val="009A25B1"/>
    <w:rsid w:val="009A5CA0"/>
    <w:rsid w:val="009B31A1"/>
    <w:rsid w:val="009C015E"/>
    <w:rsid w:val="009C0FC6"/>
    <w:rsid w:val="00A230F2"/>
    <w:rsid w:val="00A613A9"/>
    <w:rsid w:val="00A73845"/>
    <w:rsid w:val="00A7526C"/>
    <w:rsid w:val="00A90C2B"/>
    <w:rsid w:val="00AE1DCC"/>
    <w:rsid w:val="00AF1E33"/>
    <w:rsid w:val="00B05AE5"/>
    <w:rsid w:val="00B31C77"/>
    <w:rsid w:val="00B35234"/>
    <w:rsid w:val="00B71B72"/>
    <w:rsid w:val="00BA6BAE"/>
    <w:rsid w:val="00BD6E9D"/>
    <w:rsid w:val="00BF61B2"/>
    <w:rsid w:val="00C13872"/>
    <w:rsid w:val="00C22E02"/>
    <w:rsid w:val="00CB6CCA"/>
    <w:rsid w:val="00CB7D7B"/>
    <w:rsid w:val="00CC6B3B"/>
    <w:rsid w:val="00CE63EE"/>
    <w:rsid w:val="00D248D1"/>
    <w:rsid w:val="00D6403D"/>
    <w:rsid w:val="00D80E06"/>
    <w:rsid w:val="00D9225D"/>
    <w:rsid w:val="00DC6448"/>
    <w:rsid w:val="00DD471E"/>
    <w:rsid w:val="00DF5368"/>
    <w:rsid w:val="00E02938"/>
    <w:rsid w:val="00E27A41"/>
    <w:rsid w:val="00E408FB"/>
    <w:rsid w:val="00E51607"/>
    <w:rsid w:val="00E91FDB"/>
    <w:rsid w:val="00EA2052"/>
    <w:rsid w:val="00EB7187"/>
    <w:rsid w:val="00F32F5C"/>
    <w:rsid w:val="00F50A4D"/>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 w:type="character" w:styleId="Hyperlink">
    <w:name w:val="Hyperlink"/>
    <w:basedOn w:val="Absatz-Standardschriftart"/>
    <w:rsid w:val="00C22E02"/>
    <w:rPr>
      <w:color w:val="0563C1" w:themeColor="hyperlink"/>
      <w:u w:val="single"/>
    </w:rPr>
  </w:style>
  <w:style w:type="character" w:styleId="NichtaufgelsteErwhnung">
    <w:name w:val="Unresolved Mention"/>
    <w:basedOn w:val="Absatz-Standardschriftart"/>
    <w:uiPriority w:val="99"/>
    <w:semiHidden/>
    <w:unhideWhenUsed/>
    <w:rsid w:val="00C22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1890</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26</cp:revision>
  <cp:lastPrinted>2024-03-28T08:03:00Z</cp:lastPrinted>
  <dcterms:created xsi:type="dcterms:W3CDTF">2024-12-16T07:24:00Z</dcterms:created>
  <dcterms:modified xsi:type="dcterms:W3CDTF">2025-08-27T09:45:00Z</dcterms:modified>
</cp:coreProperties>
</file>