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5AD6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7DDB76CC" wp14:editId="6769721C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84B4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A2ED9BD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263F451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FA073EF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98C6D9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022E558F" w14:textId="77777777">
        <w:tc>
          <w:tcPr>
            <w:tcW w:w="6591" w:type="dxa"/>
          </w:tcPr>
          <w:p w14:paraId="7B56366A" w14:textId="77777777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5726F8D" w14:textId="77777777"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 w14:paraId="6F10AD31" w14:textId="77777777">
        <w:tc>
          <w:tcPr>
            <w:tcW w:w="6591" w:type="dxa"/>
          </w:tcPr>
          <w:p w14:paraId="4695008D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5D430481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1165BA15" w14:textId="77777777">
        <w:tc>
          <w:tcPr>
            <w:tcW w:w="6591" w:type="dxa"/>
          </w:tcPr>
          <w:p w14:paraId="6DD112F4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8D1190C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8BAA55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B650AF7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3E6266D8" w14:textId="63114A93" w:rsidR="007B65B6" w:rsidRPr="002312D5" w:rsidRDefault="002C2978" w:rsidP="005D4065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>Redaktionen</w:t>
            </w:r>
          </w:p>
        </w:tc>
        <w:tc>
          <w:tcPr>
            <w:tcW w:w="3685" w:type="dxa"/>
            <w:gridSpan w:val="2"/>
          </w:tcPr>
          <w:p w14:paraId="60104063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6A830096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3EBA668A" w14:textId="594CB8F4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0FFC9321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7A5080B" w14:textId="628C0D18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4A60B7">
              <w:rPr>
                <w:rFonts w:cs="Arial"/>
              </w:rPr>
              <w:t>20</w:t>
            </w:r>
            <w:r w:rsidR="00A1085E">
              <w:rPr>
                <w:rFonts w:cs="Arial"/>
              </w:rPr>
              <w:t xml:space="preserve">. August </w:t>
            </w:r>
            <w:r w:rsidR="00947EE2">
              <w:rPr>
                <w:rFonts w:cs="Arial"/>
              </w:rPr>
              <w:t>2025</w:t>
            </w:r>
          </w:p>
          <w:p w14:paraId="462DC9C2" w14:textId="77777777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02B57">
              <w:rPr>
                <w:rFonts w:cs="Arial"/>
              </w:rPr>
              <w:t>Malina Kruse-Wiegand</w:t>
            </w:r>
          </w:p>
          <w:p w14:paraId="65A1F5F6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26790152" w14:textId="77777777">
        <w:trPr>
          <w:trHeight w:val="874"/>
        </w:trPr>
        <w:tc>
          <w:tcPr>
            <w:tcW w:w="6591" w:type="dxa"/>
          </w:tcPr>
          <w:p w14:paraId="06A077B2" w14:textId="594BADA0" w:rsidR="00B2665A" w:rsidRPr="00B2665A" w:rsidRDefault="003C7FEB" w:rsidP="007B65B6">
            <w:pPr>
              <w:spacing w:after="40" w:line="240" w:lineRule="auto"/>
              <w:rPr>
                <w:rFonts w:cs="Arial"/>
                <w:b/>
                <w:noProof/>
                <w:spacing w:val="60"/>
                <w:sz w:val="56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34B7BB4" wp14:editId="11D598F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3BF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4A58DBEB" wp14:editId="4DF9B11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6C6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783E90B9" wp14:editId="0756BD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417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EE3A646" wp14:editId="4E6E94B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449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</w:t>
            </w:r>
            <w:r w:rsidR="007042AB">
              <w:rPr>
                <w:rFonts w:cs="Arial"/>
                <w:b/>
                <w:noProof/>
                <w:spacing w:val="60"/>
                <w:sz w:val="56"/>
              </w:rPr>
              <w:t>e</w:t>
            </w:r>
            <w:r w:rsidR="007B65B6">
              <w:rPr>
                <w:rFonts w:cs="Arial"/>
                <w:b/>
                <w:noProof/>
                <w:spacing w:val="60"/>
                <w:sz w:val="56"/>
              </w:rPr>
              <w:t>information</w:t>
            </w:r>
          </w:p>
        </w:tc>
        <w:tc>
          <w:tcPr>
            <w:tcW w:w="1276" w:type="dxa"/>
          </w:tcPr>
          <w:p w14:paraId="551CA6C1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00520D32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66D0F2BB" w14:textId="398A9FEF" w:rsidR="00195B79" w:rsidRPr="00270B64" w:rsidRDefault="00B018AC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</w:t>
            </w:r>
            <w:r w:rsidR="00105D62" w:rsidRPr="00270B64">
              <w:rPr>
                <w:rFonts w:cs="Arial"/>
                <w:lang w:val="fr-FR"/>
              </w:rPr>
              <w:t>6</w:t>
            </w:r>
            <w:r w:rsidR="005F7BAF" w:rsidRPr="00270B64">
              <w:rPr>
                <w:rFonts w:cs="Arial"/>
                <w:lang w:val="fr-FR"/>
              </w:rPr>
              <w:t>3</w:t>
            </w:r>
          </w:p>
          <w:p w14:paraId="17289638" w14:textId="66725DE0" w:rsidR="00566731" w:rsidRPr="00270B64" w:rsidRDefault="003F60C4" w:rsidP="005D4065">
            <w:pPr>
              <w:spacing w:line="240" w:lineRule="auto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hyperlink r:id="rId9" w:history="1">
              <w:r w:rsidR="00270B64" w:rsidRPr="00270B64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  <w:lang w:val="fr-FR"/>
                </w:rPr>
                <w:t>Malina.kruse-wiegand@lkos.de</w:t>
              </w:r>
            </w:hyperlink>
          </w:p>
          <w:p w14:paraId="18166A56" w14:textId="74030D2D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4494003A" w14:textId="77777777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0B17ADF3" w14:textId="77777777" w:rsidR="00566731" w:rsidRPr="00270B64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34BD653" wp14:editId="0F69D7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B6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6A722123" wp14:editId="376E297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FFB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0B34698E" w14:textId="77777777"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10"/>
          <w:footerReference w:type="default" r:id="rId11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74C219FD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14:paraId="556C01F5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14:paraId="2B94085E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14:paraId="6911DB5B" w14:textId="673AB888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</w:r>
    </w:p>
    <w:p w14:paraId="311AEF46" w14:textId="5DFD280E" w:rsidR="00A1085E" w:rsidRPr="00A1085E" w:rsidRDefault="00286692" w:rsidP="00A1085E">
      <w:pPr>
        <w:spacing w:after="120"/>
        <w:rPr>
          <w:rFonts w:cs="Arial"/>
          <w:sz w:val="32"/>
          <w:szCs w:val="32"/>
        </w:rPr>
      </w:pPr>
      <w:bookmarkStart w:id="0" w:name="_GoBack"/>
      <w:r w:rsidRPr="00A1085E">
        <w:rPr>
          <w:rFonts w:cs="Arial"/>
          <w:b/>
          <w:bCs/>
          <w:sz w:val="32"/>
          <w:szCs w:val="32"/>
        </w:rPr>
        <w:t>Eigenvorsorge bei Wetterextremen</w:t>
      </w:r>
      <w:r>
        <w:rPr>
          <w:rFonts w:cs="Arial"/>
          <w:b/>
          <w:bCs/>
          <w:sz w:val="32"/>
          <w:szCs w:val="32"/>
        </w:rPr>
        <w:t xml:space="preserve">: </w:t>
      </w:r>
      <w:r w:rsidR="00A1085E" w:rsidRPr="00A1085E">
        <w:rPr>
          <w:rFonts w:cs="Arial"/>
          <w:b/>
          <w:bCs/>
          <w:sz w:val="32"/>
          <w:szCs w:val="32"/>
        </w:rPr>
        <w:t xml:space="preserve">Landkreis startet Informationskampagne </w:t>
      </w:r>
    </w:p>
    <w:bookmarkEnd w:id="0"/>
    <w:p w14:paraId="5129D81F" w14:textId="3D8A3B84" w:rsidR="00E24509" w:rsidRDefault="00A1085E" w:rsidP="00A1085E">
      <w:pPr>
        <w:spacing w:after="120"/>
        <w:rPr>
          <w:rFonts w:cs="Arial"/>
          <w:sz w:val="23"/>
          <w:szCs w:val="23"/>
        </w:rPr>
      </w:pPr>
      <w:r w:rsidRPr="00A1085E">
        <w:rPr>
          <w:rFonts w:cs="Arial"/>
          <w:sz w:val="23"/>
          <w:szCs w:val="23"/>
        </w:rPr>
        <w:t>Der Landkreis Osnabrück startet mit der neuen Kampagne „</w:t>
      </w:r>
      <w:proofErr w:type="spellStart"/>
      <w:r w:rsidRPr="00A1085E">
        <w:rPr>
          <w:rFonts w:cs="Arial"/>
          <w:sz w:val="23"/>
          <w:szCs w:val="23"/>
        </w:rPr>
        <w:t>ExtremWetterfest</w:t>
      </w:r>
      <w:proofErr w:type="spellEnd"/>
      <w:r w:rsidRPr="00A1085E">
        <w:rPr>
          <w:rFonts w:cs="Arial"/>
          <w:sz w:val="23"/>
          <w:szCs w:val="23"/>
        </w:rPr>
        <w:t xml:space="preserve">“ ein umfassendes Informationsangebot rund um die Themen Hitze, Starkregen und andere Extremwetterlagen. Im Zentrum steht eine neue Website, die Bürgerinnen und Bürger ab sofort unter </w:t>
      </w:r>
      <w:r>
        <w:rPr>
          <w:rFonts w:cs="Arial"/>
          <w:sz w:val="23"/>
          <w:szCs w:val="23"/>
        </w:rPr>
        <w:t xml:space="preserve">www.extremwetterfest-lkos.de </w:t>
      </w:r>
      <w:r w:rsidRPr="00A1085E">
        <w:rPr>
          <w:rFonts w:cs="Arial"/>
          <w:sz w:val="23"/>
          <w:szCs w:val="23"/>
        </w:rPr>
        <w:t>nutzen können. Ziel der Kampagne ist es, Menschen im Landkreis für die Folgen zunehmender Wetterextreme zu sensibilisieren und ihnen konkrete Tipps zur Eigenvorsorge an die Hand zu geben.</w:t>
      </w:r>
    </w:p>
    <w:p w14:paraId="04C8C333" w14:textId="7AA30E46" w:rsidR="00E24509" w:rsidRDefault="00E24509" w:rsidP="00A1085E">
      <w:pPr>
        <w:spacing w:after="120"/>
        <w:rPr>
          <w:rFonts w:cs="Arial"/>
          <w:sz w:val="23"/>
          <w:szCs w:val="23"/>
        </w:rPr>
      </w:pPr>
    </w:p>
    <w:p w14:paraId="5C679325" w14:textId="027ECBD3" w:rsidR="00E24509" w:rsidRPr="00E24509" w:rsidRDefault="00E24509" w:rsidP="00A1085E">
      <w:pPr>
        <w:spacing w:after="120"/>
        <w:rPr>
          <w:rFonts w:cs="Arial"/>
          <w:b/>
          <w:sz w:val="23"/>
          <w:szCs w:val="23"/>
        </w:rPr>
      </w:pPr>
      <w:r w:rsidRPr="00E24509">
        <w:rPr>
          <w:rFonts w:cs="Arial"/>
          <w:b/>
          <w:sz w:val="23"/>
          <w:szCs w:val="23"/>
        </w:rPr>
        <w:t>Extremwetterlagen werden häufiger</w:t>
      </w:r>
    </w:p>
    <w:p w14:paraId="5E45A2A9" w14:textId="69A7C1DB" w:rsidR="00A1085E" w:rsidRDefault="00A1085E" w:rsidP="00A1085E">
      <w:pPr>
        <w:spacing w:after="120"/>
        <w:rPr>
          <w:rFonts w:cs="Arial"/>
          <w:sz w:val="23"/>
          <w:szCs w:val="23"/>
        </w:rPr>
      </w:pPr>
      <w:r w:rsidRPr="00A1085E">
        <w:rPr>
          <w:rFonts w:cs="Arial"/>
          <w:sz w:val="23"/>
          <w:szCs w:val="23"/>
        </w:rPr>
        <w:t>„Durch den Klimawandel werden Extremwetterlagen</w:t>
      </w:r>
      <w:r w:rsidR="00E24509">
        <w:rPr>
          <w:rFonts w:cs="Arial"/>
          <w:sz w:val="23"/>
          <w:szCs w:val="23"/>
        </w:rPr>
        <w:t xml:space="preserve"> auch bei uns</w:t>
      </w:r>
      <w:r w:rsidRPr="00A1085E">
        <w:rPr>
          <w:rFonts w:cs="Arial"/>
          <w:sz w:val="23"/>
          <w:szCs w:val="23"/>
        </w:rPr>
        <w:t xml:space="preserve"> häufiger. Der Landkreis stärkt daher den Katastrophenschutz. Außerdem wird die Infrastruktur vorbereitet. Darüber hinaus sollen die Menschen für die Eigenvorsorge sensibilisiert werden – ein Baustein ist dabe</w:t>
      </w:r>
      <w:r>
        <w:rPr>
          <w:rFonts w:cs="Arial"/>
          <w:sz w:val="23"/>
          <w:szCs w:val="23"/>
        </w:rPr>
        <w:t xml:space="preserve">i die Kampagne Extremwetterfest“, erläutert Landrätin Kebschull die Rolle des Angebots. </w:t>
      </w:r>
      <w:r w:rsidR="00E24509">
        <w:rPr>
          <w:rFonts w:cs="Arial"/>
          <w:sz w:val="23"/>
          <w:szCs w:val="23"/>
        </w:rPr>
        <w:t xml:space="preserve">Die Landrätin betont außerdem: </w:t>
      </w:r>
      <w:r>
        <w:rPr>
          <w:rFonts w:cs="Arial"/>
          <w:sz w:val="23"/>
          <w:szCs w:val="23"/>
        </w:rPr>
        <w:t xml:space="preserve">„Parallel zu den Anpassungen an die Klimaveränderungen arbeiten wir </w:t>
      </w:r>
      <w:r w:rsidRPr="00A1085E">
        <w:rPr>
          <w:rFonts w:cs="Arial"/>
          <w:sz w:val="23"/>
          <w:szCs w:val="23"/>
        </w:rPr>
        <w:lastRenderedPageBreak/>
        <w:t>intensiv daran, unseren Beitrag zur Begren</w:t>
      </w:r>
      <w:r w:rsidR="004A60B7">
        <w:rPr>
          <w:rFonts w:cs="Arial"/>
          <w:sz w:val="23"/>
          <w:szCs w:val="23"/>
        </w:rPr>
        <w:t>zung der Klimakrise zu leisten. Z</w:t>
      </w:r>
      <w:r w:rsidRPr="00A1085E">
        <w:rPr>
          <w:rFonts w:cs="Arial"/>
          <w:sz w:val="23"/>
          <w:szCs w:val="23"/>
        </w:rPr>
        <w:t>u</w:t>
      </w:r>
      <w:r w:rsidR="004A60B7">
        <w:rPr>
          <w:rFonts w:cs="Arial"/>
          <w:sz w:val="23"/>
          <w:szCs w:val="23"/>
        </w:rPr>
        <w:t xml:space="preserve">m Beispiel, </w:t>
      </w:r>
      <w:r w:rsidR="00EF3B77">
        <w:rPr>
          <w:rFonts w:cs="Arial"/>
          <w:sz w:val="23"/>
          <w:szCs w:val="23"/>
        </w:rPr>
        <w:t xml:space="preserve">indem wir Moore </w:t>
      </w:r>
      <w:proofErr w:type="spellStart"/>
      <w:r w:rsidR="00EF3B77">
        <w:rPr>
          <w:rFonts w:cs="Arial"/>
          <w:sz w:val="23"/>
          <w:szCs w:val="23"/>
        </w:rPr>
        <w:t>renaturieren</w:t>
      </w:r>
      <w:proofErr w:type="spellEnd"/>
      <w:r w:rsidRPr="00A1085E">
        <w:rPr>
          <w:rFonts w:cs="Arial"/>
          <w:sz w:val="23"/>
          <w:szCs w:val="23"/>
        </w:rPr>
        <w:t xml:space="preserve"> oder </w:t>
      </w:r>
      <w:r w:rsidR="004A60B7">
        <w:rPr>
          <w:rFonts w:cs="Arial"/>
          <w:sz w:val="23"/>
          <w:szCs w:val="23"/>
        </w:rPr>
        <w:t xml:space="preserve">durch den </w:t>
      </w:r>
      <w:r w:rsidRPr="00A1085E">
        <w:rPr>
          <w:rFonts w:cs="Arial"/>
          <w:sz w:val="23"/>
          <w:szCs w:val="23"/>
        </w:rPr>
        <w:t>Au</w:t>
      </w:r>
      <w:r>
        <w:rPr>
          <w:rFonts w:cs="Arial"/>
          <w:sz w:val="23"/>
          <w:szCs w:val="23"/>
        </w:rPr>
        <w:t>s</w:t>
      </w:r>
      <w:r w:rsidR="00E24509">
        <w:rPr>
          <w:rFonts w:cs="Arial"/>
          <w:sz w:val="23"/>
          <w:szCs w:val="23"/>
        </w:rPr>
        <w:t>bau der erneuerbaren Energien“.</w:t>
      </w:r>
    </w:p>
    <w:p w14:paraId="7F84DF78" w14:textId="463D6DF3" w:rsidR="00A1085E" w:rsidRDefault="00A1085E" w:rsidP="00A1085E">
      <w:pPr>
        <w:spacing w:after="120"/>
        <w:rPr>
          <w:rFonts w:cs="Arial"/>
          <w:sz w:val="23"/>
          <w:szCs w:val="23"/>
        </w:rPr>
      </w:pPr>
    </w:p>
    <w:p w14:paraId="3DAFEE20" w14:textId="5FE9DE42" w:rsidR="00E24509" w:rsidRPr="00E24509" w:rsidRDefault="00E24509" w:rsidP="00A1085E">
      <w:pPr>
        <w:spacing w:after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Hitze, Sturm oder Starkregen: Website gibt Tipps zur Vorsorge</w:t>
      </w:r>
      <w:r w:rsidRPr="00E24509">
        <w:rPr>
          <w:rFonts w:cs="Arial"/>
          <w:b/>
          <w:sz w:val="23"/>
          <w:szCs w:val="23"/>
        </w:rPr>
        <w:t xml:space="preserve"> und Verhalten </w:t>
      </w:r>
    </w:p>
    <w:p w14:paraId="349F6D8B" w14:textId="77777777" w:rsidR="00E24509" w:rsidRDefault="00A1085E" w:rsidP="00A1085E">
      <w:pPr>
        <w:spacing w:after="120"/>
        <w:rPr>
          <w:rFonts w:cs="Arial"/>
          <w:sz w:val="23"/>
          <w:szCs w:val="23"/>
        </w:rPr>
      </w:pPr>
      <w:r w:rsidRPr="00A1085E">
        <w:rPr>
          <w:rFonts w:cs="Arial"/>
          <w:sz w:val="23"/>
          <w:szCs w:val="23"/>
        </w:rPr>
        <w:t xml:space="preserve">Die Website bietet grundlegende Informationen </w:t>
      </w:r>
      <w:r w:rsidR="00E24509">
        <w:rPr>
          <w:rFonts w:cs="Arial"/>
          <w:sz w:val="23"/>
          <w:szCs w:val="23"/>
        </w:rPr>
        <w:t xml:space="preserve">und </w:t>
      </w:r>
      <w:r w:rsidRPr="00A1085E">
        <w:rPr>
          <w:rFonts w:cs="Arial"/>
          <w:sz w:val="23"/>
          <w:szCs w:val="23"/>
        </w:rPr>
        <w:t>erklärt</w:t>
      </w:r>
      <w:r w:rsidR="00E24509">
        <w:rPr>
          <w:rFonts w:cs="Arial"/>
          <w:sz w:val="23"/>
          <w:szCs w:val="23"/>
        </w:rPr>
        <w:t>, wie man sich vorbereiten kann</w:t>
      </w:r>
      <w:r w:rsidRPr="00A1085E">
        <w:rPr>
          <w:rFonts w:cs="Arial"/>
          <w:sz w:val="23"/>
          <w:szCs w:val="23"/>
        </w:rPr>
        <w:t xml:space="preserve"> und zeigt auf, worauf in akuten Fällen zu achten ist. Mit einfachen und alltagstauglichen Empfehlungen </w:t>
      </w:r>
      <w:r>
        <w:rPr>
          <w:rFonts w:cs="Arial"/>
          <w:sz w:val="23"/>
          <w:szCs w:val="23"/>
        </w:rPr>
        <w:t xml:space="preserve">sollen </w:t>
      </w:r>
      <w:r w:rsidRPr="00A1085E">
        <w:rPr>
          <w:rFonts w:cs="Arial"/>
          <w:sz w:val="23"/>
          <w:szCs w:val="23"/>
        </w:rPr>
        <w:t xml:space="preserve">Unsicherheiten </w:t>
      </w:r>
      <w:r>
        <w:rPr>
          <w:rFonts w:cs="Arial"/>
          <w:sz w:val="23"/>
          <w:szCs w:val="23"/>
        </w:rPr>
        <w:t xml:space="preserve">reduziert </w:t>
      </w:r>
      <w:r w:rsidRPr="00A1085E">
        <w:rPr>
          <w:rFonts w:cs="Arial"/>
          <w:sz w:val="23"/>
          <w:szCs w:val="23"/>
        </w:rPr>
        <w:t>und die Bevölkerung</w:t>
      </w:r>
      <w:r>
        <w:rPr>
          <w:rFonts w:cs="Arial"/>
          <w:sz w:val="23"/>
          <w:szCs w:val="23"/>
        </w:rPr>
        <w:t xml:space="preserve"> gestärkt werden</w:t>
      </w:r>
      <w:r w:rsidR="00E24509">
        <w:rPr>
          <w:rFonts w:cs="Arial"/>
          <w:sz w:val="23"/>
          <w:szCs w:val="23"/>
        </w:rPr>
        <w:t xml:space="preserve">. So könne </w:t>
      </w:r>
      <w:r w:rsidRPr="00A1085E">
        <w:rPr>
          <w:rFonts w:cs="Arial"/>
          <w:sz w:val="23"/>
          <w:szCs w:val="23"/>
        </w:rPr>
        <w:t>etwa schon das Anlegen einer kleinen Regentonne helfen, Wasser für trockene Tage zu sammeln und gleichzeitig das Kanalsys</w:t>
      </w:r>
      <w:r>
        <w:rPr>
          <w:rFonts w:cs="Arial"/>
          <w:sz w:val="23"/>
          <w:szCs w:val="23"/>
        </w:rPr>
        <w:t>tem bei Starkregen zu entlasten, erklärt Mila Jankovic, Projektmanagerin Klimafolgeanpassung beim Landkreis:</w:t>
      </w:r>
      <w:r w:rsidRPr="00A1085E">
        <w:rPr>
          <w:rFonts w:cs="Arial"/>
          <w:sz w:val="23"/>
          <w:szCs w:val="23"/>
        </w:rPr>
        <w:t xml:space="preserve"> „Informiert zu sein, gibt Sicherheit. Mit der neuen Website möchten wir dazu beitragen, dass Bürgerinnen und Bürger im Ernstfall wissen, was zu tun ist – und dabei vor allem eines bleiben: ruhig und handlungsfähig.“</w:t>
      </w:r>
      <w:r>
        <w:rPr>
          <w:rFonts w:cs="Arial"/>
          <w:sz w:val="23"/>
          <w:szCs w:val="23"/>
        </w:rPr>
        <w:t xml:space="preserve"> </w:t>
      </w:r>
    </w:p>
    <w:p w14:paraId="673CE7E7" w14:textId="288EAF66" w:rsidR="00A1085E" w:rsidRPr="00A1085E" w:rsidRDefault="00A1085E" w:rsidP="00A1085E">
      <w:pPr>
        <w:spacing w:after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Timo Kluttig</w:t>
      </w:r>
      <w:r w:rsidR="00EF3B77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 xml:space="preserve">Projektmanager </w:t>
      </w:r>
      <w:r w:rsidR="00E24509">
        <w:rPr>
          <w:rFonts w:cs="Arial"/>
          <w:sz w:val="23"/>
          <w:szCs w:val="23"/>
        </w:rPr>
        <w:t>Klimafolgeanpassung</w:t>
      </w:r>
      <w:r w:rsidR="00512EA3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ergänzt:</w:t>
      </w:r>
      <w:r w:rsidRPr="00A1085E">
        <w:rPr>
          <w:rFonts w:cs="Arial"/>
          <w:sz w:val="23"/>
          <w:szCs w:val="23"/>
        </w:rPr>
        <w:t xml:space="preserve"> „Mit der Kampagne setzen wir einen weiteren Baustein der Klimaanpassung im Osnabrücker Land um. Eigenvorsorge ist dabei der Schlüssel – denn auch wenn öffentliche Stellen viel leisten, beginnt Resilienz immer auch zu Hause.“</w:t>
      </w:r>
    </w:p>
    <w:p w14:paraId="69D82B52" w14:textId="3176530A" w:rsidR="00A1085E" w:rsidRDefault="00A1085E" w:rsidP="00A1085E">
      <w:pPr>
        <w:spacing w:after="120"/>
        <w:rPr>
          <w:rFonts w:cs="Arial"/>
          <w:sz w:val="23"/>
          <w:szCs w:val="23"/>
        </w:rPr>
      </w:pPr>
      <w:r w:rsidRPr="00A1085E">
        <w:rPr>
          <w:rFonts w:cs="Arial"/>
          <w:sz w:val="23"/>
          <w:szCs w:val="23"/>
        </w:rPr>
        <w:t>Die Kampagne „</w:t>
      </w:r>
      <w:proofErr w:type="spellStart"/>
      <w:r w:rsidRPr="00A1085E">
        <w:rPr>
          <w:rFonts w:cs="Arial"/>
          <w:sz w:val="23"/>
          <w:szCs w:val="23"/>
        </w:rPr>
        <w:t>ExtremWetterfest</w:t>
      </w:r>
      <w:proofErr w:type="spellEnd"/>
      <w:r w:rsidRPr="00A1085E">
        <w:rPr>
          <w:rFonts w:cs="Arial"/>
          <w:sz w:val="23"/>
          <w:szCs w:val="23"/>
        </w:rPr>
        <w:t>“ ist Teil des Projekts RUKOLA (</w:t>
      </w:r>
      <w:proofErr w:type="spellStart"/>
      <w:r w:rsidRPr="00A1085E">
        <w:rPr>
          <w:rFonts w:cs="Arial"/>
          <w:sz w:val="23"/>
          <w:szCs w:val="23"/>
        </w:rPr>
        <w:t>Resilienzaufbau</w:t>
      </w:r>
      <w:proofErr w:type="spellEnd"/>
      <w:r w:rsidRPr="00A1085E">
        <w:rPr>
          <w:rFonts w:cs="Arial"/>
          <w:sz w:val="23"/>
          <w:szCs w:val="23"/>
        </w:rPr>
        <w:t xml:space="preserve"> und Klimafolgenanpassung im Osnabrücker Land</w:t>
      </w:r>
      <w:r w:rsidR="00EF3B77">
        <w:rPr>
          <w:rFonts w:cs="Arial"/>
          <w:sz w:val="23"/>
          <w:szCs w:val="23"/>
        </w:rPr>
        <w:t>, www.lkos.de/rukola</w:t>
      </w:r>
      <w:r w:rsidRPr="00A1085E">
        <w:rPr>
          <w:rFonts w:cs="Arial"/>
          <w:sz w:val="23"/>
          <w:szCs w:val="23"/>
        </w:rPr>
        <w:t>), das im Rahmen des Klimafolgenanpassungskonzepts des Landkreises Osnabrück vom Bundesumweltministerium gefördert wird.</w:t>
      </w:r>
    </w:p>
    <w:p w14:paraId="4FDE68B9" w14:textId="77777777" w:rsidR="00E24509" w:rsidRDefault="00E24509" w:rsidP="00E24509">
      <w:pPr>
        <w:spacing w:after="120"/>
        <w:rPr>
          <w:rFonts w:cs="Arial"/>
          <w:sz w:val="23"/>
          <w:szCs w:val="23"/>
          <w:u w:val="single"/>
        </w:rPr>
      </w:pPr>
    </w:p>
    <w:p w14:paraId="7FAF4566" w14:textId="77777777" w:rsidR="00E24509" w:rsidRDefault="00E24509" w:rsidP="00E24509">
      <w:pPr>
        <w:spacing w:after="120"/>
        <w:rPr>
          <w:rFonts w:cs="Arial"/>
          <w:sz w:val="23"/>
          <w:szCs w:val="23"/>
          <w:u w:val="single"/>
        </w:rPr>
      </w:pPr>
    </w:p>
    <w:p w14:paraId="46BEDECC" w14:textId="2598464E" w:rsidR="00E24509" w:rsidRDefault="00E24509" w:rsidP="00E24509">
      <w:pPr>
        <w:spacing w:after="120"/>
        <w:rPr>
          <w:rFonts w:cs="Arial"/>
          <w:sz w:val="23"/>
          <w:szCs w:val="23"/>
          <w:u w:val="single"/>
        </w:rPr>
      </w:pPr>
    </w:p>
    <w:p w14:paraId="5DCDDFBF" w14:textId="77777777" w:rsidR="00512EA3" w:rsidRDefault="00512EA3" w:rsidP="00E24509">
      <w:pPr>
        <w:spacing w:after="120"/>
        <w:rPr>
          <w:rFonts w:cs="Arial"/>
          <w:sz w:val="23"/>
          <w:szCs w:val="23"/>
          <w:u w:val="single"/>
        </w:rPr>
      </w:pPr>
    </w:p>
    <w:p w14:paraId="0D336C45" w14:textId="220FF267" w:rsidR="00E24509" w:rsidRPr="00E24509" w:rsidRDefault="00E24509" w:rsidP="00E24509">
      <w:pPr>
        <w:spacing w:after="120"/>
        <w:rPr>
          <w:rFonts w:cs="Arial"/>
          <w:sz w:val="23"/>
          <w:szCs w:val="23"/>
          <w:u w:val="single"/>
        </w:rPr>
      </w:pPr>
      <w:r w:rsidRPr="00E24509">
        <w:rPr>
          <w:rFonts w:cs="Arial"/>
          <w:sz w:val="23"/>
          <w:szCs w:val="23"/>
          <w:u w:val="single"/>
        </w:rPr>
        <w:lastRenderedPageBreak/>
        <w:t>Kontakt für Rückfragen:</w:t>
      </w:r>
    </w:p>
    <w:p w14:paraId="08CD462C" w14:textId="77777777" w:rsidR="00E24509" w:rsidRPr="00E24509" w:rsidRDefault="00E24509" w:rsidP="00E24509">
      <w:pPr>
        <w:rPr>
          <w:rFonts w:cs="Arial"/>
          <w:sz w:val="23"/>
          <w:szCs w:val="23"/>
        </w:rPr>
      </w:pPr>
      <w:r w:rsidRPr="00E24509">
        <w:rPr>
          <w:rFonts w:cs="Arial"/>
          <w:sz w:val="23"/>
          <w:szCs w:val="23"/>
        </w:rPr>
        <w:t>Landkreis Osnabrück – Referat für Kreisentwicklung</w:t>
      </w:r>
    </w:p>
    <w:p w14:paraId="4609B4D1" w14:textId="77777777" w:rsidR="00E24509" w:rsidRPr="00E24509" w:rsidRDefault="00E24509" w:rsidP="00E24509">
      <w:pPr>
        <w:rPr>
          <w:rFonts w:cs="Arial"/>
          <w:sz w:val="23"/>
          <w:szCs w:val="23"/>
        </w:rPr>
      </w:pPr>
      <w:r w:rsidRPr="00E24509">
        <w:rPr>
          <w:rFonts w:cs="Arial"/>
          <w:sz w:val="23"/>
          <w:szCs w:val="23"/>
        </w:rPr>
        <w:t>Mila Jankovic</w:t>
      </w:r>
    </w:p>
    <w:p w14:paraId="7D6A7D8E" w14:textId="77777777" w:rsidR="00E24509" w:rsidRPr="00E24509" w:rsidRDefault="00E24509" w:rsidP="00E24509">
      <w:pPr>
        <w:rPr>
          <w:rFonts w:cs="Arial"/>
          <w:sz w:val="23"/>
          <w:szCs w:val="23"/>
        </w:rPr>
      </w:pPr>
      <w:r w:rsidRPr="00E24509">
        <w:rPr>
          <w:rFonts w:cs="Arial"/>
          <w:sz w:val="23"/>
          <w:szCs w:val="23"/>
        </w:rPr>
        <w:t>E-Mail: Mila.Jankovic@lkos.de</w:t>
      </w:r>
    </w:p>
    <w:p w14:paraId="71D4FCB7" w14:textId="795FA34C" w:rsidR="00E24509" w:rsidRPr="00A1085E" w:rsidRDefault="00E24509" w:rsidP="00E24509">
      <w:pPr>
        <w:rPr>
          <w:rFonts w:cs="Arial"/>
          <w:sz w:val="23"/>
          <w:szCs w:val="23"/>
        </w:rPr>
      </w:pPr>
      <w:r w:rsidRPr="00E24509">
        <w:rPr>
          <w:rFonts w:cs="Arial"/>
          <w:sz w:val="23"/>
          <w:szCs w:val="23"/>
        </w:rPr>
        <w:t>Telefon: 0541 501 1731</w:t>
      </w:r>
    </w:p>
    <w:p w14:paraId="2ABCB666" w14:textId="77777777" w:rsidR="00E24509" w:rsidRDefault="00E24509" w:rsidP="00A1085E">
      <w:pPr>
        <w:spacing w:after="120"/>
        <w:rPr>
          <w:rFonts w:cs="Arial"/>
          <w:sz w:val="23"/>
          <w:szCs w:val="23"/>
        </w:rPr>
      </w:pPr>
    </w:p>
    <w:sectPr w:rsidR="00E24509" w:rsidSect="00464130">
      <w:footerReference w:type="default" r:id="rId12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616E" w14:textId="77777777" w:rsidR="003F60C4" w:rsidRDefault="003F60C4">
      <w:pPr>
        <w:spacing w:line="240" w:lineRule="auto"/>
      </w:pPr>
      <w:r>
        <w:separator/>
      </w:r>
    </w:p>
  </w:endnote>
  <w:endnote w:type="continuationSeparator" w:id="0">
    <w:p w14:paraId="02B38DF1" w14:textId="77777777" w:rsidR="003F60C4" w:rsidRDefault="003F6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0582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E6198E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97C" w14:textId="1089572B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60B7">
      <w:rPr>
        <w:rStyle w:val="Seitenzahl"/>
        <w:noProof/>
      </w:rPr>
      <w:t>1</w:t>
    </w:r>
    <w:r>
      <w:rPr>
        <w:rStyle w:val="Seitenzahl"/>
      </w:rPr>
      <w:fldChar w:fldCharType="end"/>
    </w:r>
  </w:p>
  <w:p w14:paraId="31A3F03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DD26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C33E" w14:textId="77777777" w:rsidR="003F60C4" w:rsidRDefault="003F60C4">
      <w:pPr>
        <w:spacing w:line="240" w:lineRule="auto"/>
      </w:pPr>
      <w:r>
        <w:separator/>
      </w:r>
    </w:p>
  </w:footnote>
  <w:footnote w:type="continuationSeparator" w:id="0">
    <w:p w14:paraId="67A68BDF" w14:textId="77777777" w:rsidR="003F60C4" w:rsidRDefault="003F6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4CAF"/>
    <w:multiLevelType w:val="hybridMultilevel"/>
    <w:tmpl w:val="EE74725C"/>
    <w:lvl w:ilvl="0" w:tplc="B35E9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6D5"/>
    <w:rsid w:val="00003A79"/>
    <w:rsid w:val="00010558"/>
    <w:rsid w:val="000110EE"/>
    <w:rsid w:val="0002664F"/>
    <w:rsid w:val="00030007"/>
    <w:rsid w:val="000345B8"/>
    <w:rsid w:val="000417AF"/>
    <w:rsid w:val="00043E1D"/>
    <w:rsid w:val="000448CB"/>
    <w:rsid w:val="00051B7B"/>
    <w:rsid w:val="00051C7D"/>
    <w:rsid w:val="00056272"/>
    <w:rsid w:val="00066A7D"/>
    <w:rsid w:val="000674F5"/>
    <w:rsid w:val="00081269"/>
    <w:rsid w:val="0008394D"/>
    <w:rsid w:val="00085B5C"/>
    <w:rsid w:val="00095120"/>
    <w:rsid w:val="000B0542"/>
    <w:rsid w:val="000B4F9C"/>
    <w:rsid w:val="000C51A9"/>
    <w:rsid w:val="000D6D18"/>
    <w:rsid w:val="000E0C2E"/>
    <w:rsid w:val="000E224F"/>
    <w:rsid w:val="000F22AE"/>
    <w:rsid w:val="000F2EFD"/>
    <w:rsid w:val="000F501C"/>
    <w:rsid w:val="00105422"/>
    <w:rsid w:val="00105D62"/>
    <w:rsid w:val="00116A3E"/>
    <w:rsid w:val="0012243C"/>
    <w:rsid w:val="00124832"/>
    <w:rsid w:val="001269AF"/>
    <w:rsid w:val="00142162"/>
    <w:rsid w:val="001465F4"/>
    <w:rsid w:val="00152562"/>
    <w:rsid w:val="0015295E"/>
    <w:rsid w:val="00153DA9"/>
    <w:rsid w:val="0015505A"/>
    <w:rsid w:val="00162327"/>
    <w:rsid w:val="00165DA3"/>
    <w:rsid w:val="00172A7B"/>
    <w:rsid w:val="001946A1"/>
    <w:rsid w:val="00195B79"/>
    <w:rsid w:val="001A5574"/>
    <w:rsid w:val="001D3E82"/>
    <w:rsid w:val="001D4448"/>
    <w:rsid w:val="001D728C"/>
    <w:rsid w:val="001E09FE"/>
    <w:rsid w:val="001F4AA5"/>
    <w:rsid w:val="001F6145"/>
    <w:rsid w:val="001F689D"/>
    <w:rsid w:val="0020468D"/>
    <w:rsid w:val="002108EB"/>
    <w:rsid w:val="002167EF"/>
    <w:rsid w:val="00224AEA"/>
    <w:rsid w:val="00230050"/>
    <w:rsid w:val="002312D5"/>
    <w:rsid w:val="00236600"/>
    <w:rsid w:val="00247257"/>
    <w:rsid w:val="00250ED8"/>
    <w:rsid w:val="0025207F"/>
    <w:rsid w:val="00253DC1"/>
    <w:rsid w:val="00264EC4"/>
    <w:rsid w:val="00270B64"/>
    <w:rsid w:val="0027164F"/>
    <w:rsid w:val="00273B71"/>
    <w:rsid w:val="002772C0"/>
    <w:rsid w:val="00286692"/>
    <w:rsid w:val="00290423"/>
    <w:rsid w:val="00294A40"/>
    <w:rsid w:val="002A204E"/>
    <w:rsid w:val="002B3D5E"/>
    <w:rsid w:val="002B677E"/>
    <w:rsid w:val="002C1213"/>
    <w:rsid w:val="002C2978"/>
    <w:rsid w:val="002D013F"/>
    <w:rsid w:val="002D0804"/>
    <w:rsid w:val="002D0CB5"/>
    <w:rsid w:val="002E4023"/>
    <w:rsid w:val="002E43CA"/>
    <w:rsid w:val="002E6FF7"/>
    <w:rsid w:val="002F4876"/>
    <w:rsid w:val="002F729E"/>
    <w:rsid w:val="003026CF"/>
    <w:rsid w:val="00303318"/>
    <w:rsid w:val="00312E3E"/>
    <w:rsid w:val="00321B22"/>
    <w:rsid w:val="00323602"/>
    <w:rsid w:val="00346A64"/>
    <w:rsid w:val="00350941"/>
    <w:rsid w:val="0035208F"/>
    <w:rsid w:val="003657E8"/>
    <w:rsid w:val="00370FF7"/>
    <w:rsid w:val="0037251E"/>
    <w:rsid w:val="00395B3F"/>
    <w:rsid w:val="003B1659"/>
    <w:rsid w:val="003B4ACE"/>
    <w:rsid w:val="003C726C"/>
    <w:rsid w:val="003C7B02"/>
    <w:rsid w:val="003C7FEB"/>
    <w:rsid w:val="003E211B"/>
    <w:rsid w:val="003F2DB8"/>
    <w:rsid w:val="003F60C4"/>
    <w:rsid w:val="0040548F"/>
    <w:rsid w:val="0040652A"/>
    <w:rsid w:val="00431B24"/>
    <w:rsid w:val="0043484A"/>
    <w:rsid w:val="00447B33"/>
    <w:rsid w:val="00462C6C"/>
    <w:rsid w:val="00462F68"/>
    <w:rsid w:val="00464130"/>
    <w:rsid w:val="00467605"/>
    <w:rsid w:val="004707D6"/>
    <w:rsid w:val="004723AC"/>
    <w:rsid w:val="00473846"/>
    <w:rsid w:val="00475573"/>
    <w:rsid w:val="0048157D"/>
    <w:rsid w:val="00487F4D"/>
    <w:rsid w:val="004A38D9"/>
    <w:rsid w:val="004A60B7"/>
    <w:rsid w:val="004B6ADF"/>
    <w:rsid w:val="004C1F6F"/>
    <w:rsid w:val="004C5029"/>
    <w:rsid w:val="004C5AA4"/>
    <w:rsid w:val="004D0627"/>
    <w:rsid w:val="004E56E7"/>
    <w:rsid w:val="004F3579"/>
    <w:rsid w:val="00500497"/>
    <w:rsid w:val="005064D3"/>
    <w:rsid w:val="00511328"/>
    <w:rsid w:val="00511E94"/>
    <w:rsid w:val="00512262"/>
    <w:rsid w:val="00512EA3"/>
    <w:rsid w:val="005157D0"/>
    <w:rsid w:val="00515E7D"/>
    <w:rsid w:val="00516F1D"/>
    <w:rsid w:val="005210A3"/>
    <w:rsid w:val="005219D5"/>
    <w:rsid w:val="005220E2"/>
    <w:rsid w:val="005226F6"/>
    <w:rsid w:val="00543D20"/>
    <w:rsid w:val="00545866"/>
    <w:rsid w:val="00551D0C"/>
    <w:rsid w:val="00554C06"/>
    <w:rsid w:val="00557E28"/>
    <w:rsid w:val="0056235A"/>
    <w:rsid w:val="00563098"/>
    <w:rsid w:val="005634A4"/>
    <w:rsid w:val="00564DDB"/>
    <w:rsid w:val="00566731"/>
    <w:rsid w:val="0057486D"/>
    <w:rsid w:val="00597E0C"/>
    <w:rsid w:val="005B6A7F"/>
    <w:rsid w:val="005B7E00"/>
    <w:rsid w:val="005C0091"/>
    <w:rsid w:val="005C4BD9"/>
    <w:rsid w:val="005C6DB0"/>
    <w:rsid w:val="005D4065"/>
    <w:rsid w:val="005E296D"/>
    <w:rsid w:val="005F7BAF"/>
    <w:rsid w:val="006033EF"/>
    <w:rsid w:val="00603797"/>
    <w:rsid w:val="00620D33"/>
    <w:rsid w:val="00621DA4"/>
    <w:rsid w:val="006230B6"/>
    <w:rsid w:val="006375C0"/>
    <w:rsid w:val="00657A9F"/>
    <w:rsid w:val="006667BC"/>
    <w:rsid w:val="00681F58"/>
    <w:rsid w:val="0068340C"/>
    <w:rsid w:val="006928CA"/>
    <w:rsid w:val="006A3C89"/>
    <w:rsid w:val="006C0E6E"/>
    <w:rsid w:val="006C2BA2"/>
    <w:rsid w:val="006C3FC2"/>
    <w:rsid w:val="006D4E99"/>
    <w:rsid w:val="006E0E4F"/>
    <w:rsid w:val="006E3462"/>
    <w:rsid w:val="006E4B46"/>
    <w:rsid w:val="006E7893"/>
    <w:rsid w:val="006F0F82"/>
    <w:rsid w:val="006F2E7E"/>
    <w:rsid w:val="006F34C3"/>
    <w:rsid w:val="006F6DE9"/>
    <w:rsid w:val="00701761"/>
    <w:rsid w:val="007042AB"/>
    <w:rsid w:val="00707CD9"/>
    <w:rsid w:val="00731F55"/>
    <w:rsid w:val="0073560B"/>
    <w:rsid w:val="00743A19"/>
    <w:rsid w:val="00747840"/>
    <w:rsid w:val="00751981"/>
    <w:rsid w:val="00753C11"/>
    <w:rsid w:val="00755D5F"/>
    <w:rsid w:val="00756453"/>
    <w:rsid w:val="0075777E"/>
    <w:rsid w:val="007601F5"/>
    <w:rsid w:val="00761589"/>
    <w:rsid w:val="0077084E"/>
    <w:rsid w:val="0077393A"/>
    <w:rsid w:val="007768C5"/>
    <w:rsid w:val="00784DEA"/>
    <w:rsid w:val="007945D7"/>
    <w:rsid w:val="007A72B4"/>
    <w:rsid w:val="007B07B8"/>
    <w:rsid w:val="007B65B6"/>
    <w:rsid w:val="007C76FB"/>
    <w:rsid w:val="007C7837"/>
    <w:rsid w:val="007D033D"/>
    <w:rsid w:val="007D208F"/>
    <w:rsid w:val="007D20D5"/>
    <w:rsid w:val="007D330A"/>
    <w:rsid w:val="007D5E08"/>
    <w:rsid w:val="007E13DA"/>
    <w:rsid w:val="007E221C"/>
    <w:rsid w:val="007E2D84"/>
    <w:rsid w:val="007E607B"/>
    <w:rsid w:val="007F1E7D"/>
    <w:rsid w:val="007F3360"/>
    <w:rsid w:val="00801162"/>
    <w:rsid w:val="00807EF8"/>
    <w:rsid w:val="00810E65"/>
    <w:rsid w:val="008113E7"/>
    <w:rsid w:val="008207A8"/>
    <w:rsid w:val="0082084A"/>
    <w:rsid w:val="00821E08"/>
    <w:rsid w:val="00831453"/>
    <w:rsid w:val="00835D22"/>
    <w:rsid w:val="008477B5"/>
    <w:rsid w:val="00847F63"/>
    <w:rsid w:val="00852103"/>
    <w:rsid w:val="00853960"/>
    <w:rsid w:val="00855041"/>
    <w:rsid w:val="00861BA4"/>
    <w:rsid w:val="00862A5C"/>
    <w:rsid w:val="00864AD1"/>
    <w:rsid w:val="008654DD"/>
    <w:rsid w:val="00865A52"/>
    <w:rsid w:val="008761FC"/>
    <w:rsid w:val="00876B90"/>
    <w:rsid w:val="00885402"/>
    <w:rsid w:val="00885F54"/>
    <w:rsid w:val="00891C43"/>
    <w:rsid w:val="0089565A"/>
    <w:rsid w:val="00896F52"/>
    <w:rsid w:val="008A1EB3"/>
    <w:rsid w:val="008D3D08"/>
    <w:rsid w:val="008D66AB"/>
    <w:rsid w:val="008E1CD2"/>
    <w:rsid w:val="008F0606"/>
    <w:rsid w:val="008F1A53"/>
    <w:rsid w:val="008F336D"/>
    <w:rsid w:val="008F5A3A"/>
    <w:rsid w:val="009009AF"/>
    <w:rsid w:val="0092646C"/>
    <w:rsid w:val="00946D7C"/>
    <w:rsid w:val="00947EE2"/>
    <w:rsid w:val="00952203"/>
    <w:rsid w:val="00955F60"/>
    <w:rsid w:val="009739F0"/>
    <w:rsid w:val="00975993"/>
    <w:rsid w:val="009833AA"/>
    <w:rsid w:val="009870F7"/>
    <w:rsid w:val="009977EA"/>
    <w:rsid w:val="00997CDD"/>
    <w:rsid w:val="009A361A"/>
    <w:rsid w:val="009A39ED"/>
    <w:rsid w:val="009A46CB"/>
    <w:rsid w:val="009A4C3C"/>
    <w:rsid w:val="009A7E32"/>
    <w:rsid w:val="009C0F1C"/>
    <w:rsid w:val="009C6E9E"/>
    <w:rsid w:val="009D2A6D"/>
    <w:rsid w:val="009E1D78"/>
    <w:rsid w:val="009F458E"/>
    <w:rsid w:val="00A04908"/>
    <w:rsid w:val="00A05B1C"/>
    <w:rsid w:val="00A06FE0"/>
    <w:rsid w:val="00A1085E"/>
    <w:rsid w:val="00A248E7"/>
    <w:rsid w:val="00A307DD"/>
    <w:rsid w:val="00A374C3"/>
    <w:rsid w:val="00A37E09"/>
    <w:rsid w:val="00A40F64"/>
    <w:rsid w:val="00A42E06"/>
    <w:rsid w:val="00A54518"/>
    <w:rsid w:val="00A7648A"/>
    <w:rsid w:val="00A81456"/>
    <w:rsid w:val="00A8382C"/>
    <w:rsid w:val="00A85C15"/>
    <w:rsid w:val="00A92CA8"/>
    <w:rsid w:val="00A950F5"/>
    <w:rsid w:val="00A95C3A"/>
    <w:rsid w:val="00AA098D"/>
    <w:rsid w:val="00AA1B35"/>
    <w:rsid w:val="00AA5544"/>
    <w:rsid w:val="00AA5F32"/>
    <w:rsid w:val="00AD25F9"/>
    <w:rsid w:val="00AD38A3"/>
    <w:rsid w:val="00AD4EF0"/>
    <w:rsid w:val="00AE18A5"/>
    <w:rsid w:val="00AE6834"/>
    <w:rsid w:val="00AF10E1"/>
    <w:rsid w:val="00AF3A50"/>
    <w:rsid w:val="00AF72AC"/>
    <w:rsid w:val="00B0156A"/>
    <w:rsid w:val="00B018AC"/>
    <w:rsid w:val="00B04EB0"/>
    <w:rsid w:val="00B145BC"/>
    <w:rsid w:val="00B2355D"/>
    <w:rsid w:val="00B25788"/>
    <w:rsid w:val="00B2665A"/>
    <w:rsid w:val="00B316F1"/>
    <w:rsid w:val="00B32C98"/>
    <w:rsid w:val="00B41146"/>
    <w:rsid w:val="00B42895"/>
    <w:rsid w:val="00B64AF0"/>
    <w:rsid w:val="00B66E6F"/>
    <w:rsid w:val="00B67D99"/>
    <w:rsid w:val="00B748CE"/>
    <w:rsid w:val="00B756DB"/>
    <w:rsid w:val="00B83AD0"/>
    <w:rsid w:val="00B87FA0"/>
    <w:rsid w:val="00B90845"/>
    <w:rsid w:val="00B927D3"/>
    <w:rsid w:val="00B96A66"/>
    <w:rsid w:val="00B97325"/>
    <w:rsid w:val="00BA2A94"/>
    <w:rsid w:val="00BB0E7C"/>
    <w:rsid w:val="00BB441F"/>
    <w:rsid w:val="00BB58AD"/>
    <w:rsid w:val="00BB601A"/>
    <w:rsid w:val="00BB7FD9"/>
    <w:rsid w:val="00BC1829"/>
    <w:rsid w:val="00BC2C7D"/>
    <w:rsid w:val="00BD170B"/>
    <w:rsid w:val="00BD3618"/>
    <w:rsid w:val="00BD6AF8"/>
    <w:rsid w:val="00BE17C9"/>
    <w:rsid w:val="00BE23B0"/>
    <w:rsid w:val="00BE3AE1"/>
    <w:rsid w:val="00BF76E4"/>
    <w:rsid w:val="00C069ED"/>
    <w:rsid w:val="00C243BB"/>
    <w:rsid w:val="00C251E0"/>
    <w:rsid w:val="00C259BE"/>
    <w:rsid w:val="00C30EDB"/>
    <w:rsid w:val="00C43E6E"/>
    <w:rsid w:val="00C50CCB"/>
    <w:rsid w:val="00C51B95"/>
    <w:rsid w:val="00C55A44"/>
    <w:rsid w:val="00C572C8"/>
    <w:rsid w:val="00C6353E"/>
    <w:rsid w:val="00C63904"/>
    <w:rsid w:val="00C86E24"/>
    <w:rsid w:val="00C8725D"/>
    <w:rsid w:val="00CA197E"/>
    <w:rsid w:val="00CA6495"/>
    <w:rsid w:val="00CC1DD4"/>
    <w:rsid w:val="00CC29AE"/>
    <w:rsid w:val="00CC5961"/>
    <w:rsid w:val="00CD2CF1"/>
    <w:rsid w:val="00CD4374"/>
    <w:rsid w:val="00CE500E"/>
    <w:rsid w:val="00CE5049"/>
    <w:rsid w:val="00D0152A"/>
    <w:rsid w:val="00D0252A"/>
    <w:rsid w:val="00D02B57"/>
    <w:rsid w:val="00D054CA"/>
    <w:rsid w:val="00D138B0"/>
    <w:rsid w:val="00D20451"/>
    <w:rsid w:val="00D2570C"/>
    <w:rsid w:val="00D27DFA"/>
    <w:rsid w:val="00D34915"/>
    <w:rsid w:val="00D431DC"/>
    <w:rsid w:val="00D4784A"/>
    <w:rsid w:val="00D510AD"/>
    <w:rsid w:val="00D629C9"/>
    <w:rsid w:val="00D7273D"/>
    <w:rsid w:val="00D84148"/>
    <w:rsid w:val="00DA25E7"/>
    <w:rsid w:val="00DB5364"/>
    <w:rsid w:val="00DC018C"/>
    <w:rsid w:val="00DC155D"/>
    <w:rsid w:val="00DC7262"/>
    <w:rsid w:val="00DD75F5"/>
    <w:rsid w:val="00DF0790"/>
    <w:rsid w:val="00DF1B55"/>
    <w:rsid w:val="00DF5185"/>
    <w:rsid w:val="00E24509"/>
    <w:rsid w:val="00E3506A"/>
    <w:rsid w:val="00E36BBC"/>
    <w:rsid w:val="00E37808"/>
    <w:rsid w:val="00E37934"/>
    <w:rsid w:val="00E4110A"/>
    <w:rsid w:val="00E421D9"/>
    <w:rsid w:val="00E47ABD"/>
    <w:rsid w:val="00E53951"/>
    <w:rsid w:val="00E54485"/>
    <w:rsid w:val="00E550D8"/>
    <w:rsid w:val="00E67D09"/>
    <w:rsid w:val="00E710AD"/>
    <w:rsid w:val="00E734B8"/>
    <w:rsid w:val="00E84431"/>
    <w:rsid w:val="00E854F5"/>
    <w:rsid w:val="00E865DA"/>
    <w:rsid w:val="00E86A7D"/>
    <w:rsid w:val="00E94CB6"/>
    <w:rsid w:val="00E94D5B"/>
    <w:rsid w:val="00EA23A1"/>
    <w:rsid w:val="00EB6FA9"/>
    <w:rsid w:val="00EB7E11"/>
    <w:rsid w:val="00EC1788"/>
    <w:rsid w:val="00EC200F"/>
    <w:rsid w:val="00EC34F7"/>
    <w:rsid w:val="00EC4FA5"/>
    <w:rsid w:val="00EC724B"/>
    <w:rsid w:val="00ED3E49"/>
    <w:rsid w:val="00EF2896"/>
    <w:rsid w:val="00EF3B77"/>
    <w:rsid w:val="00EF7121"/>
    <w:rsid w:val="00F01376"/>
    <w:rsid w:val="00F11B08"/>
    <w:rsid w:val="00F26550"/>
    <w:rsid w:val="00F271D4"/>
    <w:rsid w:val="00F30AB1"/>
    <w:rsid w:val="00F36470"/>
    <w:rsid w:val="00F37764"/>
    <w:rsid w:val="00F41A20"/>
    <w:rsid w:val="00F420A1"/>
    <w:rsid w:val="00F47A48"/>
    <w:rsid w:val="00F500F1"/>
    <w:rsid w:val="00F57409"/>
    <w:rsid w:val="00F639AF"/>
    <w:rsid w:val="00F70ED1"/>
    <w:rsid w:val="00F821FD"/>
    <w:rsid w:val="00F83ECC"/>
    <w:rsid w:val="00F966D1"/>
    <w:rsid w:val="00FA0F1D"/>
    <w:rsid w:val="00FA5F78"/>
    <w:rsid w:val="00FC249F"/>
    <w:rsid w:val="00FC26E4"/>
    <w:rsid w:val="00FC364D"/>
    <w:rsid w:val="00FC4AF0"/>
    <w:rsid w:val="00FE4210"/>
    <w:rsid w:val="00FE74F5"/>
    <w:rsid w:val="00FF32A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95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2C8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B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ina.kruse-wiegand@lko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27E7-2D4A-46E1-8C33-595C7B16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Kruse-Wiegand, Malina</cp:lastModifiedBy>
  <cp:revision>2</cp:revision>
  <cp:lastPrinted>2025-01-10T15:06:00Z</cp:lastPrinted>
  <dcterms:created xsi:type="dcterms:W3CDTF">2025-08-20T08:37:00Z</dcterms:created>
  <dcterms:modified xsi:type="dcterms:W3CDTF">2025-08-20T08:37:00Z</dcterms:modified>
</cp:coreProperties>
</file>