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4949AAFF"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73605E">
              <w:rPr>
                <w:rFonts w:cs="Arial"/>
              </w:rPr>
              <w:t>28. August 2025</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1065C1"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247C842F" w14:textId="3C951AB6" w:rsidR="0073605E" w:rsidRPr="0073605E" w:rsidRDefault="0073605E" w:rsidP="0073605E">
      <w:pPr>
        <w:spacing w:after="120"/>
        <w:rPr>
          <w:b/>
          <w:sz w:val="28"/>
          <w:szCs w:val="28"/>
        </w:rPr>
      </w:pPr>
      <w:r w:rsidRPr="0073605E">
        <w:rPr>
          <w:b/>
          <w:sz w:val="28"/>
          <w:szCs w:val="28"/>
        </w:rPr>
        <w:t>Landkreis Osnabrück beim Tag der Niedersachsen</w:t>
      </w:r>
    </w:p>
    <w:p w14:paraId="72560F6A" w14:textId="21BD2A0C" w:rsidR="0073605E" w:rsidRDefault="0073605E" w:rsidP="0073605E">
      <w:pPr>
        <w:spacing w:after="120"/>
      </w:pPr>
      <w:r w:rsidRPr="0073605E">
        <w:rPr>
          <w:b/>
        </w:rPr>
        <w:t>Osnabrück.</w:t>
      </w:r>
      <w:r w:rsidRPr="0073605E">
        <w:t xml:space="preserve"> Die Osnabrücker Innenstadt steht an diesem Wochenende ganz im Zeichen des „Tages der Niedersachsen“. Auch der Landkreis Osnabrück ist mit einem vielfältigen Angebot vertreten.</w:t>
      </w:r>
      <w:r>
        <w:t xml:space="preserve"> </w:t>
      </w:r>
      <w:r w:rsidRPr="0073605E">
        <w:t>„Der Tag der Niedersachsen hat Strahlkraft für die gesamte Region. Wir freuen uns, dabei zu sein, und wünschen allen Menschen viel Spaß beim Tag der Niedersachsen und im Osnabrücker Land“, betont Landrätin Anna Kebschull.</w:t>
      </w:r>
    </w:p>
    <w:p w14:paraId="772AAFC6" w14:textId="3F08D186" w:rsidR="0073605E" w:rsidRPr="0073605E" w:rsidRDefault="0073605E" w:rsidP="0073605E">
      <w:pPr>
        <w:spacing w:after="120"/>
      </w:pPr>
    </w:p>
    <w:p w14:paraId="6A9A4779" w14:textId="11833445" w:rsidR="0073605E" w:rsidRPr="0073605E" w:rsidRDefault="0073605E" w:rsidP="0073605E">
      <w:pPr>
        <w:spacing w:after="120"/>
      </w:pPr>
      <w:r w:rsidRPr="0073605E">
        <w:t xml:space="preserve">Auf der Info- und Erlebnismeile in der Großen Straße präsentieren sich zahlreiche Einrichtungen des Landkreises. Besucherinnen und Besucher können sich unter anderem über den Landkreis als Arbeitgeber informieren </w:t>
      </w:r>
      <w:r w:rsidR="00814D1B">
        <w:t xml:space="preserve">– </w:t>
      </w:r>
      <w:r w:rsidRPr="0073605E">
        <w:t>und</w:t>
      </w:r>
      <w:r w:rsidR="00814D1B">
        <w:t xml:space="preserve"> außerdem in einer </w:t>
      </w:r>
      <w:proofErr w:type="spellStart"/>
      <w:r w:rsidR="00814D1B">
        <w:t>Fotobox</w:t>
      </w:r>
      <w:proofErr w:type="spellEnd"/>
      <w:r w:rsidR="00814D1B">
        <w:t xml:space="preserve"> Erinnerungs-Bilder machen</w:t>
      </w:r>
      <w:r w:rsidRPr="0073605E">
        <w:t xml:space="preserve">. WIGOS und </w:t>
      </w:r>
      <w:proofErr w:type="spellStart"/>
      <w:r w:rsidRPr="0073605E">
        <w:t>MaßArbeit</w:t>
      </w:r>
      <w:proofErr w:type="spellEnd"/>
      <w:r w:rsidRPr="0073605E">
        <w:t xml:space="preserve"> laden</w:t>
      </w:r>
      <w:r w:rsidR="00814D1B">
        <w:t xml:space="preserve"> zum Austausch und zu Popco</w:t>
      </w:r>
      <w:r w:rsidR="007346B5">
        <w:t>r</w:t>
      </w:r>
      <w:bookmarkStart w:id="0" w:name="_GoBack"/>
      <w:bookmarkEnd w:id="0"/>
      <w:r w:rsidR="00814D1B">
        <w:t xml:space="preserve">n </w:t>
      </w:r>
      <w:r w:rsidRPr="0073605E">
        <w:t>ein, während der Gesundheitsdienst eine Trinkwasserbar mit gekühltem Wasser bereithält. Kreativangebote für Kinder gibt es sowohl vom Team Zahngesundheit als auch von der Initiative „Gesunde Stunde“</w:t>
      </w:r>
      <w:r w:rsidR="00814D1B">
        <w:t xml:space="preserve"> und der Naturschutzstiftung</w:t>
      </w:r>
      <w:r w:rsidRPr="0073605E">
        <w:t xml:space="preserve">. Europe </w:t>
      </w:r>
      <w:proofErr w:type="spellStart"/>
      <w:r w:rsidRPr="0073605E">
        <w:t>Direct</w:t>
      </w:r>
      <w:proofErr w:type="spellEnd"/>
      <w:r w:rsidRPr="0073605E">
        <w:t xml:space="preserve"> bietet ein Europa-Puzzle und Quizkarten an. Zudem informieren die Senioren- und Pflegestützpunkte sowie die Selbsthilfekontaktstelle über ihre </w:t>
      </w:r>
      <w:r w:rsidRPr="0073605E">
        <w:lastRenderedPageBreak/>
        <w:t>Angebote. Die Volkshochschule Osnabrücker Lan</w:t>
      </w:r>
      <w:r w:rsidR="00814D1B">
        <w:t xml:space="preserve">d stellt das </w:t>
      </w:r>
      <w:proofErr w:type="spellStart"/>
      <w:r w:rsidR="00814D1B">
        <w:t>Digimobil</w:t>
      </w:r>
      <w:proofErr w:type="spellEnd"/>
      <w:r w:rsidR="00814D1B">
        <w:t xml:space="preserve"> vor.</w:t>
      </w:r>
    </w:p>
    <w:p w14:paraId="3BB4D170" w14:textId="77777777" w:rsidR="0073605E" w:rsidRPr="0073605E" w:rsidRDefault="0073605E" w:rsidP="0073605E">
      <w:pPr>
        <w:spacing w:after="120"/>
        <w:rPr>
          <w:sz w:val="23"/>
          <w:szCs w:val="23"/>
        </w:rPr>
      </w:pPr>
      <w:r w:rsidRPr="0073605E">
        <w:t xml:space="preserve">Darüber hinaus sind weitere Institutionen aus dem Landkreis auf anderen Meilen vertreten. So informiert </w:t>
      </w:r>
      <w:proofErr w:type="spellStart"/>
      <w:r w:rsidRPr="0073605E">
        <w:t>TERRA.vita</w:t>
      </w:r>
      <w:proofErr w:type="spellEnd"/>
      <w:r w:rsidRPr="0073605E">
        <w:t xml:space="preserve"> auf der Natur- und Umweltmeile, die Regionalleitstelle </w:t>
      </w:r>
      <w:proofErr w:type="spellStart"/>
      <w:r w:rsidRPr="0073605E">
        <w:t>kAöR</w:t>
      </w:r>
      <w:proofErr w:type="spellEnd"/>
      <w:r w:rsidRPr="0073605E">
        <w:t xml:space="preserve"> ist auf der Technik-</w:t>
      </w:r>
      <w:r w:rsidRPr="0073605E">
        <w:rPr>
          <w:sz w:val="23"/>
          <w:szCs w:val="23"/>
        </w:rPr>
        <w:t>Meile zu finden. Auch das Büro für Gleichstellungsfragen sowie das Ehrenamtsbüro beteiligen sich an dem Landesfest.</w:t>
      </w:r>
    </w:p>
    <w:p w14:paraId="22D37F6B" w14:textId="0174DB8A" w:rsidR="0073605E" w:rsidRPr="0073605E" w:rsidRDefault="0073605E" w:rsidP="0073605E">
      <w:pPr>
        <w:spacing w:after="120"/>
        <w:rPr>
          <w:sz w:val="23"/>
          <w:szCs w:val="23"/>
        </w:rPr>
      </w:pPr>
      <w:r w:rsidRPr="0073605E">
        <w:rPr>
          <w:sz w:val="23"/>
          <w:szCs w:val="23"/>
        </w:rPr>
        <w:t>Die Stände</w:t>
      </w:r>
      <w:r w:rsidR="00814D1B">
        <w:rPr>
          <w:sz w:val="23"/>
          <w:szCs w:val="23"/>
        </w:rPr>
        <w:t xml:space="preserve"> der Kreisverwaltung</w:t>
      </w:r>
      <w:r w:rsidRPr="0073605E">
        <w:rPr>
          <w:sz w:val="23"/>
          <w:szCs w:val="23"/>
        </w:rPr>
        <w:t xml:space="preserve"> in der Großen Straße sind am Freitag von 16 bis 20 Uhr, am Samstag von 10 bis 20 Uhr sowie am Sonntag von 11 bis 18 Uhr besetzt.</w:t>
      </w:r>
    </w:p>
    <w:p w14:paraId="26CBFB86" w14:textId="77777777" w:rsidR="0073605E" w:rsidRPr="0073605E" w:rsidRDefault="0073605E" w:rsidP="0073605E">
      <w:pPr>
        <w:spacing w:after="120"/>
        <w:rPr>
          <w:sz w:val="23"/>
          <w:szCs w:val="23"/>
        </w:rPr>
      </w:pPr>
    </w:p>
    <w:p w14:paraId="152C6895" w14:textId="54A8FA96" w:rsidR="00BE23B0" w:rsidRPr="0073605E" w:rsidRDefault="00BE23B0" w:rsidP="00CA197E">
      <w:pPr>
        <w:spacing w:after="120"/>
        <w:rPr>
          <w:sz w:val="23"/>
          <w:szCs w:val="23"/>
        </w:rPr>
      </w:pPr>
    </w:p>
    <w:sectPr w:rsidR="00BE23B0" w:rsidRPr="0073605E"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59A3" w14:textId="77777777" w:rsidR="001065C1" w:rsidRDefault="001065C1">
      <w:pPr>
        <w:spacing w:line="240" w:lineRule="auto"/>
      </w:pPr>
      <w:r>
        <w:separator/>
      </w:r>
    </w:p>
  </w:endnote>
  <w:endnote w:type="continuationSeparator" w:id="0">
    <w:p w14:paraId="696EEFF5" w14:textId="77777777" w:rsidR="001065C1" w:rsidRDefault="00106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4DC73D8E"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346B5">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1EE2" w14:textId="77777777" w:rsidR="001065C1" w:rsidRDefault="001065C1">
      <w:pPr>
        <w:spacing w:line="240" w:lineRule="auto"/>
      </w:pPr>
      <w:r>
        <w:separator/>
      </w:r>
    </w:p>
  </w:footnote>
  <w:footnote w:type="continuationSeparator" w:id="0">
    <w:p w14:paraId="4587F950" w14:textId="77777777" w:rsidR="001065C1" w:rsidRDefault="001065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6448"/>
    <w:rsid w:val="0002664F"/>
    <w:rsid w:val="00030007"/>
    <w:rsid w:val="000345B8"/>
    <w:rsid w:val="000417AF"/>
    <w:rsid w:val="00043E1D"/>
    <w:rsid w:val="000448CB"/>
    <w:rsid w:val="00051B7B"/>
    <w:rsid w:val="00051C7D"/>
    <w:rsid w:val="00066A7D"/>
    <w:rsid w:val="000674F5"/>
    <w:rsid w:val="00081269"/>
    <w:rsid w:val="0008394D"/>
    <w:rsid w:val="00085B5C"/>
    <w:rsid w:val="00095120"/>
    <w:rsid w:val="000B0542"/>
    <w:rsid w:val="000B4F9C"/>
    <w:rsid w:val="000C51A9"/>
    <w:rsid w:val="000D6D18"/>
    <w:rsid w:val="000E0C2E"/>
    <w:rsid w:val="000E224F"/>
    <w:rsid w:val="000F22AE"/>
    <w:rsid w:val="000F2EFD"/>
    <w:rsid w:val="000F501C"/>
    <w:rsid w:val="00105422"/>
    <w:rsid w:val="00105D62"/>
    <w:rsid w:val="001065C1"/>
    <w:rsid w:val="00116A3E"/>
    <w:rsid w:val="00124832"/>
    <w:rsid w:val="001269AF"/>
    <w:rsid w:val="00142162"/>
    <w:rsid w:val="001465F4"/>
    <w:rsid w:val="00152562"/>
    <w:rsid w:val="0015295E"/>
    <w:rsid w:val="00153DA9"/>
    <w:rsid w:val="0015505A"/>
    <w:rsid w:val="00162327"/>
    <w:rsid w:val="00165DA3"/>
    <w:rsid w:val="00172A7B"/>
    <w:rsid w:val="001946A1"/>
    <w:rsid w:val="00195B79"/>
    <w:rsid w:val="001A5574"/>
    <w:rsid w:val="001D3E82"/>
    <w:rsid w:val="001D4448"/>
    <w:rsid w:val="001D728C"/>
    <w:rsid w:val="001E09FE"/>
    <w:rsid w:val="001F4AA5"/>
    <w:rsid w:val="001F6145"/>
    <w:rsid w:val="001F689D"/>
    <w:rsid w:val="0020468D"/>
    <w:rsid w:val="002108EB"/>
    <w:rsid w:val="00230050"/>
    <w:rsid w:val="002312D5"/>
    <w:rsid w:val="00236600"/>
    <w:rsid w:val="00250ED8"/>
    <w:rsid w:val="0025207F"/>
    <w:rsid w:val="00253DC1"/>
    <w:rsid w:val="00264EC4"/>
    <w:rsid w:val="00270B64"/>
    <w:rsid w:val="0027164F"/>
    <w:rsid w:val="00273B71"/>
    <w:rsid w:val="002772C0"/>
    <w:rsid w:val="00294A40"/>
    <w:rsid w:val="002A204E"/>
    <w:rsid w:val="002B3D5E"/>
    <w:rsid w:val="002B677E"/>
    <w:rsid w:val="002C1213"/>
    <w:rsid w:val="002C2978"/>
    <w:rsid w:val="002D013F"/>
    <w:rsid w:val="002D0804"/>
    <w:rsid w:val="002D0CB5"/>
    <w:rsid w:val="002E4023"/>
    <w:rsid w:val="002E43CA"/>
    <w:rsid w:val="002E6FF7"/>
    <w:rsid w:val="002F4876"/>
    <w:rsid w:val="002F729E"/>
    <w:rsid w:val="003026CF"/>
    <w:rsid w:val="00312E3E"/>
    <w:rsid w:val="00321B22"/>
    <w:rsid w:val="00323602"/>
    <w:rsid w:val="00350941"/>
    <w:rsid w:val="0035208F"/>
    <w:rsid w:val="003657E8"/>
    <w:rsid w:val="00370FF7"/>
    <w:rsid w:val="0037251E"/>
    <w:rsid w:val="00395B3F"/>
    <w:rsid w:val="003B1659"/>
    <w:rsid w:val="003B4ACE"/>
    <w:rsid w:val="003C726C"/>
    <w:rsid w:val="003C7B02"/>
    <w:rsid w:val="003C7FEB"/>
    <w:rsid w:val="003E211B"/>
    <w:rsid w:val="003F2DB8"/>
    <w:rsid w:val="0040548F"/>
    <w:rsid w:val="0040652A"/>
    <w:rsid w:val="00431B24"/>
    <w:rsid w:val="0043484A"/>
    <w:rsid w:val="00447B33"/>
    <w:rsid w:val="00462C6C"/>
    <w:rsid w:val="00464130"/>
    <w:rsid w:val="00467605"/>
    <w:rsid w:val="004707D6"/>
    <w:rsid w:val="004723AC"/>
    <w:rsid w:val="00473846"/>
    <w:rsid w:val="00475573"/>
    <w:rsid w:val="0048157D"/>
    <w:rsid w:val="00487F4D"/>
    <w:rsid w:val="004A38D9"/>
    <w:rsid w:val="004B6ADF"/>
    <w:rsid w:val="004C1F6F"/>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45866"/>
    <w:rsid w:val="00551D0C"/>
    <w:rsid w:val="00554C06"/>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F7BAF"/>
    <w:rsid w:val="0060126F"/>
    <w:rsid w:val="006033EF"/>
    <w:rsid w:val="00603797"/>
    <w:rsid w:val="00620D33"/>
    <w:rsid w:val="006230B6"/>
    <w:rsid w:val="006375C0"/>
    <w:rsid w:val="00657A9F"/>
    <w:rsid w:val="006667BC"/>
    <w:rsid w:val="00681F58"/>
    <w:rsid w:val="0068340C"/>
    <w:rsid w:val="006928CA"/>
    <w:rsid w:val="006A3C89"/>
    <w:rsid w:val="006C2BA2"/>
    <w:rsid w:val="006C3FC2"/>
    <w:rsid w:val="006D4E99"/>
    <w:rsid w:val="006E0E4F"/>
    <w:rsid w:val="006E3462"/>
    <w:rsid w:val="006E4B46"/>
    <w:rsid w:val="006E7893"/>
    <w:rsid w:val="006F0F82"/>
    <w:rsid w:val="006F2E7E"/>
    <w:rsid w:val="006F34C3"/>
    <w:rsid w:val="007042AB"/>
    <w:rsid w:val="00707CD9"/>
    <w:rsid w:val="00731F55"/>
    <w:rsid w:val="007346B5"/>
    <w:rsid w:val="0073560B"/>
    <w:rsid w:val="0073605E"/>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A72B4"/>
    <w:rsid w:val="007B07B8"/>
    <w:rsid w:val="007B65B6"/>
    <w:rsid w:val="007C76FB"/>
    <w:rsid w:val="007C7837"/>
    <w:rsid w:val="007D208F"/>
    <w:rsid w:val="007D20D5"/>
    <w:rsid w:val="007D330A"/>
    <w:rsid w:val="007E13DA"/>
    <w:rsid w:val="007E221C"/>
    <w:rsid w:val="007E2D84"/>
    <w:rsid w:val="007E607B"/>
    <w:rsid w:val="007F1E7D"/>
    <w:rsid w:val="007F3360"/>
    <w:rsid w:val="00801162"/>
    <w:rsid w:val="00807EF8"/>
    <w:rsid w:val="00810E65"/>
    <w:rsid w:val="008113E7"/>
    <w:rsid w:val="00814D1B"/>
    <w:rsid w:val="008207A8"/>
    <w:rsid w:val="0082084A"/>
    <w:rsid w:val="00821E08"/>
    <w:rsid w:val="00831453"/>
    <w:rsid w:val="008477B5"/>
    <w:rsid w:val="00847F63"/>
    <w:rsid w:val="00853960"/>
    <w:rsid w:val="00855041"/>
    <w:rsid w:val="00861BA4"/>
    <w:rsid w:val="00862A5C"/>
    <w:rsid w:val="008654DD"/>
    <w:rsid w:val="00865A52"/>
    <w:rsid w:val="008761FC"/>
    <w:rsid w:val="00876B90"/>
    <w:rsid w:val="00885402"/>
    <w:rsid w:val="00891C43"/>
    <w:rsid w:val="0089565A"/>
    <w:rsid w:val="00896F52"/>
    <w:rsid w:val="008A1EB3"/>
    <w:rsid w:val="008D3D08"/>
    <w:rsid w:val="008D66AB"/>
    <w:rsid w:val="008F0606"/>
    <w:rsid w:val="008F1A53"/>
    <w:rsid w:val="008F336D"/>
    <w:rsid w:val="008F5A3A"/>
    <w:rsid w:val="0092646C"/>
    <w:rsid w:val="00946D7C"/>
    <w:rsid w:val="00947EE2"/>
    <w:rsid w:val="00952203"/>
    <w:rsid w:val="00955F60"/>
    <w:rsid w:val="009739F0"/>
    <w:rsid w:val="00975993"/>
    <w:rsid w:val="009833AA"/>
    <w:rsid w:val="009870F7"/>
    <w:rsid w:val="009977EA"/>
    <w:rsid w:val="00997CDD"/>
    <w:rsid w:val="009A361A"/>
    <w:rsid w:val="009A39ED"/>
    <w:rsid w:val="009A46CB"/>
    <w:rsid w:val="009A4C3C"/>
    <w:rsid w:val="009A7E32"/>
    <w:rsid w:val="009C0F1C"/>
    <w:rsid w:val="009C6E9E"/>
    <w:rsid w:val="009D2A6D"/>
    <w:rsid w:val="009E1D78"/>
    <w:rsid w:val="009F458E"/>
    <w:rsid w:val="00A04908"/>
    <w:rsid w:val="00A05B1C"/>
    <w:rsid w:val="00A06FE0"/>
    <w:rsid w:val="00A307DD"/>
    <w:rsid w:val="00A374C3"/>
    <w:rsid w:val="00A37E09"/>
    <w:rsid w:val="00A40F64"/>
    <w:rsid w:val="00A42E06"/>
    <w:rsid w:val="00A54518"/>
    <w:rsid w:val="00A7648A"/>
    <w:rsid w:val="00A81456"/>
    <w:rsid w:val="00A8382C"/>
    <w:rsid w:val="00A85C15"/>
    <w:rsid w:val="00A92CA8"/>
    <w:rsid w:val="00A950F5"/>
    <w:rsid w:val="00A95C3A"/>
    <w:rsid w:val="00AA098D"/>
    <w:rsid w:val="00AA1B35"/>
    <w:rsid w:val="00AA5544"/>
    <w:rsid w:val="00AA5F32"/>
    <w:rsid w:val="00AD25F9"/>
    <w:rsid w:val="00AD38A3"/>
    <w:rsid w:val="00AD4EF0"/>
    <w:rsid w:val="00AE18A5"/>
    <w:rsid w:val="00AE6834"/>
    <w:rsid w:val="00AF10E1"/>
    <w:rsid w:val="00AF3A50"/>
    <w:rsid w:val="00AF72AC"/>
    <w:rsid w:val="00B0156A"/>
    <w:rsid w:val="00B018AC"/>
    <w:rsid w:val="00B04EB0"/>
    <w:rsid w:val="00B25788"/>
    <w:rsid w:val="00B2665A"/>
    <w:rsid w:val="00B316F1"/>
    <w:rsid w:val="00B41146"/>
    <w:rsid w:val="00B64AF0"/>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3618"/>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1DD4"/>
    <w:rsid w:val="00CC29AE"/>
    <w:rsid w:val="00CC5961"/>
    <w:rsid w:val="00CD2CF1"/>
    <w:rsid w:val="00CD4374"/>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7273D"/>
    <w:rsid w:val="00D84148"/>
    <w:rsid w:val="00DA25E7"/>
    <w:rsid w:val="00DB5364"/>
    <w:rsid w:val="00DC155D"/>
    <w:rsid w:val="00DC7262"/>
    <w:rsid w:val="00DD75F5"/>
    <w:rsid w:val="00DF0790"/>
    <w:rsid w:val="00DF1B55"/>
    <w:rsid w:val="00DF5185"/>
    <w:rsid w:val="00E37808"/>
    <w:rsid w:val="00E37934"/>
    <w:rsid w:val="00E421D9"/>
    <w:rsid w:val="00E47ABD"/>
    <w:rsid w:val="00E53951"/>
    <w:rsid w:val="00E54485"/>
    <w:rsid w:val="00E550D8"/>
    <w:rsid w:val="00E710AD"/>
    <w:rsid w:val="00E84431"/>
    <w:rsid w:val="00E854F5"/>
    <w:rsid w:val="00E865DA"/>
    <w:rsid w:val="00E86A7D"/>
    <w:rsid w:val="00E94CB6"/>
    <w:rsid w:val="00E94D5B"/>
    <w:rsid w:val="00EA23A1"/>
    <w:rsid w:val="00EB7E11"/>
    <w:rsid w:val="00EC1788"/>
    <w:rsid w:val="00EC200F"/>
    <w:rsid w:val="00EC34F7"/>
    <w:rsid w:val="00EC4FA5"/>
    <w:rsid w:val="00EC724B"/>
    <w:rsid w:val="00ED3E49"/>
    <w:rsid w:val="00EF2896"/>
    <w:rsid w:val="00EF7121"/>
    <w:rsid w:val="00F11B08"/>
    <w:rsid w:val="00F26550"/>
    <w:rsid w:val="00F30AB1"/>
    <w:rsid w:val="00F36470"/>
    <w:rsid w:val="00F37764"/>
    <w:rsid w:val="00F41A20"/>
    <w:rsid w:val="00F420A1"/>
    <w:rsid w:val="00F47A48"/>
    <w:rsid w:val="00F500F1"/>
    <w:rsid w:val="00F57409"/>
    <w:rsid w:val="00F639AF"/>
    <w:rsid w:val="00F70ED1"/>
    <w:rsid w:val="00F83ECC"/>
    <w:rsid w:val="00F966D1"/>
    <w:rsid w:val="00FA5F78"/>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75245362">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6689-D9D6-4172-B810-9F2DE169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3</cp:revision>
  <cp:lastPrinted>2025-01-10T15:06:00Z</cp:lastPrinted>
  <dcterms:created xsi:type="dcterms:W3CDTF">2025-08-28T11:22:00Z</dcterms:created>
  <dcterms:modified xsi:type="dcterms:W3CDTF">2025-08-28T11:28:00Z</dcterms:modified>
</cp:coreProperties>
</file>