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EE7623">
              <w:rPr>
                <w:rFonts w:cs="Arial"/>
              </w:rPr>
              <w:t>29</w:t>
            </w:r>
            <w:r w:rsidR="00FF32AA">
              <w:rPr>
                <w:rFonts w:cs="Arial"/>
              </w:rPr>
              <w:t>.</w:t>
            </w:r>
            <w:r w:rsidR="00F50978">
              <w:rPr>
                <w:rFonts w:cs="Arial"/>
              </w:rPr>
              <w:t>8</w:t>
            </w:r>
            <w:r w:rsidR="00862A5C">
              <w:rPr>
                <w:rFonts w:cs="Arial"/>
              </w:rPr>
              <w:t>.</w:t>
            </w:r>
            <w:r w:rsidR="0016388C">
              <w:rPr>
                <w:rFonts w:cs="Arial"/>
              </w:rPr>
              <w:t>2025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786E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566731" w:rsidRPr="006D4E9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00673C">
              <w:rPr>
                <w:rFonts w:cs="Arial"/>
                <w:lang w:val="fr-FR"/>
              </w:rPr>
              <w:t>63</w:t>
            </w:r>
          </w:p>
          <w:p w:rsidR="00566731" w:rsidRPr="00C433C7" w:rsidRDefault="0000673C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145771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5672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11.5pt" to="112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="002514AE"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="002514AE"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E75A45" w:rsidP="00551919">
      <w:pPr>
        <w:rPr>
          <w:b/>
        </w:rPr>
      </w:pPr>
      <w:r w:rsidRPr="00E75A45">
        <w:rPr>
          <w:b/>
        </w:rPr>
        <w:t xml:space="preserve">Ausgezeichnet: Natur- und UNESCO </w:t>
      </w:r>
      <w:proofErr w:type="spellStart"/>
      <w:r w:rsidRPr="00E75A45">
        <w:rPr>
          <w:b/>
        </w:rPr>
        <w:t>Geopark</w:t>
      </w:r>
      <w:proofErr w:type="spellEnd"/>
      <w:r w:rsidRPr="00E75A45">
        <w:rPr>
          <w:b/>
        </w:rPr>
        <w:t xml:space="preserve"> </w:t>
      </w:r>
      <w:proofErr w:type="spellStart"/>
      <w:r w:rsidRPr="00E75A45">
        <w:rPr>
          <w:b/>
        </w:rPr>
        <w:t>TERRA.vita</w:t>
      </w:r>
      <w:proofErr w:type="spellEnd"/>
      <w:r w:rsidRPr="00E75A45">
        <w:rPr>
          <w:b/>
        </w:rPr>
        <w:t xml:space="preserve"> ist Vorbild für Nachhaltigkeit</w:t>
      </w:r>
    </w:p>
    <w:p w:rsidR="00E75A45" w:rsidRDefault="00E75A45" w:rsidP="00E75A45">
      <w:pPr>
        <w:rPr>
          <w:b/>
        </w:rPr>
      </w:pPr>
    </w:p>
    <w:p w:rsidR="00551919" w:rsidRPr="00551919" w:rsidRDefault="00AD7438" w:rsidP="00551919">
      <w:pPr>
        <w:spacing w:after="120"/>
        <w:rPr>
          <w:b/>
        </w:rPr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 w:rsidR="00551919">
        <w:t xml:space="preserve">Der Natur- und </w:t>
      </w:r>
      <w:proofErr w:type="spellStart"/>
      <w:r w:rsidR="00551919">
        <w:t>Geopark</w:t>
      </w:r>
      <w:proofErr w:type="spellEnd"/>
      <w:r w:rsidR="00551919">
        <w:t xml:space="preserve"> </w:t>
      </w:r>
      <w:proofErr w:type="spellStart"/>
      <w:r w:rsidR="00551919">
        <w:t>TERRA.vita</w:t>
      </w:r>
      <w:proofErr w:type="spellEnd"/>
      <w:r w:rsidR="00551919">
        <w:t xml:space="preserve"> ist jetzt mit der „Nationalen Auszeichnung – Bildung für nachhaltige Entwicklung“ geehrt worden. Damit würdigt die Jury den vielfältigen Beitrag des </w:t>
      </w:r>
      <w:proofErr w:type="spellStart"/>
      <w:r w:rsidR="00551919">
        <w:t>Geoparks</w:t>
      </w:r>
      <w:proofErr w:type="spellEnd"/>
      <w:r w:rsidR="00551919">
        <w:t xml:space="preserve"> zur Umsetzung der globalen Nachhaltigkeitsziele der Vereinten Nationen. Neben </w:t>
      </w:r>
      <w:proofErr w:type="spellStart"/>
      <w:r w:rsidR="00551919">
        <w:t>TERRA.vita</w:t>
      </w:r>
      <w:proofErr w:type="spellEnd"/>
      <w:r w:rsidR="00551919">
        <w:t xml:space="preserve"> erhielten auch vier weitere deutsche UNESCO-</w:t>
      </w:r>
      <w:proofErr w:type="spellStart"/>
      <w:r w:rsidR="00551919">
        <w:t>Geoparks</w:t>
      </w:r>
      <w:proofErr w:type="spellEnd"/>
      <w:r w:rsidR="00551919">
        <w:t xml:space="preserve"> die Auszeichnung.</w:t>
      </w:r>
    </w:p>
    <w:p w:rsidR="00551919" w:rsidRDefault="00551919" w:rsidP="00551919">
      <w:pPr>
        <w:spacing w:after="120"/>
      </w:pPr>
      <w:r>
        <w:t xml:space="preserve">Verliehen wurde die Ehrung vom Bundesministerium für Bildung, Familie, Senioren, Frauen und Jugend (BMBFSFJ) sowie von der Deutschen UNESCO-Kommission. Stellvertretend übergaben Dr. Andrea </w:t>
      </w:r>
      <w:proofErr w:type="spellStart"/>
      <w:r>
        <w:t>Ruyter-Petznek</w:t>
      </w:r>
      <w:proofErr w:type="spellEnd"/>
      <w:r>
        <w:t xml:space="preserve">, Leiterin des Referats Bildung in Regionen, Bildung für nachhaltige Entwicklung im BMBFSFJ, und Dr. Roman </w:t>
      </w:r>
      <w:proofErr w:type="spellStart"/>
      <w:r>
        <w:t>Luckscheiter</w:t>
      </w:r>
      <w:proofErr w:type="spellEnd"/>
      <w:r>
        <w:t>, Generalsekretär der Deutschen UNESCO-Kommission, die Auszeichnungen an insgesamt 41 Initiativen. Sie alle überzeugten durch innovative Ansätze, die Menschen dazu befähigen, eine nachhaltige Zukunft aktiv mitzugestalten.</w:t>
      </w:r>
    </w:p>
    <w:p w:rsidR="00551919" w:rsidRDefault="00551919" w:rsidP="001F230F">
      <w:pPr>
        <w:spacing w:after="120"/>
      </w:pPr>
      <w:r>
        <w:t xml:space="preserve">„Ziel unserer Arbeit ist es, Bildung, Schutz und nachhaltige Entwicklung zu verbinden und den Wert unserer Landschaft erlebbar zu machen“, betont </w:t>
      </w:r>
      <w:r w:rsidR="00D64657" w:rsidRPr="00D64657">
        <w:t xml:space="preserve">Dr. Detlef Wilcke, Geschäftsführer </w:t>
      </w:r>
      <w:r w:rsidR="00D64657" w:rsidRPr="00D64657">
        <w:lastRenderedPageBreak/>
        <w:t xml:space="preserve">von </w:t>
      </w:r>
      <w:proofErr w:type="spellStart"/>
      <w:r w:rsidR="00D64657" w:rsidRPr="00D64657">
        <w:t>TERRA.vita</w:t>
      </w:r>
      <w:proofErr w:type="spellEnd"/>
      <w:r>
        <w:t xml:space="preserve">. Um dieses Ziel zu erreichen, bietet der </w:t>
      </w:r>
      <w:proofErr w:type="spellStart"/>
      <w:r>
        <w:t>Geopark</w:t>
      </w:r>
      <w:proofErr w:type="spellEnd"/>
      <w:r>
        <w:t xml:space="preserve"> eine breite Palette von Möglichkeiten: Experimentier- und Mitmachaktionen, Erlebnispfade, ausleihbare BNE-Materialien und vieles mehr. Die Angebote richten sich an verschiedene Zielgruppen und unterstützen dabei, Zielkonflikte zu erkennen, nach eigenen Wertvorstellungen zu bewerten und Handlungsstrategien zu entwickeln.</w:t>
      </w:r>
    </w:p>
    <w:p w:rsidR="00551919" w:rsidRDefault="00551919" w:rsidP="001F230F">
      <w:pPr>
        <w:spacing w:after="120"/>
      </w:pPr>
      <w:r>
        <w:t xml:space="preserve">Besonders stark setzt </w:t>
      </w:r>
      <w:proofErr w:type="spellStart"/>
      <w:r>
        <w:t>TERRA.vita</w:t>
      </w:r>
      <w:proofErr w:type="spellEnd"/>
      <w:r>
        <w:t xml:space="preserve"> dabei auf Netzwerke: Durch lokale, nationale und internationale Kooperationen leistet der </w:t>
      </w:r>
      <w:proofErr w:type="spellStart"/>
      <w:r>
        <w:t>Geopark</w:t>
      </w:r>
      <w:proofErr w:type="spellEnd"/>
      <w:r>
        <w:t xml:space="preserve"> einen wichtigen Beitrag zur Umsetzung der globalen Nachhaltigkeitsziele und zu einer zukunftsfähigen Entwicklung der Region.</w:t>
      </w:r>
    </w:p>
    <w:p w:rsidR="00551919" w:rsidRDefault="00551919" w:rsidP="001F230F">
      <w:pPr>
        <w:spacing w:after="120"/>
      </w:pPr>
    </w:p>
    <w:p w:rsidR="005A34FB" w:rsidRDefault="005A34FB" w:rsidP="001F230F">
      <w:pPr>
        <w:spacing w:after="120"/>
      </w:pPr>
    </w:p>
    <w:p w:rsidR="00551919" w:rsidRDefault="00551919" w:rsidP="00551919">
      <w:r>
        <w:t>Hintergrund</w:t>
      </w:r>
    </w:p>
    <w:p w:rsidR="00551919" w:rsidRDefault="00551919" w:rsidP="001F230F">
      <w:pPr>
        <w:spacing w:after="120"/>
      </w:pPr>
      <w:r>
        <w:t>Die „Nationale Auszeichnung – Bildung für nachhaltige Entwicklung“ würdigt Organisationen, Netzwerke und Kommunen, die sich im Rahmen des UNESCO-Programms BNE 2030 für eine nachhaltige Gesellschaft engagieren. Nachhaltige Entwicklung bedeutet, Menschenwürde und Chancengerechtigkeit für alle in einer intakten Umwelt sicherzustellen. Bildung spielt dabei eine Schlüsselrolle: Sie befähigt Menschen, fundierte Entscheidungen zu treffen und die Folgen ihres Handelns für künftige Generationen und andere Weltregionen zu verstehen.</w:t>
      </w:r>
    </w:p>
    <w:p w:rsidR="00551919" w:rsidRDefault="00551919" w:rsidP="001F230F">
      <w:pPr>
        <w:spacing w:after="120"/>
      </w:pPr>
      <w:r>
        <w:t>Die Agenda 2030 der Vereinten Nationen verankert Bildung für nachhaltige Entwicklung als globales Ziel. Mit dem UNESCO-Programm BNE 2030, das 2020 gestartet ist, wird die strukturelle Verankerung im Bildungssystem weltweit vorangetrieben. In Deutschland bildet der Nationale Aktionsplan Bildung für nachhaltige Entwicklung die Grundlage für die Umsetzung.</w:t>
      </w:r>
    </w:p>
    <w:p w:rsidR="00551919" w:rsidRDefault="00551919" w:rsidP="001F230F">
      <w:pPr>
        <w:spacing w:after="120"/>
      </w:pPr>
      <w:r>
        <w:t xml:space="preserve">Weitere </w:t>
      </w:r>
      <w:r w:rsidR="001F230F">
        <w:t xml:space="preserve">Informationen zur Auszeichnung sind erhältlich unter </w:t>
      </w:r>
      <w:hyperlink r:id="rId10" w:history="1">
        <w:r w:rsidR="001F230F" w:rsidRPr="00373F4B">
          <w:rPr>
            <w:rStyle w:val="Hyperlink"/>
          </w:rPr>
          <w:t>www.unesco.de/bne/bne-auszeichnung</w:t>
        </w:r>
      </w:hyperlink>
      <w:r w:rsidR="001F230F">
        <w:t xml:space="preserve">. Weitere Informationen zu </w:t>
      </w:r>
      <w:proofErr w:type="spellStart"/>
      <w:r w:rsidR="001F230F">
        <w:t>TERRA.vita</w:t>
      </w:r>
      <w:proofErr w:type="spellEnd"/>
      <w:r w:rsidR="001F230F">
        <w:t xml:space="preserve"> sind erhältlich unter </w:t>
      </w:r>
      <w:r>
        <w:t>www.geopark-terravita.de</w:t>
      </w:r>
      <w:r w:rsidR="001F230F">
        <w:t>.</w:t>
      </w:r>
    </w:p>
    <w:p w:rsidR="00E75A45" w:rsidRDefault="00E75A45" w:rsidP="00E75A45"/>
    <w:p w:rsidR="005A34FB" w:rsidRDefault="005A34FB" w:rsidP="00E75A45"/>
    <w:p w:rsidR="005A34FB" w:rsidRDefault="005A34FB" w:rsidP="00E75A45"/>
    <w:p w:rsidR="00100441" w:rsidRDefault="00100441" w:rsidP="00100441">
      <w:r>
        <w:lastRenderedPageBreak/>
        <w:t>Bildunterschrift:</w:t>
      </w:r>
    </w:p>
    <w:p w:rsidR="00100441" w:rsidRDefault="0055653E" w:rsidP="0055653E">
      <w:r>
        <w:t xml:space="preserve">Dr. Tobias Fischer (rechts) nahm die </w:t>
      </w:r>
      <w:r w:rsidR="00E75A45" w:rsidRPr="00E75A45">
        <w:t>„Nationale Auszeichnung – Bildu</w:t>
      </w:r>
      <w:r>
        <w:t xml:space="preserve">ng für nachhaltige Entwicklung“ </w:t>
      </w:r>
      <w:r w:rsidR="004869AC">
        <w:t xml:space="preserve">für den Natur- und </w:t>
      </w:r>
      <w:proofErr w:type="spellStart"/>
      <w:r w:rsidR="004869AC">
        <w:t>Geopark</w:t>
      </w:r>
      <w:proofErr w:type="spellEnd"/>
      <w:r w:rsidR="004869AC">
        <w:t xml:space="preserve"> </w:t>
      </w:r>
      <w:proofErr w:type="spellStart"/>
      <w:r w:rsidR="004869AC">
        <w:t>TERRA.vita</w:t>
      </w:r>
      <w:proofErr w:type="spellEnd"/>
      <w:r w:rsidR="004869AC">
        <w:t xml:space="preserve"> </w:t>
      </w:r>
      <w:r>
        <w:t>entgegen.</w:t>
      </w:r>
      <w:bookmarkStart w:id="0" w:name="_GoBack"/>
      <w:bookmarkEnd w:id="0"/>
    </w:p>
    <w:p w:rsidR="00100441" w:rsidRPr="00084E5C" w:rsidRDefault="00E75A45" w:rsidP="00100441">
      <w:pPr>
        <w:jc w:val="right"/>
      </w:pPr>
      <w:r>
        <w:t>Foto: Gösta Hoffmann</w:t>
      </w:r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D8" w:rsidRDefault="007270D8">
      <w:pPr>
        <w:spacing w:line="240" w:lineRule="auto"/>
      </w:pPr>
      <w:r>
        <w:separator/>
      </w:r>
    </w:p>
  </w:endnote>
  <w:endnote w:type="continuationSeparator" w:id="0">
    <w:p w:rsidR="007270D8" w:rsidRDefault="00727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869AC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D8" w:rsidRDefault="007270D8">
      <w:pPr>
        <w:spacing w:line="240" w:lineRule="auto"/>
      </w:pPr>
      <w:r>
        <w:separator/>
      </w:r>
    </w:p>
  </w:footnote>
  <w:footnote w:type="continuationSeparator" w:id="0">
    <w:p w:rsidR="007270D8" w:rsidRDefault="007270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0673C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6388C"/>
    <w:rsid w:val="00185344"/>
    <w:rsid w:val="00195B79"/>
    <w:rsid w:val="001C0D85"/>
    <w:rsid w:val="001F230F"/>
    <w:rsid w:val="001F6145"/>
    <w:rsid w:val="00230050"/>
    <w:rsid w:val="00250ED8"/>
    <w:rsid w:val="002514AE"/>
    <w:rsid w:val="00260969"/>
    <w:rsid w:val="00264EC4"/>
    <w:rsid w:val="002726B8"/>
    <w:rsid w:val="00291A9B"/>
    <w:rsid w:val="00294A40"/>
    <w:rsid w:val="002A4C97"/>
    <w:rsid w:val="002B3D5E"/>
    <w:rsid w:val="002C1213"/>
    <w:rsid w:val="002D0804"/>
    <w:rsid w:val="002E43CA"/>
    <w:rsid w:val="002E6FF7"/>
    <w:rsid w:val="002E745F"/>
    <w:rsid w:val="002E7D59"/>
    <w:rsid w:val="003026CF"/>
    <w:rsid w:val="003035E6"/>
    <w:rsid w:val="00322A2F"/>
    <w:rsid w:val="00341DA3"/>
    <w:rsid w:val="0034297C"/>
    <w:rsid w:val="0036445F"/>
    <w:rsid w:val="00377AD5"/>
    <w:rsid w:val="00382DC9"/>
    <w:rsid w:val="003B1659"/>
    <w:rsid w:val="003C726C"/>
    <w:rsid w:val="003E1893"/>
    <w:rsid w:val="003F2DB8"/>
    <w:rsid w:val="00425637"/>
    <w:rsid w:val="004303D0"/>
    <w:rsid w:val="00447B33"/>
    <w:rsid w:val="00464130"/>
    <w:rsid w:val="00464C94"/>
    <w:rsid w:val="004869AC"/>
    <w:rsid w:val="00487F4D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1919"/>
    <w:rsid w:val="00554C06"/>
    <w:rsid w:val="0055653E"/>
    <w:rsid w:val="005634A4"/>
    <w:rsid w:val="00566731"/>
    <w:rsid w:val="0057486D"/>
    <w:rsid w:val="005A34FB"/>
    <w:rsid w:val="005C4BD9"/>
    <w:rsid w:val="005D4065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270D8"/>
    <w:rsid w:val="00743A19"/>
    <w:rsid w:val="00747273"/>
    <w:rsid w:val="00747840"/>
    <w:rsid w:val="00751981"/>
    <w:rsid w:val="00755D5F"/>
    <w:rsid w:val="007601F5"/>
    <w:rsid w:val="00761301"/>
    <w:rsid w:val="007777F5"/>
    <w:rsid w:val="0079350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67C9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F0606"/>
    <w:rsid w:val="008F06E5"/>
    <w:rsid w:val="008F0878"/>
    <w:rsid w:val="008F5A3A"/>
    <w:rsid w:val="00917771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19EC"/>
    <w:rsid w:val="00A45AB3"/>
    <w:rsid w:val="00A83D02"/>
    <w:rsid w:val="00A85C15"/>
    <w:rsid w:val="00A92CA8"/>
    <w:rsid w:val="00AB46ED"/>
    <w:rsid w:val="00AC4D4D"/>
    <w:rsid w:val="00AD25F9"/>
    <w:rsid w:val="00AD2C6B"/>
    <w:rsid w:val="00AD7438"/>
    <w:rsid w:val="00AE6567"/>
    <w:rsid w:val="00AE6834"/>
    <w:rsid w:val="00AF1D44"/>
    <w:rsid w:val="00AF79A2"/>
    <w:rsid w:val="00B0156A"/>
    <w:rsid w:val="00B04EB0"/>
    <w:rsid w:val="00B25788"/>
    <w:rsid w:val="00B53688"/>
    <w:rsid w:val="00B6272E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8046B"/>
    <w:rsid w:val="00CA2D96"/>
    <w:rsid w:val="00CB6247"/>
    <w:rsid w:val="00CC29AE"/>
    <w:rsid w:val="00D0152A"/>
    <w:rsid w:val="00D0252A"/>
    <w:rsid w:val="00D06FF2"/>
    <w:rsid w:val="00D138B0"/>
    <w:rsid w:val="00D178D9"/>
    <w:rsid w:val="00D34915"/>
    <w:rsid w:val="00D41EE0"/>
    <w:rsid w:val="00D4784A"/>
    <w:rsid w:val="00D510AD"/>
    <w:rsid w:val="00D60A50"/>
    <w:rsid w:val="00D64657"/>
    <w:rsid w:val="00D7273D"/>
    <w:rsid w:val="00D760D9"/>
    <w:rsid w:val="00DB2B7E"/>
    <w:rsid w:val="00DC155D"/>
    <w:rsid w:val="00DF5185"/>
    <w:rsid w:val="00E12942"/>
    <w:rsid w:val="00E130BA"/>
    <w:rsid w:val="00E37808"/>
    <w:rsid w:val="00E37934"/>
    <w:rsid w:val="00E421D9"/>
    <w:rsid w:val="00E47ABD"/>
    <w:rsid w:val="00E639F6"/>
    <w:rsid w:val="00E75A45"/>
    <w:rsid w:val="00E75FC7"/>
    <w:rsid w:val="00E84CE8"/>
    <w:rsid w:val="00E854F5"/>
    <w:rsid w:val="00E94D5B"/>
    <w:rsid w:val="00EA23A1"/>
    <w:rsid w:val="00EB7E11"/>
    <w:rsid w:val="00EC4FA5"/>
    <w:rsid w:val="00EC724B"/>
    <w:rsid w:val="00EE7623"/>
    <w:rsid w:val="00EF7121"/>
    <w:rsid w:val="00F16D97"/>
    <w:rsid w:val="00F37764"/>
    <w:rsid w:val="00F407FE"/>
    <w:rsid w:val="00F420A1"/>
    <w:rsid w:val="00F47A48"/>
    <w:rsid w:val="00F50978"/>
    <w:rsid w:val="00F52F9C"/>
    <w:rsid w:val="00F6152E"/>
    <w:rsid w:val="00F639AF"/>
    <w:rsid w:val="00F70DA6"/>
    <w:rsid w:val="00F9059A"/>
    <w:rsid w:val="00F91324"/>
    <w:rsid w:val="00F966D1"/>
    <w:rsid w:val="00FA5F78"/>
    <w:rsid w:val="00FC4AF0"/>
    <w:rsid w:val="00FE4210"/>
    <w:rsid w:val="00FE74F5"/>
    <w:rsid w:val="00FF18A8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41D44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unesco.de/bne/bne-auszeichnun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BEBE-1E52-4CFB-A8B4-B72C09DB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10</cp:revision>
  <cp:lastPrinted>2016-07-21T12:50:00Z</cp:lastPrinted>
  <dcterms:created xsi:type="dcterms:W3CDTF">2025-08-29T07:55:00Z</dcterms:created>
  <dcterms:modified xsi:type="dcterms:W3CDTF">2025-08-29T10:05:00Z</dcterms:modified>
</cp:coreProperties>
</file>