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A40A" w14:textId="77777777" w:rsidR="00356565" w:rsidRDefault="00356565" w:rsidP="00356565">
      <w:pPr>
        <w:rPr>
          <w:rFonts w:ascii="Barlow" w:hAnsi="Barlow"/>
        </w:rPr>
      </w:pPr>
    </w:p>
    <w:p w14:paraId="3869D62C" w14:textId="77777777" w:rsidR="00356565" w:rsidRDefault="00356565" w:rsidP="00356565">
      <w:pPr>
        <w:rPr>
          <w:rFonts w:ascii="Barlow" w:hAnsi="Barlow"/>
        </w:rPr>
      </w:pPr>
    </w:p>
    <w:p w14:paraId="4F4A14D9" w14:textId="77777777" w:rsidR="00356565" w:rsidRPr="00B67060" w:rsidRDefault="00356565" w:rsidP="00356565">
      <w:pPr>
        <w:jc w:val="both"/>
        <w:rPr>
          <w:rFonts w:ascii="Arial" w:hAnsi="Arial" w:cs="Arial"/>
          <w:b/>
          <w:bCs/>
          <w:sz w:val="40"/>
          <w:szCs w:val="40"/>
        </w:rPr>
      </w:pPr>
      <w:r>
        <w:rPr>
          <w:rFonts w:ascii="Arial" w:hAnsi="Arial" w:cs="Arial"/>
          <w:b/>
          <w:bCs/>
          <w:sz w:val="40"/>
          <w:szCs w:val="40"/>
        </w:rPr>
        <w:t>Pressemitteilung</w:t>
      </w:r>
    </w:p>
    <w:p w14:paraId="680EB1E1" w14:textId="77777777" w:rsidR="00356565" w:rsidRPr="00C27E41" w:rsidRDefault="00356565" w:rsidP="00356565">
      <w:pPr>
        <w:spacing w:after="0"/>
        <w:jc w:val="both"/>
        <w:rPr>
          <w:rFonts w:ascii="Arial" w:hAnsi="Arial" w:cs="Arial"/>
          <w:b/>
          <w:sz w:val="24"/>
          <w:szCs w:val="24"/>
        </w:rPr>
      </w:pPr>
    </w:p>
    <w:p w14:paraId="16CAF7E8" w14:textId="77777777" w:rsidR="00356565" w:rsidRPr="002E1B45" w:rsidRDefault="00356565" w:rsidP="00356565">
      <w:pPr>
        <w:spacing w:after="160" w:line="278" w:lineRule="auto"/>
        <w:rPr>
          <w:rFonts w:ascii="Arial" w:eastAsia="Aptos" w:hAnsi="Arial" w:cs="Arial"/>
          <w:b/>
          <w:bCs/>
          <w:kern w:val="2"/>
          <w14:ligatures w14:val="standardContextual"/>
        </w:rPr>
      </w:pPr>
      <w:r w:rsidRPr="002E1B45">
        <w:rPr>
          <w:rFonts w:ascii="Arial" w:eastAsia="Aptos" w:hAnsi="Arial" w:cs="Arial"/>
          <w:b/>
          <w:bCs/>
          <w:kern w:val="2"/>
          <w14:ligatures w14:val="standardContextual"/>
        </w:rPr>
        <w:t>2.000 Euro für Hagener Zeltlagergruppen</w:t>
      </w:r>
    </w:p>
    <w:p w14:paraId="039539BB" w14:textId="77777777" w:rsidR="00356565" w:rsidRPr="002E1B45" w:rsidRDefault="00356565" w:rsidP="00356565">
      <w:pPr>
        <w:spacing w:after="160" w:line="278" w:lineRule="auto"/>
        <w:rPr>
          <w:rFonts w:ascii="Arial" w:eastAsia="Aptos" w:hAnsi="Arial" w:cs="Arial"/>
          <w:b/>
          <w:bCs/>
          <w:kern w:val="2"/>
          <w14:ligatures w14:val="standardContextual"/>
        </w:rPr>
      </w:pPr>
      <w:r w:rsidRPr="002E1B45">
        <w:rPr>
          <w:rFonts w:ascii="Arial" w:eastAsia="Aptos" w:hAnsi="Arial" w:cs="Arial"/>
          <w:b/>
          <w:bCs/>
          <w:kern w:val="2"/>
          <w14:ligatures w14:val="standardContextual"/>
        </w:rPr>
        <w:t>Wunder-Werkstatt</w:t>
      </w:r>
      <w:r>
        <w:rPr>
          <w:rFonts w:ascii="Arial" w:eastAsia="Aptos" w:hAnsi="Arial" w:cs="Arial"/>
          <w:b/>
          <w:bCs/>
          <w:kern w:val="2"/>
          <w14:ligatures w14:val="standardContextual"/>
        </w:rPr>
        <w:t xml:space="preserve"> und Repair Café</w:t>
      </w:r>
      <w:r w:rsidRPr="002E1B45">
        <w:rPr>
          <w:rFonts w:ascii="Arial" w:eastAsia="Aptos" w:hAnsi="Arial" w:cs="Arial"/>
          <w:b/>
          <w:bCs/>
          <w:kern w:val="2"/>
          <w14:ligatures w14:val="standardContextual"/>
        </w:rPr>
        <w:t xml:space="preserve"> überreich</w:t>
      </w:r>
      <w:r>
        <w:rPr>
          <w:rFonts w:ascii="Arial" w:eastAsia="Aptos" w:hAnsi="Arial" w:cs="Arial"/>
          <w:b/>
          <w:bCs/>
          <w:kern w:val="2"/>
          <w14:ligatures w14:val="standardContextual"/>
        </w:rPr>
        <w:t xml:space="preserve">en </w:t>
      </w:r>
      <w:r w:rsidRPr="002E1B45">
        <w:rPr>
          <w:rFonts w:ascii="Arial" w:eastAsia="Aptos" w:hAnsi="Arial" w:cs="Arial"/>
          <w:b/>
          <w:bCs/>
          <w:kern w:val="2"/>
          <w14:ligatures w14:val="standardContextual"/>
        </w:rPr>
        <w:t xml:space="preserve">Spenden </w:t>
      </w:r>
    </w:p>
    <w:p w14:paraId="0ED46220" w14:textId="77777777"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b/>
          <w:bCs/>
          <w:kern w:val="2"/>
          <w14:ligatures w14:val="standardContextual"/>
        </w:rPr>
        <w:t>Hagen a.T.W.:</w:t>
      </w:r>
      <w:r w:rsidRPr="002E1B45">
        <w:rPr>
          <w:rFonts w:ascii="Arial" w:eastAsia="Aptos" w:hAnsi="Arial" w:cs="Arial"/>
          <w:kern w:val="2"/>
          <w14:ligatures w14:val="standardContextual"/>
        </w:rPr>
        <w:t xml:space="preserve"> Am 20. September 2025 überreichten Vertreterinnen und Vertreter der Hagener Wunder-Werkstatt Spenden in Höhe von viermal 500 Euro an Zeltlagergruppen aus Hagen a.T.W. </w:t>
      </w:r>
    </w:p>
    <w:p w14:paraId="04C51908" w14:textId="77777777"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kern w:val="2"/>
          <w14:ligatures w14:val="standardContextual"/>
        </w:rPr>
        <w:t xml:space="preserve">Die beachtliche Summe von insgesamt 2000 Euro erzielte die Wunder-Werkstatt, ein Kooperationsprojekt des Repair Café Hagen a.T.W. und der AWIGO, am 7. September bei einem Flohmarkt im Rahmen des diesjährigen „Hagener Herbstes“, auf dem sich ortsansässige Unternehmen, Vereine und Verbände mit unterschiedlichen Ständen und Mitmachaktionen vorstellen. </w:t>
      </w:r>
    </w:p>
    <w:p w14:paraId="185DEC40" w14:textId="77777777"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kern w:val="2"/>
          <w14:ligatures w14:val="standardContextual"/>
        </w:rPr>
        <w:t xml:space="preserve">Angeboten wurden von </w:t>
      </w:r>
      <w:r>
        <w:rPr>
          <w:rFonts w:ascii="Arial" w:eastAsia="Aptos" w:hAnsi="Arial" w:cs="Arial"/>
          <w:kern w:val="2"/>
          <w14:ligatures w14:val="standardContextual"/>
        </w:rPr>
        <w:t xml:space="preserve">Repair Café und </w:t>
      </w:r>
      <w:r w:rsidRPr="002E1B45">
        <w:rPr>
          <w:rFonts w:ascii="Arial" w:eastAsia="Aptos" w:hAnsi="Arial" w:cs="Arial"/>
          <w:kern w:val="2"/>
          <w14:ligatures w14:val="standardContextual"/>
        </w:rPr>
        <w:t xml:space="preserve">Wunder-Werkstatt vor allem Spiele, Bücher und Elektrokleingeräte, die die ehrenamtlichen Reparaturfreunde in den vorangegangenen Wochen erfolgreich aufbereiteten und so vor der Entsorgung bewahrten. Sie konnten gegen eine Spende erworben werden. </w:t>
      </w:r>
    </w:p>
    <w:p w14:paraId="663D0A65" w14:textId="77777777"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kern w:val="2"/>
          <w14:ligatures w14:val="standardContextual"/>
        </w:rPr>
        <w:t xml:space="preserve">Im Zuge des monatlichen Repair-Café-Tages in der Grundschule Gellenbeck übergab das Team des Repair Cafés am 20. September insgesamt viermal 500 Euro an Vertreterinnen und Vertreter der Zeltlager aus der Ober- und der Niedermark. Von dem Geld sollen geplante Projekte, Ausrüstung für die Zeltlagerküche, Sitzgelegenheiten usw. finanziert werden. </w:t>
      </w:r>
    </w:p>
    <w:p w14:paraId="4EC4B8E8" w14:textId="60B3545E"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kern w:val="2"/>
          <w14:ligatures w14:val="standardContextual"/>
        </w:rPr>
        <w:t>„Wir freuen uns, dass die Hagener Zeltlager im nächsten Sommer von der Arbeit der Hagener Wunder-Werkstatt und des Repair Cafés profitieren“, so Franz-Josef Spreckelmeyer, ehrenamtlicher Vertreter de</w:t>
      </w:r>
      <w:r w:rsidR="00EB45EC">
        <w:rPr>
          <w:rFonts w:ascii="Arial" w:eastAsia="Aptos" w:hAnsi="Arial" w:cs="Arial"/>
          <w:kern w:val="2"/>
          <w14:ligatures w14:val="standardContextual"/>
        </w:rPr>
        <w:t>r</w:t>
      </w:r>
      <w:r w:rsidRPr="002E1B45">
        <w:rPr>
          <w:rFonts w:ascii="Arial" w:eastAsia="Aptos" w:hAnsi="Arial" w:cs="Arial"/>
          <w:kern w:val="2"/>
          <w14:ligatures w14:val="standardContextual"/>
        </w:rPr>
        <w:t xml:space="preserve"> Hagener Wunderwerkstatt.</w:t>
      </w:r>
    </w:p>
    <w:p w14:paraId="6BF66B8E" w14:textId="55ABC74A"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kern w:val="2"/>
          <w14:ligatures w14:val="standardContextual"/>
        </w:rPr>
        <w:t>Weitere Infos zur Wunder-Werkstatt und den Repair Cafés im Landkreis gibt es unter anderem in einem Film auf www.awigo.de/abfallvermeidung.</w:t>
      </w:r>
    </w:p>
    <w:p w14:paraId="6789072B" w14:textId="77777777" w:rsidR="00356565" w:rsidRDefault="00356565" w:rsidP="00356565">
      <w:pPr>
        <w:spacing w:after="160" w:line="278" w:lineRule="auto"/>
        <w:rPr>
          <w:rFonts w:ascii="Arial" w:eastAsia="Aptos" w:hAnsi="Arial" w:cs="Arial"/>
          <w:b/>
          <w:bCs/>
          <w:kern w:val="2"/>
          <w14:ligatures w14:val="standardContextual"/>
        </w:rPr>
      </w:pPr>
    </w:p>
    <w:p w14:paraId="0EE4DBB5" w14:textId="77777777" w:rsidR="00356565" w:rsidRPr="002E1B45" w:rsidRDefault="00356565" w:rsidP="00356565">
      <w:pPr>
        <w:spacing w:after="160" w:line="278" w:lineRule="auto"/>
        <w:rPr>
          <w:rFonts w:ascii="Arial" w:eastAsia="Aptos" w:hAnsi="Arial" w:cs="Arial"/>
          <w:kern w:val="2"/>
          <w14:ligatures w14:val="standardContextual"/>
        </w:rPr>
      </w:pPr>
      <w:r w:rsidRPr="002E1B45">
        <w:rPr>
          <w:rFonts w:ascii="Arial" w:eastAsia="Aptos" w:hAnsi="Arial" w:cs="Arial"/>
          <w:b/>
          <w:bCs/>
          <w:kern w:val="2"/>
          <w14:ligatures w14:val="standardContextual"/>
        </w:rPr>
        <w:t>Bildunterschrift:</w:t>
      </w:r>
      <w:r w:rsidRPr="002E1B45">
        <w:rPr>
          <w:rFonts w:ascii="Arial" w:eastAsia="Aptos" w:hAnsi="Arial" w:cs="Arial"/>
          <w:kern w:val="2"/>
          <w14:ligatures w14:val="standardContextual"/>
        </w:rPr>
        <w:t xml:space="preserve"> Vertreterinnen und Vertreter der Hagener Wunder-Werkstatt überreichen Spenden in Höhe von viermal 500 Euro an regionale Zeltlager.</w:t>
      </w:r>
    </w:p>
    <w:p w14:paraId="4BE47C76" w14:textId="349B3986" w:rsidR="0008413C" w:rsidRPr="00EB45EC" w:rsidRDefault="00356565" w:rsidP="00EB45E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EB45EC"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54E7" w14:textId="77777777" w:rsidR="00063B40" w:rsidRDefault="00063B40" w:rsidP="009175E9">
      <w:pPr>
        <w:spacing w:after="0" w:line="240" w:lineRule="auto"/>
      </w:pPr>
      <w:r>
        <w:separator/>
      </w:r>
    </w:p>
  </w:endnote>
  <w:endnote w:type="continuationSeparator" w:id="0">
    <w:p w14:paraId="1ECD5DB3" w14:textId="77777777" w:rsidR="00063B40" w:rsidRDefault="00063B40"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7C47" w14:textId="77777777" w:rsidR="00063B40" w:rsidRDefault="00063B40" w:rsidP="009175E9">
      <w:pPr>
        <w:spacing w:after="0" w:line="240" w:lineRule="auto"/>
      </w:pPr>
      <w:r>
        <w:rPr>
          <w:noProof/>
          <w:lang w:eastAsia="de-DE"/>
        </w:rPr>
        <w:drawing>
          <wp:inline distT="0" distB="0" distL="0" distR="0" wp14:anchorId="2E668E81" wp14:editId="2F75B51E">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389AD8F2" w14:textId="77777777" w:rsidR="00063B40" w:rsidRDefault="00063B40"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5B65FA1A" w:rsidR="0008413C" w:rsidRDefault="00356565" w:rsidP="0008413C">
                          <w:pPr>
                            <w:pStyle w:val="Kopfzeile"/>
                            <w:rPr>
                              <w:rFonts w:ascii="Arial" w:hAnsi="Arial" w:cs="Arial"/>
                              <w:sz w:val="20"/>
                              <w:szCs w:val="20"/>
                            </w:rPr>
                          </w:pPr>
                          <w:r>
                            <w:rPr>
                              <w:rFonts w:ascii="Arial" w:hAnsi="Arial" w:cs="Arial"/>
                              <w:sz w:val="20"/>
                              <w:szCs w:val="20"/>
                            </w:rPr>
                            <w:t>Dienstag, 23. September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5B65FA1A" w:rsidR="0008413C" w:rsidRDefault="00356565" w:rsidP="0008413C">
                    <w:pPr>
                      <w:pStyle w:val="Kopfzeile"/>
                      <w:rPr>
                        <w:rFonts w:ascii="Arial" w:hAnsi="Arial" w:cs="Arial"/>
                        <w:sz w:val="20"/>
                        <w:szCs w:val="20"/>
                      </w:rPr>
                    </w:pPr>
                    <w:r>
                      <w:rPr>
                        <w:rFonts w:ascii="Arial" w:hAnsi="Arial" w:cs="Arial"/>
                        <w:sz w:val="20"/>
                        <w:szCs w:val="20"/>
                      </w:rPr>
                      <w:t>Dienstag, 23. September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63B40"/>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56565"/>
    <w:rsid w:val="003C7EE6"/>
    <w:rsid w:val="003D41A0"/>
    <w:rsid w:val="003E5E20"/>
    <w:rsid w:val="00442AC1"/>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4B21"/>
    <w:rsid w:val="006C7660"/>
    <w:rsid w:val="006D174A"/>
    <w:rsid w:val="00723896"/>
    <w:rsid w:val="00725870"/>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45EC"/>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2308</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23</cp:revision>
  <cp:lastPrinted>2024-03-28T08:03:00Z</cp:lastPrinted>
  <dcterms:created xsi:type="dcterms:W3CDTF">2024-12-16T07:24:00Z</dcterms:created>
  <dcterms:modified xsi:type="dcterms:W3CDTF">2025-09-23T04:40:00Z</dcterms:modified>
</cp:coreProperties>
</file>