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2829C0" w:rsidP="005D4065">
            <w:pPr>
              <w:pStyle w:val="Fuzeile"/>
              <w:tabs>
                <w:tab w:val="clear" w:pos="4536"/>
                <w:tab w:val="clear" w:pos="9072"/>
              </w:tabs>
              <w:spacing w:line="240" w:lineRule="auto"/>
              <w:rPr>
                <w:rFonts w:cs="Arial"/>
              </w:rPr>
            </w:pPr>
            <w:r>
              <w:rPr>
                <w:rFonts w:cs="Arial"/>
              </w:rPr>
              <w:t>Die</w:t>
            </w:r>
            <w:r w:rsidR="00566731" w:rsidRPr="006D4E99">
              <w:rPr>
                <w:rFonts w:cs="Arial"/>
              </w:rPr>
              <w:t xml:space="preserve"> Landr</w:t>
            </w:r>
            <w:r>
              <w:rPr>
                <w:rFonts w:cs="Arial"/>
              </w:rPr>
              <w:t>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F552BE">
              <w:rPr>
                <w:rFonts w:cs="Arial"/>
              </w:rPr>
              <w:t>1</w:t>
            </w:r>
            <w:r w:rsidR="00D35C64">
              <w:rPr>
                <w:rFonts w:cs="Arial"/>
              </w:rPr>
              <w:t>5</w:t>
            </w:r>
            <w:r w:rsidR="00FF32AA">
              <w:rPr>
                <w:rFonts w:cs="Arial"/>
              </w:rPr>
              <w:t>.</w:t>
            </w:r>
            <w:r w:rsidR="00D35C64">
              <w:rPr>
                <w:rFonts w:cs="Arial"/>
              </w:rPr>
              <w:t>9</w:t>
            </w:r>
            <w:r w:rsidR="00862A5C">
              <w:rPr>
                <w:rFonts w:cs="Arial"/>
              </w:rPr>
              <w:t>.</w:t>
            </w:r>
            <w:r w:rsidR="00F552BE">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DF06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6DEB12"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D2F7C"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69EB3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DC75F"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85E2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E16F23"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F9C1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AE73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263DB1" w:rsidP="00263DB1">
      <w:pPr>
        <w:rPr>
          <w:b/>
        </w:rPr>
      </w:pPr>
      <w:r>
        <w:rPr>
          <w:b/>
        </w:rPr>
        <w:t xml:space="preserve">Kulturbüro gibt neues Unterrichts- und </w:t>
      </w:r>
      <w:proofErr w:type="spellStart"/>
      <w:r>
        <w:rPr>
          <w:b/>
        </w:rPr>
        <w:t>Leseheft</w:t>
      </w:r>
      <w:proofErr w:type="spellEnd"/>
      <w:r>
        <w:rPr>
          <w:b/>
        </w:rPr>
        <w:t xml:space="preserve"> für Viertklässler heraus</w:t>
      </w:r>
    </w:p>
    <w:p w:rsidR="00D35C64" w:rsidRDefault="00D35C64" w:rsidP="00F16D97">
      <w:pPr>
        <w:rPr>
          <w:b/>
        </w:rPr>
      </w:pPr>
    </w:p>
    <w:p w:rsidR="004538F5" w:rsidRDefault="00AD7438" w:rsidP="0053784C">
      <w:pPr>
        <w:spacing w:after="120"/>
      </w:pPr>
      <w:r>
        <w:rPr>
          <w:b/>
        </w:rPr>
        <w:t>Osn</w:t>
      </w:r>
      <w:r w:rsidR="00F9059A">
        <w:rPr>
          <w:b/>
        </w:rPr>
        <w:t>a</w:t>
      </w:r>
      <w:r>
        <w:rPr>
          <w:b/>
        </w:rPr>
        <w:t>brück</w:t>
      </w:r>
      <w:r w:rsidR="00F47A48" w:rsidRPr="00F47A48">
        <w:rPr>
          <w:b/>
        </w:rPr>
        <w:t>.</w:t>
      </w:r>
      <w:r w:rsidR="00162327">
        <w:rPr>
          <w:b/>
        </w:rPr>
        <w:t xml:space="preserve"> </w:t>
      </w:r>
      <w:bookmarkStart w:id="0" w:name="_GoBack"/>
      <w:r w:rsidR="00D35C64">
        <w:t xml:space="preserve">Mit dem neuen Unterrichts- und </w:t>
      </w:r>
      <w:proofErr w:type="spellStart"/>
      <w:r w:rsidR="00D35C64">
        <w:t>Leseheft</w:t>
      </w:r>
      <w:proofErr w:type="spellEnd"/>
      <w:r w:rsidR="00D35C64">
        <w:t xml:space="preserve"> „Klima und Energie – Komm mit uns durchs Osnabrücker Land!“ lädt das Kulturbüro des Lan</w:t>
      </w:r>
      <w:r w:rsidR="004538F5">
        <w:t>dkreises Osnabrück Kinder der vierten Klasse</w:t>
      </w:r>
      <w:r w:rsidR="00D35C64">
        <w:t xml:space="preserve"> zu einer spannenden Entdeckungsreise ein. </w:t>
      </w:r>
      <w:r w:rsidR="0053784C">
        <w:t xml:space="preserve">Passend zu den Inhalten der Publikation besuchten </w:t>
      </w:r>
      <w:r w:rsidR="00263DB1">
        <w:t>Viertklässler der Grundschule Sankt Martin aus Hagen</w:t>
      </w:r>
      <w:r w:rsidR="0053784C">
        <w:t xml:space="preserve"> die Biogasanlage in Georgsmarienhütte.</w:t>
      </w:r>
    </w:p>
    <w:bookmarkEnd w:id="0"/>
    <w:p w:rsidR="004538F5" w:rsidRDefault="004538F5" w:rsidP="004538F5">
      <w:pPr>
        <w:spacing w:after="120"/>
      </w:pPr>
      <w:r>
        <w:t xml:space="preserve">Burkhard Fromme, Leiter des Kulturbüros, überreichte der Schulkasse die ersten Exemplare des Unterrichtshefts. Der Leiter des Kulturbüros hob die enge Zusammenarbeit mit </w:t>
      </w:r>
      <w:r w:rsidRPr="004538F5">
        <w:t xml:space="preserve">der </w:t>
      </w:r>
      <w:proofErr w:type="spellStart"/>
      <w:r w:rsidRPr="004538F5">
        <w:t>Friedel&amp;Gisela</w:t>
      </w:r>
      <w:proofErr w:type="spellEnd"/>
      <w:r w:rsidRPr="004538F5">
        <w:t xml:space="preserve"> Bohnenkamp-Stiftung, die durch Christian Schiffbänker vertreten wurde, hervor: „Dank Ihrer großzügigen Unterstützung konnten wir das Unterrichts- und </w:t>
      </w:r>
      <w:proofErr w:type="spellStart"/>
      <w:r w:rsidRPr="004538F5">
        <w:t>Leseheft</w:t>
      </w:r>
      <w:proofErr w:type="spellEnd"/>
      <w:r w:rsidRPr="004538F5">
        <w:t xml:space="preserve"> modernisieren. Besonders freuen wir uns, dass die Darstellung der Kinder in dem Heft den heutigen Gegebenheiten angepasst werden konnte.“</w:t>
      </w:r>
    </w:p>
    <w:p w:rsidR="004538F5" w:rsidRDefault="004538F5" w:rsidP="004538F5">
      <w:pPr>
        <w:spacing w:after="120"/>
      </w:pPr>
      <w:r>
        <w:t xml:space="preserve">Mit einem spannenden Film über die Abläufe der Kläranlage wurden die Kinder </w:t>
      </w:r>
      <w:r w:rsidR="0053784C">
        <w:t xml:space="preserve">sowie die Pädagoginnen </w:t>
      </w:r>
      <w:r w:rsidR="0053784C">
        <w:t xml:space="preserve">Bianka </w:t>
      </w:r>
      <w:proofErr w:type="spellStart"/>
      <w:r w:rsidR="0053784C">
        <w:t>Jonske</w:t>
      </w:r>
      <w:proofErr w:type="spellEnd"/>
      <w:r w:rsidR="0053784C">
        <w:t xml:space="preserve"> und Annette Last </w:t>
      </w:r>
      <w:r>
        <w:t xml:space="preserve">durch Waldemar </w:t>
      </w:r>
      <w:proofErr w:type="spellStart"/>
      <w:r>
        <w:t>Guggel</w:t>
      </w:r>
      <w:proofErr w:type="spellEnd"/>
      <w:r>
        <w:t xml:space="preserve">, zuständig für die Biogasanlage und Olaf </w:t>
      </w:r>
      <w:proofErr w:type="spellStart"/>
      <w:r>
        <w:t>Lietzke</w:t>
      </w:r>
      <w:proofErr w:type="spellEnd"/>
      <w:r>
        <w:t xml:space="preserve">, Leiter Technische Abteilung bei </w:t>
      </w:r>
      <w:r>
        <w:lastRenderedPageBreak/>
        <w:t>den Stadtwerken Georg</w:t>
      </w:r>
      <w:r w:rsidR="00576704">
        <w:t xml:space="preserve">smarienhütte, begrüßt. </w:t>
      </w:r>
      <w:proofErr w:type="spellStart"/>
      <w:r>
        <w:t>Gugell</w:t>
      </w:r>
      <w:proofErr w:type="spellEnd"/>
      <w:r>
        <w:t xml:space="preserve"> führte die Gäste über das Gelände, gewährte Einblicke in die Arbeit vo</w:t>
      </w:r>
      <w:r w:rsidR="0053784C">
        <w:t xml:space="preserve">r Ort und beantwortete </w:t>
      </w:r>
      <w:r>
        <w:t xml:space="preserve">die Fragen der interessierten Schülerinnen und Schüler. </w:t>
      </w:r>
      <w:r w:rsidR="0053784C">
        <w:t>Mit dabei waren auch die Grafikerin</w:t>
      </w:r>
      <w:r w:rsidR="00576704">
        <w:t xml:space="preserve"> </w:t>
      </w:r>
      <w:r w:rsidR="0053784C">
        <w:t xml:space="preserve">Inga </w:t>
      </w:r>
      <w:proofErr w:type="spellStart"/>
      <w:r w:rsidR="0053784C">
        <w:t>Vianden</w:t>
      </w:r>
      <w:proofErr w:type="spellEnd"/>
      <w:r w:rsidR="0053784C">
        <w:t xml:space="preserve"> und Frank </w:t>
      </w:r>
      <w:proofErr w:type="spellStart"/>
      <w:r w:rsidR="0053784C">
        <w:t>Huismann</w:t>
      </w:r>
      <w:proofErr w:type="spellEnd"/>
      <w:r w:rsidR="0053784C">
        <w:t xml:space="preserve"> (Redaktion), die sich über </w:t>
      </w:r>
      <w:r>
        <w:t>die</w:t>
      </w:r>
      <w:r w:rsidR="0053784C">
        <w:t xml:space="preserve"> positive Resonanz auf das Heft freuten.</w:t>
      </w:r>
    </w:p>
    <w:p w:rsidR="00D35C64" w:rsidRDefault="004538F5" w:rsidP="004538F5">
      <w:pPr>
        <w:spacing w:after="120"/>
      </w:pPr>
      <w:r>
        <w:t>D</w:t>
      </w:r>
      <w:r w:rsidRPr="004538F5">
        <w:t>ie Publikation</w:t>
      </w:r>
      <w:r>
        <w:t xml:space="preserve"> verbindet</w:t>
      </w:r>
      <w:r w:rsidRPr="004538F5">
        <w:t xml:space="preserve"> regionale Geschichte mit aktuellen Zukunftsthemen.</w:t>
      </w:r>
      <w:r>
        <w:t xml:space="preserve"> </w:t>
      </w:r>
      <w:r w:rsidR="00D35C64">
        <w:t xml:space="preserve">Gemeinsam mit den Figuren Ida, Sophie, Karl, Tom und der Fledermaus </w:t>
      </w:r>
      <w:proofErr w:type="spellStart"/>
      <w:r w:rsidR="00D35C64">
        <w:t>Flatta</w:t>
      </w:r>
      <w:proofErr w:type="spellEnd"/>
      <w:r w:rsidR="00D35C64">
        <w:t xml:space="preserve"> erkunden die Kinder bedeutende Orte der Region – von der Bifurkation in Melle-</w:t>
      </w:r>
      <w:proofErr w:type="spellStart"/>
      <w:r w:rsidR="00D35C64">
        <w:t>Gesmold</w:t>
      </w:r>
      <w:proofErr w:type="spellEnd"/>
      <w:r w:rsidR="00D35C64">
        <w:t xml:space="preserve"> über historische Wasser- und Windmühlen bis hin zu modernen Lernorten wie dem Museum Industriekultur, dem Naturkundemuseum am </w:t>
      </w:r>
      <w:proofErr w:type="spellStart"/>
      <w:r w:rsidR="00D35C64">
        <w:t>Schölerberg</w:t>
      </w:r>
      <w:proofErr w:type="spellEnd"/>
      <w:r w:rsidR="00D35C64">
        <w:t xml:space="preserve"> oder der Biogasanlage in Georgsmarienhütte. </w:t>
      </w:r>
    </w:p>
    <w:p w:rsidR="00D35C64" w:rsidRDefault="00D35C64" w:rsidP="004538F5">
      <w:pPr>
        <w:spacing w:after="120"/>
      </w:pPr>
      <w:r>
        <w:t xml:space="preserve">Das aktuelle Heft vermittelt den Grundschulkindern spielerisch Wissen über Energiegewinnung früher und heute. Das Bewusstsein für die Zusammenhänge von Natur, Klima und Nachhaltigkeit wird geweckt und zeitgleich besteht die Möglichkeit, das Osnabrücker Land zu erkunden. </w:t>
      </w:r>
      <w:r w:rsidR="004538F5">
        <w:t xml:space="preserve">Aufgrund von </w:t>
      </w:r>
      <w:r>
        <w:t>Rätsel</w:t>
      </w:r>
      <w:r w:rsidR="004538F5">
        <w:t>n</w:t>
      </w:r>
      <w:r>
        <w:t>, Experimente</w:t>
      </w:r>
      <w:r w:rsidR="004538F5">
        <w:t>n</w:t>
      </w:r>
      <w:r>
        <w:t xml:space="preserve"> und interaktive</w:t>
      </w:r>
      <w:r w:rsidR="004538F5">
        <w:t>n</w:t>
      </w:r>
      <w:r>
        <w:t xml:space="preserve"> Aufgaben </w:t>
      </w:r>
      <w:r w:rsidR="004538F5">
        <w:t>können die Kinder aktiv mitmachen.</w:t>
      </w:r>
    </w:p>
    <w:p w:rsidR="00D35C64" w:rsidRDefault="004538F5" w:rsidP="00985EBF">
      <w:pPr>
        <w:spacing w:after="120"/>
      </w:pPr>
      <w:r>
        <w:t>Das Kulturbüro stellt b</w:t>
      </w:r>
      <w:r w:rsidR="00D35C64">
        <w:t>ereits</w:t>
      </w:r>
      <w:r>
        <w:t xml:space="preserve"> seit 2015</w:t>
      </w:r>
      <w:r w:rsidR="00D35C64">
        <w:t xml:space="preserve"> den Grundschulen jährlich ein Unterrichts- und </w:t>
      </w:r>
      <w:proofErr w:type="spellStart"/>
      <w:r w:rsidR="00D35C64">
        <w:t>Leseheft</w:t>
      </w:r>
      <w:proofErr w:type="spellEnd"/>
      <w:r w:rsidR="00D35C64">
        <w:t xml:space="preserve"> zur Verfügung und das zu ganz u</w:t>
      </w:r>
      <w:r>
        <w:t>nterschiedlichen Themen wie etwa</w:t>
      </w:r>
      <w:r w:rsidR="00D35C64">
        <w:t xml:space="preserve"> 375 Jahre Westfälischer Friede, Museen oder Archäologie im Osnabrücker Land.</w:t>
      </w:r>
    </w:p>
    <w:p w:rsidR="00100441" w:rsidRDefault="004538F5" w:rsidP="004538F5">
      <w:pPr>
        <w:spacing w:after="120"/>
      </w:pPr>
      <w:r>
        <w:t xml:space="preserve">Interessenten können sich an das Kulturbüro des Landkreises wenden. E-Mail: </w:t>
      </w:r>
      <w:hyperlink r:id="rId10" w:history="1">
        <w:r w:rsidRPr="00565364">
          <w:rPr>
            <w:rStyle w:val="Hyperlink"/>
          </w:rPr>
          <w:t>monika.altevogt@Lkos.de</w:t>
        </w:r>
      </w:hyperlink>
      <w:r>
        <w:t xml:space="preserve">. Telefon: </w:t>
      </w:r>
      <w:r w:rsidR="00D35C64">
        <w:t>0541/501-4033.</w:t>
      </w:r>
    </w:p>
    <w:p w:rsidR="00D35C64" w:rsidRDefault="00D35C64" w:rsidP="00D35C64"/>
    <w:p w:rsidR="00100441" w:rsidRDefault="00100441" w:rsidP="00100441">
      <w:r>
        <w:t>Bildunterschrift:</w:t>
      </w:r>
    </w:p>
    <w:p w:rsidR="002F1BBB" w:rsidRDefault="002F1BBB" w:rsidP="002F1BBB">
      <w:r>
        <w:t>Die v</w:t>
      </w:r>
      <w:r w:rsidR="004538F5">
        <w:t>ierte Klasse der Grundschule Sankt</w:t>
      </w:r>
      <w:r>
        <w:t xml:space="preserve"> Martin in Hagen erhielt jetzt die ersten Exemplare des </w:t>
      </w:r>
      <w:r w:rsidRPr="002F1BBB">
        <w:t>neuen Unterrichts- und Leseheft</w:t>
      </w:r>
      <w:r>
        <w:t>s</w:t>
      </w:r>
      <w:r w:rsidRPr="002F1BBB">
        <w:t xml:space="preserve"> „Klima und Energie – Komm mit uns durchs Osnabrücker Land!“</w:t>
      </w:r>
      <w:r>
        <w:t xml:space="preserve"> Das Heft präsentieren (vordere Reihe von links) Christian Schiffb</w:t>
      </w:r>
      <w:r w:rsidR="0053784C">
        <w:t xml:space="preserve">änker (Bohnenkamp-Stiftung), </w:t>
      </w:r>
      <w:r>
        <w:t>Burkhard Fromme (K</w:t>
      </w:r>
      <w:r w:rsidR="0053784C">
        <w:t>ulturbüro), (zweite Reihe</w:t>
      </w:r>
      <w:r>
        <w:t xml:space="preserve"> von links</w:t>
      </w:r>
      <w:r w:rsidR="0053784C">
        <w:t>)</w:t>
      </w:r>
      <w:r>
        <w:t xml:space="preserve"> Monika Altevogt </w:t>
      </w:r>
      <w:r>
        <w:lastRenderedPageBreak/>
        <w:t>(Kulturbüro)</w:t>
      </w:r>
      <w:r w:rsidR="00576704">
        <w:t xml:space="preserve">, </w:t>
      </w:r>
      <w:r>
        <w:t xml:space="preserve">Inga </w:t>
      </w:r>
      <w:proofErr w:type="spellStart"/>
      <w:r>
        <w:t>Vianden</w:t>
      </w:r>
      <w:proofErr w:type="spellEnd"/>
      <w:r>
        <w:t xml:space="preserve"> (Grafikerin) sowie dahinter Frank </w:t>
      </w:r>
      <w:proofErr w:type="spellStart"/>
      <w:r>
        <w:t>Huismann</w:t>
      </w:r>
      <w:proofErr w:type="spellEnd"/>
      <w:r>
        <w:t xml:space="preserve"> (Fa. </w:t>
      </w:r>
      <w:proofErr w:type="spellStart"/>
      <w:r>
        <w:t>Scriptorium</w:t>
      </w:r>
      <w:proofErr w:type="spellEnd"/>
      <w:r>
        <w:t>). Über das Angebot freuen sich auch (hinten von links) die Pädagoginnen</w:t>
      </w:r>
      <w:r w:rsidRPr="002F1BBB">
        <w:t xml:space="preserve"> </w:t>
      </w:r>
      <w:r>
        <w:t xml:space="preserve">Annette Lars und Bianka </w:t>
      </w:r>
      <w:proofErr w:type="spellStart"/>
      <w:r>
        <w:t>Jonske</w:t>
      </w:r>
      <w:proofErr w:type="spellEnd"/>
      <w:r>
        <w:t xml:space="preserve"> sowie </w:t>
      </w:r>
      <w:r w:rsidRPr="002F1BBB">
        <w:t xml:space="preserve">Waldemar </w:t>
      </w:r>
      <w:proofErr w:type="spellStart"/>
      <w:r w:rsidRPr="002F1BBB">
        <w:t>Gugell</w:t>
      </w:r>
      <w:proofErr w:type="spellEnd"/>
      <w:r w:rsidRPr="002F1BBB">
        <w:t xml:space="preserve">, Nicole Bartke und Olaf </w:t>
      </w:r>
      <w:proofErr w:type="spellStart"/>
      <w:r w:rsidRPr="002F1BBB">
        <w:t>Lietzke</w:t>
      </w:r>
      <w:proofErr w:type="spellEnd"/>
      <w:r w:rsidRPr="002F1BBB">
        <w:t xml:space="preserve"> von den Stadtwerken Georgsmarienhütte</w:t>
      </w:r>
      <w:r>
        <w:t>.</w:t>
      </w:r>
    </w:p>
    <w:p w:rsidR="00100441" w:rsidRPr="00084E5C" w:rsidRDefault="00100441" w:rsidP="00100441">
      <w:pPr>
        <w:jc w:val="right"/>
      </w:pPr>
      <w:r>
        <w:t>Foto: Landkreis Osnabrück/</w:t>
      </w:r>
      <w:r w:rsidR="00E3540A">
        <w:t>Uwe Lewandowski</w:t>
      </w:r>
    </w:p>
    <w:p w:rsidR="00084E5C" w:rsidRPr="00084E5C" w:rsidRDefault="00084E5C" w:rsidP="00084E5C">
      <w:pPr>
        <w:spacing w:after="120"/>
        <w:jc w:val="right"/>
      </w:pPr>
    </w:p>
    <w:sectPr w:rsidR="00084E5C" w:rsidRPr="00084E5C"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7E5" w:rsidRDefault="000557E5">
      <w:pPr>
        <w:spacing w:line="240" w:lineRule="auto"/>
      </w:pPr>
      <w:r>
        <w:separator/>
      </w:r>
    </w:p>
  </w:endnote>
  <w:endnote w:type="continuationSeparator" w:id="0">
    <w:p w:rsidR="000557E5" w:rsidRDefault="000557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76704">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7E5" w:rsidRDefault="000557E5">
      <w:pPr>
        <w:spacing w:line="240" w:lineRule="auto"/>
      </w:pPr>
      <w:r>
        <w:separator/>
      </w:r>
    </w:p>
  </w:footnote>
  <w:footnote w:type="continuationSeparator" w:id="0">
    <w:p w:rsidR="000557E5" w:rsidRDefault="000557E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557E5"/>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62636"/>
    <w:rsid w:val="00185344"/>
    <w:rsid w:val="00195B79"/>
    <w:rsid w:val="001C0D85"/>
    <w:rsid w:val="001E0D9F"/>
    <w:rsid w:val="001F6145"/>
    <w:rsid w:val="00230050"/>
    <w:rsid w:val="00250ED8"/>
    <w:rsid w:val="002514AE"/>
    <w:rsid w:val="00260969"/>
    <w:rsid w:val="00263DB1"/>
    <w:rsid w:val="00264EC4"/>
    <w:rsid w:val="002726B8"/>
    <w:rsid w:val="002829C0"/>
    <w:rsid w:val="00294A40"/>
    <w:rsid w:val="002B3D5E"/>
    <w:rsid w:val="002C1213"/>
    <w:rsid w:val="002D0804"/>
    <w:rsid w:val="002E43CA"/>
    <w:rsid w:val="002E6FF7"/>
    <w:rsid w:val="002E745F"/>
    <w:rsid w:val="002E7D59"/>
    <w:rsid w:val="002F1BBB"/>
    <w:rsid w:val="003026CF"/>
    <w:rsid w:val="00322A2F"/>
    <w:rsid w:val="00323CC6"/>
    <w:rsid w:val="00341DA3"/>
    <w:rsid w:val="0034297C"/>
    <w:rsid w:val="0036445F"/>
    <w:rsid w:val="00377AD5"/>
    <w:rsid w:val="00382DC9"/>
    <w:rsid w:val="003B1659"/>
    <w:rsid w:val="003C726C"/>
    <w:rsid w:val="003E1893"/>
    <w:rsid w:val="003F2DB8"/>
    <w:rsid w:val="00447B33"/>
    <w:rsid w:val="004538F5"/>
    <w:rsid w:val="00464130"/>
    <w:rsid w:val="00464C94"/>
    <w:rsid w:val="00487F4D"/>
    <w:rsid w:val="004A6621"/>
    <w:rsid w:val="004B584B"/>
    <w:rsid w:val="004C1946"/>
    <w:rsid w:val="004C5AA4"/>
    <w:rsid w:val="00500497"/>
    <w:rsid w:val="005064D3"/>
    <w:rsid w:val="00511E94"/>
    <w:rsid w:val="00515E7D"/>
    <w:rsid w:val="005210A3"/>
    <w:rsid w:val="005220E2"/>
    <w:rsid w:val="005226F6"/>
    <w:rsid w:val="0053784C"/>
    <w:rsid w:val="00543D20"/>
    <w:rsid w:val="00547809"/>
    <w:rsid w:val="00554C06"/>
    <w:rsid w:val="005634A4"/>
    <w:rsid w:val="00566731"/>
    <w:rsid w:val="0057486D"/>
    <w:rsid w:val="00576704"/>
    <w:rsid w:val="00590BA5"/>
    <w:rsid w:val="005C4BD9"/>
    <w:rsid w:val="005D4065"/>
    <w:rsid w:val="006033EF"/>
    <w:rsid w:val="00604CDD"/>
    <w:rsid w:val="00610DBA"/>
    <w:rsid w:val="0061566D"/>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04B1C"/>
    <w:rsid w:val="0071531A"/>
    <w:rsid w:val="0071558E"/>
    <w:rsid w:val="0072161F"/>
    <w:rsid w:val="00743A19"/>
    <w:rsid w:val="00747273"/>
    <w:rsid w:val="00747840"/>
    <w:rsid w:val="00750B3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0C25"/>
    <w:rsid w:val="008D1829"/>
    <w:rsid w:val="008D3D08"/>
    <w:rsid w:val="008E4DCB"/>
    <w:rsid w:val="008F0606"/>
    <w:rsid w:val="008F06E5"/>
    <w:rsid w:val="008F0878"/>
    <w:rsid w:val="008F5A3A"/>
    <w:rsid w:val="00933713"/>
    <w:rsid w:val="00936A53"/>
    <w:rsid w:val="00942E6A"/>
    <w:rsid w:val="00952203"/>
    <w:rsid w:val="00955F60"/>
    <w:rsid w:val="00975993"/>
    <w:rsid w:val="00977EA8"/>
    <w:rsid w:val="009833AA"/>
    <w:rsid w:val="00985EBF"/>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D25F9"/>
    <w:rsid w:val="00AD2C6B"/>
    <w:rsid w:val="00AD7438"/>
    <w:rsid w:val="00AE6834"/>
    <w:rsid w:val="00AF79A2"/>
    <w:rsid w:val="00B0156A"/>
    <w:rsid w:val="00B04EB0"/>
    <w:rsid w:val="00B25788"/>
    <w:rsid w:val="00B5253A"/>
    <w:rsid w:val="00B53688"/>
    <w:rsid w:val="00B67D99"/>
    <w:rsid w:val="00B862D5"/>
    <w:rsid w:val="00B86B03"/>
    <w:rsid w:val="00B90845"/>
    <w:rsid w:val="00B96A66"/>
    <w:rsid w:val="00BA0B1F"/>
    <w:rsid w:val="00BA2A94"/>
    <w:rsid w:val="00BA6600"/>
    <w:rsid w:val="00BB0E7C"/>
    <w:rsid w:val="00BB3874"/>
    <w:rsid w:val="00BD3618"/>
    <w:rsid w:val="00BD66DC"/>
    <w:rsid w:val="00BE17C9"/>
    <w:rsid w:val="00C06B13"/>
    <w:rsid w:val="00C26BE6"/>
    <w:rsid w:val="00C31FAA"/>
    <w:rsid w:val="00C433C7"/>
    <w:rsid w:val="00C51B95"/>
    <w:rsid w:val="00C5283F"/>
    <w:rsid w:val="00C8046B"/>
    <w:rsid w:val="00CA2D96"/>
    <w:rsid w:val="00CC29AE"/>
    <w:rsid w:val="00D0152A"/>
    <w:rsid w:val="00D0252A"/>
    <w:rsid w:val="00D04FA1"/>
    <w:rsid w:val="00D138B0"/>
    <w:rsid w:val="00D178D9"/>
    <w:rsid w:val="00D34915"/>
    <w:rsid w:val="00D35C64"/>
    <w:rsid w:val="00D41EE0"/>
    <w:rsid w:val="00D4784A"/>
    <w:rsid w:val="00D510AD"/>
    <w:rsid w:val="00D7273D"/>
    <w:rsid w:val="00D760D9"/>
    <w:rsid w:val="00DB2B7E"/>
    <w:rsid w:val="00DC155D"/>
    <w:rsid w:val="00DF5185"/>
    <w:rsid w:val="00E130BA"/>
    <w:rsid w:val="00E16F23"/>
    <w:rsid w:val="00E3540A"/>
    <w:rsid w:val="00E37808"/>
    <w:rsid w:val="00E37934"/>
    <w:rsid w:val="00E421D9"/>
    <w:rsid w:val="00E47ABD"/>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552BE"/>
    <w:rsid w:val="00F6152E"/>
    <w:rsid w:val="00F639AF"/>
    <w:rsid w:val="00F70DA6"/>
    <w:rsid w:val="00F9059A"/>
    <w:rsid w:val="00F91324"/>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CAE28"/>
  <w15:docId w15:val="{6C594ABB-E7B1-4102-85CB-EDE2FA9F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mailto:monika.altevogt@Lkos.de"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03989-04BD-4490-9B33-9E05F4E5B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510</Words>
  <Characters>3448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8</cp:revision>
  <cp:lastPrinted>2016-07-21T12:50:00Z</cp:lastPrinted>
  <dcterms:created xsi:type="dcterms:W3CDTF">2025-09-15T05:15:00Z</dcterms:created>
  <dcterms:modified xsi:type="dcterms:W3CDTF">2025-09-15T07:31:00Z</dcterms:modified>
</cp:coreProperties>
</file>