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09896A5F" w14:textId="77777777" w:rsidR="003E2907" w:rsidRPr="003E2907" w:rsidRDefault="003E2907" w:rsidP="003E2907">
      <w:pPr>
        <w:rPr>
          <w:rFonts w:ascii="Arial" w:hAnsi="Arial" w:cs="Arial"/>
          <w:b/>
          <w:bCs/>
        </w:rPr>
      </w:pPr>
    </w:p>
    <w:p w14:paraId="2BA28303" w14:textId="14E34E60" w:rsidR="003E2907" w:rsidRPr="003E2907" w:rsidRDefault="003E2907" w:rsidP="003E2907">
      <w:pPr>
        <w:rPr>
          <w:rFonts w:ascii="Arial" w:hAnsi="Arial" w:cs="Arial"/>
          <w:b/>
          <w:bCs/>
        </w:rPr>
      </w:pPr>
      <w:r w:rsidRPr="003E2907">
        <w:rPr>
          <w:rFonts w:ascii="Arial" w:hAnsi="Arial" w:cs="Arial"/>
          <w:b/>
          <w:bCs/>
        </w:rPr>
        <w:t xml:space="preserve">Die AWIGO informiert: </w:t>
      </w:r>
      <w:r>
        <w:rPr>
          <w:rFonts w:ascii="Arial" w:hAnsi="Arial" w:cs="Arial"/>
          <w:b/>
          <w:bCs/>
        </w:rPr>
        <w:br/>
      </w:r>
      <w:r w:rsidRPr="003E2907">
        <w:rPr>
          <w:rFonts w:ascii="Arial" w:hAnsi="Arial" w:cs="Arial"/>
          <w:b/>
          <w:bCs/>
        </w:rPr>
        <w:t xml:space="preserve">AWIGO-Grünplätze öffnen von Dezember bis Februar jeden Samstag von 09.30 bis 15.00 Uhr </w:t>
      </w:r>
    </w:p>
    <w:p w14:paraId="5FC2D3FB" w14:textId="295D6704" w:rsidR="003E2907" w:rsidRPr="003E2907" w:rsidRDefault="003E2907" w:rsidP="003E2907">
      <w:pPr>
        <w:rPr>
          <w:rFonts w:ascii="Arial" w:hAnsi="Arial" w:cs="Arial"/>
        </w:rPr>
      </w:pPr>
      <w:r w:rsidRPr="003E2907">
        <w:rPr>
          <w:rFonts w:ascii="Arial" w:hAnsi="Arial" w:cs="Arial"/>
          <w:b/>
          <w:bCs/>
        </w:rPr>
        <w:t xml:space="preserve">Landkreis Osnabrück. </w:t>
      </w:r>
      <w:r w:rsidRPr="003E2907">
        <w:rPr>
          <w:rFonts w:ascii="Arial" w:hAnsi="Arial" w:cs="Arial"/>
        </w:rPr>
        <w:t xml:space="preserve">In den Wintermonaten (Dezember, Januar und Februar) passt die AWIGO die Öffnungszeiten ihrer Grünplätze an: Sie öffnen in den kommenden Wochen aus-schließlich samstags ihre Tore, und zwar in der Zeit von 09.30 bis 15.00 Uhr. </w:t>
      </w:r>
    </w:p>
    <w:p w14:paraId="504B2883" w14:textId="77777777" w:rsidR="003E2907" w:rsidRPr="003E2907" w:rsidRDefault="003E2907" w:rsidP="003E2907">
      <w:pPr>
        <w:rPr>
          <w:rFonts w:ascii="Arial" w:hAnsi="Arial" w:cs="Arial"/>
        </w:rPr>
      </w:pPr>
      <w:r w:rsidRPr="003E2907">
        <w:rPr>
          <w:rFonts w:ascii="Arial" w:hAnsi="Arial" w:cs="Arial"/>
        </w:rPr>
        <w:t xml:space="preserve">Gerne nehmen die AWIGO-Teams kompostierbare Grünabfälle aus Garten-, Park- und Grün-anlagen an. Dazu zählen zum Beispiel Gras-, Hecken- und Baumrückschnitt, Stammholz oder Baumstubben. Daneben lassen sich auch Altkleider, Altmetalle, Bauschutt (in Kleinmengen), CDs, Elektro-Kleingeräte, Haushaltsbatterien oder Korken auf den Grünplätzen entsorgen. </w:t>
      </w:r>
    </w:p>
    <w:p w14:paraId="6E5E0BBE" w14:textId="3F6C27D3" w:rsidR="003E2907" w:rsidRPr="003E2907" w:rsidRDefault="003E2907" w:rsidP="003E2907">
      <w:pPr>
        <w:rPr>
          <w:rFonts w:ascii="Arial" w:hAnsi="Arial" w:cs="Arial"/>
        </w:rPr>
      </w:pPr>
      <w:r w:rsidRPr="006C0D64">
        <w:rPr>
          <w:rFonts w:ascii="Arial" w:hAnsi="Arial" w:cs="Arial"/>
        </w:rPr>
        <w:t>Für Hobbygärtner liegen auf allen Plätzen AWIGO-Humus und -Mulch zum Kauf bereit – Materialien, die die AWIGO nach entsprechender regionaler Aufbereitung aus dem gesammelten Wertstoff Grünschnitt gewinnt. Folgende Preise gelten: Humus: 1</w:t>
      </w:r>
      <w:r w:rsidR="006C0D64" w:rsidRPr="006C0D64">
        <w:rPr>
          <w:rFonts w:ascii="Arial" w:hAnsi="Arial" w:cs="Arial"/>
        </w:rPr>
        <w:t>0</w:t>
      </w:r>
      <w:r w:rsidRPr="006C0D64">
        <w:rPr>
          <w:rFonts w:ascii="Arial" w:hAnsi="Arial" w:cs="Arial"/>
        </w:rPr>
        <w:t>,00 Euro</w:t>
      </w:r>
      <w:bookmarkStart w:id="0" w:name="_Hlk214886106"/>
      <w:r w:rsidRPr="006C0D64">
        <w:rPr>
          <w:rFonts w:ascii="Arial" w:hAnsi="Arial" w:cs="Arial"/>
        </w:rPr>
        <w:t>/m³</w:t>
      </w:r>
      <w:r w:rsidR="006C0D64" w:rsidRPr="006C0D64">
        <w:rPr>
          <w:rFonts w:ascii="Arial" w:hAnsi="Arial" w:cs="Arial"/>
        </w:rPr>
        <w:t xml:space="preserve"> </w:t>
      </w:r>
      <w:bookmarkEnd w:id="0"/>
      <w:r w:rsidR="006C0D64" w:rsidRPr="006C0D64">
        <w:rPr>
          <w:rFonts w:ascii="Arial" w:hAnsi="Arial" w:cs="Arial"/>
        </w:rPr>
        <w:t>(ab 1.1.2026 12,00 Euro/m³)</w:t>
      </w:r>
      <w:r w:rsidRPr="006C0D64">
        <w:rPr>
          <w:rFonts w:ascii="Arial" w:hAnsi="Arial" w:cs="Arial"/>
        </w:rPr>
        <w:t>, Mulch: 12,00 Euro/m³, Kleinmengen Humus oder Mulch bis 100 Liter: 1,00 Euro. Darüber hinaus sind auch die 45-Liter-Säcke der torffreien regionalen Blumen- und Pflanzerde für 6,50 Euro pro Stück erhältlich.</w:t>
      </w:r>
      <w:r w:rsidRPr="003E2907">
        <w:rPr>
          <w:rFonts w:ascii="Arial" w:hAnsi="Arial" w:cs="Arial"/>
        </w:rPr>
        <w:t xml:space="preserve"> </w:t>
      </w:r>
    </w:p>
    <w:p w14:paraId="28F57648" w14:textId="11820054" w:rsidR="003E2907" w:rsidRDefault="003E2907" w:rsidP="003E2907">
      <w:pPr>
        <w:rPr>
          <w:rFonts w:ascii="Arial" w:hAnsi="Arial" w:cs="Arial"/>
        </w:rPr>
      </w:pPr>
      <w:r w:rsidRPr="003E2907">
        <w:rPr>
          <w:rFonts w:ascii="Arial" w:hAnsi="Arial" w:cs="Arial"/>
        </w:rPr>
        <w:t>Alternativ können Kunden auch die AWIGO-Recyclinghöfe in Ankum, Melle, Ostercappeln und Wallenhorst ansteuern. Diese Standorte nehmen das ganze Jahr über Gartenabfälle zu den gewohnten Öffnungszeiten (montags bis freitags von 08.00 bis 1</w:t>
      </w:r>
      <w:r w:rsidR="0048450A">
        <w:rPr>
          <w:rFonts w:ascii="Arial" w:hAnsi="Arial" w:cs="Arial"/>
        </w:rPr>
        <w:t>8</w:t>
      </w:r>
      <w:r w:rsidRPr="003E2907">
        <w:rPr>
          <w:rFonts w:ascii="Arial" w:hAnsi="Arial" w:cs="Arial"/>
        </w:rPr>
        <w:t>.00 Uhr sowie samstags von 08.00 bis 13.</w:t>
      </w:r>
      <w:r w:rsidR="0048450A">
        <w:rPr>
          <w:rFonts w:ascii="Arial" w:hAnsi="Arial" w:cs="Arial"/>
        </w:rPr>
        <w:t>3</w:t>
      </w:r>
      <w:r w:rsidRPr="003E2907">
        <w:rPr>
          <w:rFonts w:ascii="Arial" w:hAnsi="Arial" w:cs="Arial"/>
        </w:rPr>
        <w:t xml:space="preserve">0 Uhr) entgegen. </w:t>
      </w:r>
    </w:p>
    <w:p w14:paraId="43F16706" w14:textId="77777777" w:rsidR="003E2907" w:rsidRPr="003E2907" w:rsidRDefault="003E2907" w:rsidP="003E2907">
      <w:pPr>
        <w:rPr>
          <w:rFonts w:ascii="Arial" w:hAnsi="Arial" w:cs="Arial"/>
        </w:rPr>
      </w:pPr>
    </w:p>
    <w:p w14:paraId="7283FAD4" w14:textId="04D9EDC1" w:rsidR="00EB4ABD" w:rsidRPr="00C11F06" w:rsidRDefault="00EB4ABD" w:rsidP="00EB4ABD">
      <w:pPr>
        <w:spacing w:after="0" w:line="240" w:lineRule="auto"/>
        <w:jc w:val="both"/>
        <w:rPr>
          <w:rFonts w:ascii="Arial" w:hAnsi="Arial" w:cs="Arial"/>
          <w:i/>
        </w:rPr>
      </w:pPr>
      <w:r w:rsidRPr="00C11F06">
        <w:rPr>
          <w:rFonts w:ascii="Arial" w:hAnsi="Arial" w:cs="Arial"/>
          <w:b/>
        </w:rPr>
        <w:t>Bildunterschrift:</w:t>
      </w:r>
      <w:r w:rsidRPr="00C11F06">
        <w:rPr>
          <w:rFonts w:ascii="Arial" w:hAnsi="Arial" w:cs="Arial"/>
        </w:rPr>
        <w:t xml:space="preserve"> Im </w:t>
      </w:r>
      <w:r w:rsidR="0048450A">
        <w:rPr>
          <w:rFonts w:ascii="Arial" w:hAnsi="Arial" w:cs="Arial"/>
        </w:rPr>
        <w:t>Winter</w:t>
      </w:r>
      <w:r w:rsidRPr="00C11F06">
        <w:rPr>
          <w:rFonts w:ascii="Arial" w:hAnsi="Arial" w:cs="Arial"/>
        </w:rPr>
        <w:t xml:space="preserve"> gelten neue Öffnungszeiten auf den AWIGO-Grünplätzen im Landkreis. </w:t>
      </w:r>
      <w:r w:rsidRPr="00C11F06">
        <w:rPr>
          <w:rFonts w:ascii="Arial" w:hAnsi="Arial" w:cs="Arial"/>
          <w:i/>
        </w:rPr>
        <w:t>Foto: AWIGO.</w:t>
      </w:r>
    </w:p>
    <w:p w14:paraId="26AC1EB9" w14:textId="77777777" w:rsidR="003E2907" w:rsidRDefault="003E2907" w:rsidP="003E2907">
      <w:pPr>
        <w:rPr>
          <w:rFonts w:ascii="Arial" w:hAnsi="Arial" w:cs="Arial"/>
          <w:bCs/>
          <w:sz w:val="16"/>
          <w:szCs w:val="16"/>
        </w:rPr>
      </w:pPr>
    </w:p>
    <w:p w14:paraId="4BE47C76" w14:textId="18FBF314" w:rsidR="0008413C" w:rsidRPr="003E2907" w:rsidRDefault="0008413C" w:rsidP="003E2907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</w:t>
      </w:r>
      <w:r w:rsidR="00AB4DD8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>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sectPr w:rsidR="0008413C" w:rsidRPr="003E2907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F82C" w14:textId="77777777" w:rsidR="00F32FE7" w:rsidRDefault="00F32FE7" w:rsidP="009175E9">
      <w:pPr>
        <w:spacing w:after="0" w:line="240" w:lineRule="auto"/>
      </w:pPr>
      <w:r>
        <w:separator/>
      </w:r>
    </w:p>
  </w:endnote>
  <w:endnote w:type="continuationSeparator" w:id="0">
    <w:p w14:paraId="296E691D" w14:textId="77777777" w:rsidR="00F32FE7" w:rsidRDefault="00F32FE7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C401" w14:textId="77777777" w:rsidR="00F32FE7" w:rsidRDefault="00F32FE7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217851E0" wp14:editId="1FE9CD5A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7736F0E9" w14:textId="77777777" w:rsidR="00F32FE7" w:rsidRDefault="00F32FE7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56C9C04E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Montag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3E2907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24. November</w:t>
                          </w:r>
                          <w:r w:rsidRPr="00CD2F3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20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="00F32F5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56C9C04E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Montag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3E2907">
                      <w:rPr>
                        <w:rFonts w:ascii="Arial" w:hAnsi="Arial" w:cs="Arial"/>
                        <w:sz w:val="20"/>
                        <w:szCs w:val="20"/>
                      </w:rPr>
                      <w:t>24. November</w:t>
                    </w:r>
                    <w:r w:rsidRPr="00CD2F3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20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2</w:t>
                    </w:r>
                    <w:r w:rsidR="00F32F5C">
                      <w:rPr>
                        <w:rFonts w:ascii="Arial" w:hAnsi="Arial" w:cs="Arial"/>
                        <w:sz w:val="20"/>
                        <w:szCs w:val="20"/>
                      </w:rPr>
                      <w:t>5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207E9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04A7B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207F3A"/>
    <w:rsid w:val="002131D0"/>
    <w:rsid w:val="0022331C"/>
    <w:rsid w:val="00250102"/>
    <w:rsid w:val="00260C73"/>
    <w:rsid w:val="002622AB"/>
    <w:rsid w:val="002730B0"/>
    <w:rsid w:val="00286E8D"/>
    <w:rsid w:val="002A1897"/>
    <w:rsid w:val="00324D99"/>
    <w:rsid w:val="003C7EE6"/>
    <w:rsid w:val="003D41A0"/>
    <w:rsid w:val="003E2907"/>
    <w:rsid w:val="003E5E20"/>
    <w:rsid w:val="00442AC1"/>
    <w:rsid w:val="00450137"/>
    <w:rsid w:val="004727B5"/>
    <w:rsid w:val="004818C0"/>
    <w:rsid w:val="0048450A"/>
    <w:rsid w:val="004E16AE"/>
    <w:rsid w:val="004E4D9B"/>
    <w:rsid w:val="00532B44"/>
    <w:rsid w:val="00533CCF"/>
    <w:rsid w:val="005549C5"/>
    <w:rsid w:val="005A4160"/>
    <w:rsid w:val="005F1D53"/>
    <w:rsid w:val="0061520A"/>
    <w:rsid w:val="006241C9"/>
    <w:rsid w:val="006411FF"/>
    <w:rsid w:val="006843D3"/>
    <w:rsid w:val="006874B2"/>
    <w:rsid w:val="006B08FE"/>
    <w:rsid w:val="006B142B"/>
    <w:rsid w:val="006C0D64"/>
    <w:rsid w:val="006C310A"/>
    <w:rsid w:val="006C3F16"/>
    <w:rsid w:val="006C7660"/>
    <w:rsid w:val="006D174A"/>
    <w:rsid w:val="006F61B4"/>
    <w:rsid w:val="00723896"/>
    <w:rsid w:val="00732779"/>
    <w:rsid w:val="00736E41"/>
    <w:rsid w:val="007821B2"/>
    <w:rsid w:val="00787714"/>
    <w:rsid w:val="007A2202"/>
    <w:rsid w:val="007B46FE"/>
    <w:rsid w:val="007B64DF"/>
    <w:rsid w:val="007E5052"/>
    <w:rsid w:val="007E7280"/>
    <w:rsid w:val="008536C7"/>
    <w:rsid w:val="008576EE"/>
    <w:rsid w:val="00867027"/>
    <w:rsid w:val="00872811"/>
    <w:rsid w:val="00880AAE"/>
    <w:rsid w:val="008828DC"/>
    <w:rsid w:val="00891B2F"/>
    <w:rsid w:val="008A4C5E"/>
    <w:rsid w:val="008B5B44"/>
    <w:rsid w:val="00904AAB"/>
    <w:rsid w:val="009175E9"/>
    <w:rsid w:val="009970F5"/>
    <w:rsid w:val="0099753E"/>
    <w:rsid w:val="009A17F6"/>
    <w:rsid w:val="009A25B1"/>
    <w:rsid w:val="009A5CA0"/>
    <w:rsid w:val="009B31A1"/>
    <w:rsid w:val="009C015E"/>
    <w:rsid w:val="009C0FC6"/>
    <w:rsid w:val="00A230F2"/>
    <w:rsid w:val="00A73845"/>
    <w:rsid w:val="00A7526C"/>
    <w:rsid w:val="00A90C2B"/>
    <w:rsid w:val="00AB4DD8"/>
    <w:rsid w:val="00AE1DCC"/>
    <w:rsid w:val="00B05AE5"/>
    <w:rsid w:val="00B31C77"/>
    <w:rsid w:val="00B35234"/>
    <w:rsid w:val="00B71B72"/>
    <w:rsid w:val="00BA6BAE"/>
    <w:rsid w:val="00BD6A38"/>
    <w:rsid w:val="00BD6E9D"/>
    <w:rsid w:val="00BF55AE"/>
    <w:rsid w:val="00BF61B2"/>
    <w:rsid w:val="00C13872"/>
    <w:rsid w:val="00CB6CCA"/>
    <w:rsid w:val="00CB7D7B"/>
    <w:rsid w:val="00CE63EE"/>
    <w:rsid w:val="00D248D1"/>
    <w:rsid w:val="00D6403D"/>
    <w:rsid w:val="00D80E06"/>
    <w:rsid w:val="00D91268"/>
    <w:rsid w:val="00D9225D"/>
    <w:rsid w:val="00DA2ABE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B4ABD"/>
    <w:rsid w:val="00EB7187"/>
    <w:rsid w:val="00F32F5C"/>
    <w:rsid w:val="00F32FE7"/>
    <w:rsid w:val="00F50A4D"/>
    <w:rsid w:val="00F56B16"/>
    <w:rsid w:val="00F879FB"/>
    <w:rsid w:val="00FA4FEA"/>
    <w:rsid w:val="00FA5E9B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2135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28</cp:revision>
  <cp:lastPrinted>2024-03-28T08:03:00Z</cp:lastPrinted>
  <dcterms:created xsi:type="dcterms:W3CDTF">2024-12-16T07:24:00Z</dcterms:created>
  <dcterms:modified xsi:type="dcterms:W3CDTF">2025-11-24T15:12:00Z</dcterms:modified>
</cp:coreProperties>
</file>