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1FB3A042" w14:textId="77777777" w:rsidR="00473689" w:rsidRDefault="00473689" w:rsidP="00473689">
      <w:pPr>
        <w:jc w:val="both"/>
        <w:rPr>
          <w:rFonts w:ascii="Arial" w:hAnsi="Arial" w:cs="Arial"/>
          <w:b/>
          <w:bCs/>
          <w:sz w:val="40"/>
          <w:szCs w:val="40"/>
        </w:rPr>
      </w:pPr>
      <w:r>
        <w:rPr>
          <w:rFonts w:ascii="Arial" w:hAnsi="Arial" w:cs="Arial"/>
          <w:b/>
          <w:bCs/>
          <w:sz w:val="40"/>
          <w:szCs w:val="40"/>
        </w:rPr>
        <w:t>Pressemitteilung</w:t>
      </w:r>
    </w:p>
    <w:p w14:paraId="4917C491" w14:textId="77777777" w:rsidR="00473689" w:rsidRDefault="00473689" w:rsidP="00473689">
      <w:pPr>
        <w:spacing w:after="0"/>
        <w:jc w:val="both"/>
        <w:rPr>
          <w:rFonts w:ascii="Arial" w:hAnsi="Arial" w:cs="Arial"/>
          <w:b/>
          <w:sz w:val="24"/>
          <w:szCs w:val="24"/>
        </w:rPr>
      </w:pPr>
    </w:p>
    <w:p w14:paraId="2FDCB82F" w14:textId="77777777" w:rsidR="00473689" w:rsidRDefault="00473689" w:rsidP="00473689">
      <w:pPr>
        <w:spacing w:after="160"/>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Reparieren statt wegwerfen – Elektroschrott vermeiden!</w:t>
      </w:r>
    </w:p>
    <w:p w14:paraId="41929DD1" w14:textId="5535DD78" w:rsidR="00473689" w:rsidRDefault="00473689" w:rsidP="00473689">
      <w:pPr>
        <w:spacing w:after="160"/>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Die AWIGO bringt in der Europäischen Woche der Abfallvermeidung </w:t>
      </w:r>
      <w:proofErr w:type="spellStart"/>
      <w:r>
        <w:rPr>
          <w:rFonts w:ascii="Arial" w:eastAsia="Aptos" w:hAnsi="Arial" w:cs="Arial"/>
          <w:b/>
          <w:bCs/>
          <w:kern w:val="2"/>
          <w:sz w:val="20"/>
          <w:szCs w:val="20"/>
          <w14:ligatures w14:val="standardContextual"/>
        </w:rPr>
        <w:t>Repair</w:t>
      </w:r>
      <w:proofErr w:type="spellEnd"/>
      <w:r>
        <w:rPr>
          <w:rFonts w:ascii="Arial" w:eastAsia="Aptos" w:hAnsi="Arial" w:cs="Arial"/>
          <w:b/>
          <w:bCs/>
          <w:kern w:val="2"/>
          <w:sz w:val="20"/>
          <w:szCs w:val="20"/>
          <w14:ligatures w14:val="standardContextual"/>
        </w:rPr>
        <w:t xml:space="preserve"> Cafés zusammen</w:t>
      </w:r>
    </w:p>
    <w:p w14:paraId="30BD445A" w14:textId="77777777" w:rsidR="00473689" w:rsidRDefault="00473689" w:rsidP="00473689">
      <w:pPr>
        <w:spacing w:after="160"/>
        <w:rPr>
          <w:rFonts w:ascii="Arial" w:eastAsia="Aptos" w:hAnsi="Arial" w:cs="Arial"/>
          <w:b/>
          <w:bCs/>
          <w:kern w:val="2"/>
          <w:sz w:val="20"/>
          <w:szCs w:val="20"/>
          <w14:ligatures w14:val="standardContextual"/>
        </w:rPr>
      </w:pPr>
    </w:p>
    <w:p w14:paraId="67F3F9F9" w14:textId="4C9FD290"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b/>
          <w:bCs/>
          <w:kern w:val="2"/>
          <w:sz w:val="20"/>
          <w:szCs w:val="20"/>
          <w14:ligatures w14:val="standardContextual"/>
        </w:rPr>
        <w:t>Landkreis Osnabrück.</w:t>
      </w:r>
      <w:r>
        <w:rPr>
          <w:rFonts w:ascii="Aptos" w:eastAsia="Aptos" w:hAnsi="Aptos"/>
          <w:kern w:val="2"/>
          <w:sz w:val="20"/>
          <w:szCs w:val="20"/>
          <w14:ligatures w14:val="standardContextual"/>
        </w:rPr>
        <w:t xml:space="preserve"> </w:t>
      </w:r>
      <w:r>
        <w:rPr>
          <w:rFonts w:ascii="Arial" w:eastAsia="Aptos" w:hAnsi="Arial" w:cs="Arial"/>
          <w:kern w:val="2"/>
          <w:sz w:val="20"/>
          <w:szCs w:val="20"/>
          <w14:ligatures w14:val="standardContextual"/>
        </w:rPr>
        <w:t xml:space="preserve">Im Rahmen der Europäischen Woche der Abfallvermeidung 2025 lud die AWIGO Abfallwirtschaft Landkreis Osnabrück GmbH im November zum Netzwerktreffen der </w:t>
      </w: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aus dem Landkreis.</w:t>
      </w:r>
    </w:p>
    <w:p w14:paraId="15C9B806" w14:textId="047AF517" w:rsidR="00473689" w:rsidRDefault="000448BC" w:rsidP="00473689">
      <w:pPr>
        <w:spacing w:after="160"/>
        <w:rPr>
          <w:rFonts w:ascii="Arial" w:eastAsia="Aptos" w:hAnsi="Arial" w:cs="Arial"/>
          <w:kern w:val="2"/>
          <w:sz w:val="20"/>
          <w:szCs w:val="20"/>
          <w14:ligatures w14:val="standardContextual"/>
        </w:rPr>
      </w:pPr>
      <w:r w:rsidRPr="000448BC">
        <w:rPr>
          <w:rFonts w:ascii="Arial" w:eastAsia="Aptos" w:hAnsi="Arial" w:cs="Arial"/>
          <w:kern w:val="2"/>
          <w:sz w:val="20"/>
          <w:szCs w:val="20"/>
          <w14:ligatures w14:val="standardContextual"/>
        </w:rPr>
        <w:t xml:space="preserve">Durchschnittlich 880.000 Tonnen Elektro- und Elektronik-Altgeräte sind in den letzten zehn Jahren </w:t>
      </w:r>
      <w:r>
        <w:rPr>
          <w:rFonts w:ascii="Arial" w:eastAsia="Aptos" w:hAnsi="Arial" w:cs="Arial"/>
          <w:kern w:val="2"/>
          <w:sz w:val="20"/>
          <w:szCs w:val="20"/>
          <w14:ligatures w14:val="standardContextual"/>
        </w:rPr>
        <w:t>laut Bundesumweltminis</w:t>
      </w:r>
      <w:r w:rsidR="00441519">
        <w:rPr>
          <w:rFonts w:ascii="Arial" w:eastAsia="Aptos" w:hAnsi="Arial" w:cs="Arial"/>
          <w:kern w:val="2"/>
          <w:sz w:val="20"/>
          <w:szCs w:val="20"/>
          <w14:ligatures w14:val="standardContextual"/>
        </w:rPr>
        <w:t>t</w:t>
      </w:r>
      <w:r>
        <w:rPr>
          <w:rFonts w:ascii="Arial" w:eastAsia="Aptos" w:hAnsi="Arial" w:cs="Arial"/>
          <w:kern w:val="2"/>
          <w:sz w:val="20"/>
          <w:szCs w:val="20"/>
          <w14:ligatures w14:val="standardContextual"/>
        </w:rPr>
        <w:t xml:space="preserve">erium </w:t>
      </w:r>
      <w:r w:rsidR="00441519" w:rsidRPr="000448BC">
        <w:rPr>
          <w:rFonts w:ascii="Arial" w:eastAsia="Aptos" w:hAnsi="Arial" w:cs="Arial"/>
          <w:kern w:val="2"/>
          <w:sz w:val="20"/>
          <w:szCs w:val="20"/>
          <w14:ligatures w14:val="standardContextual"/>
        </w:rPr>
        <w:t>allein</w:t>
      </w:r>
      <w:r w:rsidRPr="000448BC">
        <w:rPr>
          <w:rFonts w:ascii="Arial" w:eastAsia="Aptos" w:hAnsi="Arial" w:cs="Arial"/>
          <w:kern w:val="2"/>
          <w:sz w:val="20"/>
          <w:szCs w:val="20"/>
          <w14:ligatures w14:val="standardContextual"/>
        </w:rPr>
        <w:t xml:space="preserve"> in Deutschland pro Jahr angefallen. </w:t>
      </w:r>
      <w:r w:rsidR="00473689">
        <w:rPr>
          <w:rFonts w:ascii="Arial" w:eastAsia="Aptos" w:hAnsi="Arial" w:cs="Arial"/>
          <w:kern w:val="2"/>
          <w:sz w:val="20"/>
          <w:szCs w:val="20"/>
          <w14:ligatures w14:val="standardContextual"/>
        </w:rPr>
        <w:t>Gleichzeitig lagern in deutschen Haushalten, Schätzungen zufolge, bis zu 5 Kilogramm Elektroschrott pro Person ungenutzt – in Schubladen, Kisten oder Schränken. Ob alte Handys, kaputte Kopfhörer oder elektrische Zahnbürsten mit nachlassendem Akku: Viele dieser Geräte könnten fachgerecht repariert und wiederverwendet oder zumindest richtig entsorgt und recycelt werden, damit die wertvollen Ressourcen ihren Weg zurück in den Kreislauf finden. Sie landen jedoch häufig im Restmüll, Verpackungsmüll oder anderen falschen Entsorgungspfaden.</w:t>
      </w:r>
    </w:p>
    <w:p w14:paraId="76A58D9A"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Als größte Kommunikationskampagne Europas für Abfallvermeidung legt die Europäische Woche der Abfallvermeidung (EWAV) vom 22. bis 30. November 2025 den Fokus in diesem Jahr auf das Thema „Elektroschrott“.</w:t>
      </w:r>
    </w:p>
    <w:p w14:paraId="48363B77" w14:textId="22A36435"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Passend dazu, </w:t>
      </w:r>
      <w:r w:rsidR="00A60864">
        <w:rPr>
          <w:rFonts w:ascii="Arial" w:eastAsia="Aptos" w:hAnsi="Arial" w:cs="Arial"/>
          <w:kern w:val="2"/>
          <w:sz w:val="20"/>
          <w:szCs w:val="20"/>
          <w14:ligatures w14:val="standardContextual"/>
        </w:rPr>
        <w:t>veranstaltete</w:t>
      </w:r>
      <w:r>
        <w:rPr>
          <w:rFonts w:ascii="Arial" w:eastAsia="Aptos" w:hAnsi="Arial" w:cs="Arial"/>
          <w:kern w:val="2"/>
          <w:sz w:val="20"/>
          <w:szCs w:val="20"/>
          <w14:ligatures w14:val="standardContextual"/>
        </w:rPr>
        <w:t xml:space="preserve"> die AWIGO am 24. November 2025 </w:t>
      </w:r>
      <w:r w:rsidR="00A60864">
        <w:rPr>
          <w:rFonts w:ascii="Arial" w:eastAsia="Aptos" w:hAnsi="Arial" w:cs="Arial"/>
          <w:kern w:val="2"/>
          <w:sz w:val="20"/>
          <w:szCs w:val="20"/>
          <w14:ligatures w14:val="standardContextual"/>
        </w:rPr>
        <w:t xml:space="preserve">ein </w:t>
      </w:r>
      <w:r>
        <w:rPr>
          <w:rFonts w:ascii="Arial" w:eastAsia="Aptos" w:hAnsi="Arial" w:cs="Arial"/>
          <w:kern w:val="2"/>
          <w:sz w:val="20"/>
          <w:szCs w:val="20"/>
          <w14:ligatures w14:val="standardContextual"/>
        </w:rPr>
        <w:t>gemeinsame</w:t>
      </w:r>
      <w:r w:rsidR="00A60864">
        <w:rPr>
          <w:rFonts w:ascii="Arial" w:eastAsia="Aptos" w:hAnsi="Arial" w:cs="Arial"/>
          <w:kern w:val="2"/>
          <w:sz w:val="20"/>
          <w:szCs w:val="20"/>
          <w14:ligatures w14:val="standardContextual"/>
        </w:rPr>
        <w:t>s</w:t>
      </w:r>
      <w:r>
        <w:rPr>
          <w:rFonts w:ascii="Arial" w:eastAsia="Aptos" w:hAnsi="Arial" w:cs="Arial"/>
          <w:kern w:val="2"/>
          <w:sz w:val="20"/>
          <w:szCs w:val="20"/>
          <w14:ligatures w14:val="standardContextual"/>
        </w:rPr>
        <w:t xml:space="preserve"> Netzwertreffen der </w:t>
      </w: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im Landkreis Osnabrück auf ihre</w:t>
      </w:r>
      <w:r w:rsidR="00A60864">
        <w:rPr>
          <w:rFonts w:ascii="Arial" w:eastAsia="Aptos" w:hAnsi="Arial" w:cs="Arial"/>
          <w:kern w:val="2"/>
          <w:sz w:val="20"/>
          <w:szCs w:val="20"/>
          <w14:ligatures w14:val="standardContextual"/>
        </w:rPr>
        <w:t>m</w:t>
      </w:r>
      <w:r>
        <w:rPr>
          <w:rFonts w:ascii="Arial" w:eastAsia="Aptos" w:hAnsi="Arial" w:cs="Arial"/>
          <w:kern w:val="2"/>
          <w:sz w:val="20"/>
          <w:szCs w:val="20"/>
          <w14:ligatures w14:val="standardContextual"/>
        </w:rPr>
        <w:t xml:space="preserve"> neuen Recyclinghof in Wallenhorst.</w:t>
      </w:r>
    </w:p>
    <w:p w14:paraId="63941B12"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„Mit diesem Treffen wollten wir uns einmal für die </w:t>
      </w:r>
      <w:proofErr w:type="gramStart"/>
      <w:r>
        <w:rPr>
          <w:rFonts w:ascii="Arial" w:eastAsia="Aptos" w:hAnsi="Arial" w:cs="Arial"/>
          <w:kern w:val="2"/>
          <w:sz w:val="20"/>
          <w:szCs w:val="20"/>
          <w14:ligatures w14:val="standardContextual"/>
        </w:rPr>
        <w:t>tolle</w:t>
      </w:r>
      <w:proofErr w:type="gramEnd"/>
      <w:r>
        <w:rPr>
          <w:rFonts w:ascii="Arial" w:eastAsia="Aptos" w:hAnsi="Arial" w:cs="Arial"/>
          <w:kern w:val="2"/>
          <w:sz w:val="20"/>
          <w:szCs w:val="20"/>
          <w14:ligatures w14:val="standardContextual"/>
        </w:rPr>
        <w:t xml:space="preserve"> Arbeit der Reparaturinitiativen bedanken und gleichzeitig einen regelmäßigen Rahmen für die Vernetzung und den Austausch schaffen“, so Christoph van Kampen, Pressesprecher der AWIGO.</w:t>
      </w:r>
    </w:p>
    <w:p w14:paraId="43DF6F62" w14:textId="77777777" w:rsidR="00473689" w:rsidRDefault="00473689" w:rsidP="00473689">
      <w:pPr>
        <w:spacing w:after="160"/>
        <w:rPr>
          <w:rFonts w:ascii="Arial" w:eastAsia="Aptos" w:hAnsi="Arial" w:cs="Arial"/>
          <w:kern w:val="2"/>
          <w:sz w:val="20"/>
          <w:szCs w:val="20"/>
          <w14:ligatures w14:val="standardContextual"/>
        </w:rPr>
      </w:pPr>
    </w:p>
    <w:p w14:paraId="6DC0E761" w14:textId="77777777" w:rsidR="00473689" w:rsidRDefault="00473689" w:rsidP="00473689">
      <w:pPr>
        <w:spacing w:after="160"/>
        <w:rPr>
          <w:rFonts w:ascii="Arial" w:eastAsia="Aptos" w:hAnsi="Arial" w:cs="Arial"/>
          <w:b/>
          <w:bCs/>
          <w:kern w:val="2"/>
          <w:sz w:val="20"/>
          <w:szCs w:val="20"/>
          <w14:ligatures w14:val="standardContextual"/>
        </w:rPr>
      </w:pPr>
      <w:proofErr w:type="spellStart"/>
      <w:r>
        <w:rPr>
          <w:rFonts w:ascii="Arial" w:eastAsia="Aptos" w:hAnsi="Arial" w:cs="Arial"/>
          <w:b/>
          <w:bCs/>
          <w:kern w:val="2"/>
          <w:sz w:val="20"/>
          <w:szCs w:val="20"/>
          <w14:ligatures w14:val="standardContextual"/>
        </w:rPr>
        <w:t>Repair</w:t>
      </w:r>
      <w:proofErr w:type="spellEnd"/>
      <w:r>
        <w:rPr>
          <w:rFonts w:ascii="Arial" w:eastAsia="Aptos" w:hAnsi="Arial" w:cs="Arial"/>
          <w:b/>
          <w:bCs/>
          <w:kern w:val="2"/>
          <w:sz w:val="20"/>
          <w:szCs w:val="20"/>
          <w14:ligatures w14:val="standardContextual"/>
        </w:rPr>
        <w:t xml:space="preserve"> Cafés im Landkreis Osnabrück</w:t>
      </w:r>
    </w:p>
    <w:p w14:paraId="1C7959D8" w14:textId="77777777" w:rsidR="00473689" w:rsidRDefault="00473689" w:rsidP="00473689">
      <w:pPr>
        <w:spacing w:after="160"/>
        <w:rPr>
          <w:rFonts w:ascii="Arial" w:eastAsia="Aptos" w:hAnsi="Arial" w:cs="Arial"/>
          <w:kern w:val="2"/>
          <w:sz w:val="20"/>
          <w:szCs w:val="20"/>
          <w14:ligatures w14:val="standardContextual"/>
        </w:rPr>
      </w:pP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sind regelmäßige Reparaturtreffs, bei denen Bürgerinnen und Bürger mit fachkundiger Unterstützung durch ehrenamtliche Helfer kaputte Alltags- und Gebrauchsgegenstände, darunter oft auch E-Geräte, reparieren können. Rund 15 </w:t>
      </w: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gibt es allein im Landkreis Osnabrück, die die AWIGO nach Bedarf mit einer E-Schrott-Aktion unterstützt. </w:t>
      </w:r>
    </w:p>
    <w:p w14:paraId="767872A1"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So haben Kundinnen und Kunden auf den AWIGO-Recyclinghöfen in Ankum, Georgsmarienhütte und Ostercappeln nicht nur die Möglichkeit, Elektrokleingeräte zu entsorgen, sondern auch Geräte, die keine oder nur kleine Mängel aufweisen, an Reparaturinitiativen aus dem Osnabrücker Land </w:t>
      </w:r>
    </w:p>
    <w:p w14:paraId="05D28F6A" w14:textId="77777777" w:rsidR="00473689" w:rsidRDefault="00473689" w:rsidP="00473689">
      <w:pPr>
        <w:spacing w:after="160"/>
        <w:rPr>
          <w:rFonts w:ascii="Arial" w:eastAsia="Aptos" w:hAnsi="Arial" w:cs="Arial"/>
          <w:kern w:val="2"/>
          <w:sz w:val="20"/>
          <w:szCs w:val="20"/>
          <w14:ligatures w14:val="standardContextual"/>
        </w:rPr>
      </w:pPr>
    </w:p>
    <w:p w14:paraId="79D491F9"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lastRenderedPageBreak/>
        <w:t>zu spenden. Die Reparaturinitiativen bereiten die Geräte auf, reparieren bei Bedarf und bieten sie anschließend Dritten auf unterschiedlichen Wegen zur Wiederverwendung an.</w:t>
      </w:r>
    </w:p>
    <w:p w14:paraId="6AF0EDB3"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„Noch immer werden viele Elektrogeräte vorschnell entsorgt, obwohl sie noch repariert und weiterverwendet werden könnten. Die </w:t>
      </w: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leisten durch ihre Arbeit einen riesigen Beitrag zur Abfallvermeidung und damit zum Ressourcen- und Umweltschutz“, so van Kampen.</w:t>
      </w:r>
    </w:p>
    <w:p w14:paraId="37DBC9C3" w14:textId="77777777" w:rsidR="00473689" w:rsidRDefault="00473689" w:rsidP="00473689">
      <w:pPr>
        <w:spacing w:after="160"/>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Wer mehr über die </w:t>
      </w:r>
      <w:proofErr w:type="spellStart"/>
      <w:r>
        <w:rPr>
          <w:rFonts w:ascii="Arial" w:eastAsia="Aptos" w:hAnsi="Arial" w:cs="Arial"/>
          <w:kern w:val="2"/>
          <w:sz w:val="20"/>
          <w:szCs w:val="20"/>
          <w14:ligatures w14:val="standardContextual"/>
        </w:rPr>
        <w:t>Repair</w:t>
      </w:r>
      <w:proofErr w:type="spellEnd"/>
      <w:r>
        <w:rPr>
          <w:rFonts w:ascii="Arial" w:eastAsia="Aptos" w:hAnsi="Arial" w:cs="Arial"/>
          <w:kern w:val="2"/>
          <w:sz w:val="20"/>
          <w:szCs w:val="20"/>
          <w14:ligatures w14:val="standardContextual"/>
        </w:rPr>
        <w:t xml:space="preserve"> Cafés im Landkreis Osnabrück erfahren möchte, findet auf der Website der AWIGO eine Liste mit Adressen, Kontaktdaten und Öffnungszeiten. </w:t>
      </w:r>
    </w:p>
    <w:p w14:paraId="05D820AD" w14:textId="77777777" w:rsidR="00473689" w:rsidRDefault="00473689" w:rsidP="00473689">
      <w:pPr>
        <w:spacing w:after="160"/>
        <w:rPr>
          <w:rFonts w:ascii="Arial" w:eastAsia="Aptos" w:hAnsi="Arial" w:cs="Arial"/>
          <w:kern w:val="2"/>
          <w:sz w:val="20"/>
          <w:szCs w:val="20"/>
          <w14:ligatures w14:val="standardContextual"/>
        </w:rPr>
      </w:pPr>
    </w:p>
    <w:p w14:paraId="4F6A305D" w14:textId="77777777" w:rsidR="00473689" w:rsidRDefault="00473689" w:rsidP="00473689">
      <w:pPr>
        <w:jc w:val="both"/>
        <w:rPr>
          <w:rFonts w:ascii="Arial" w:hAnsi="Arial" w:cs="Arial"/>
          <w:bCs/>
          <w:sz w:val="20"/>
          <w:szCs w:val="20"/>
        </w:rPr>
      </w:pPr>
      <w:r>
        <w:rPr>
          <w:rFonts w:ascii="Arial" w:hAnsi="Arial" w:cs="Arial"/>
          <w:b/>
          <w:bCs/>
          <w:sz w:val="20"/>
          <w:szCs w:val="20"/>
        </w:rPr>
        <w:t>Bildunterschrift:</w:t>
      </w:r>
      <w:r>
        <w:rPr>
          <w:rFonts w:ascii="Arial" w:hAnsi="Arial" w:cs="Arial"/>
          <w:sz w:val="20"/>
          <w:szCs w:val="20"/>
        </w:rPr>
        <w:t xml:space="preserve"> Im Rahmen der Europäischen Woche der Abfallvermeidung 2025 lud die AWIGO Abfallwirtschaft Landkreis Osnabrück GmbH im November zum gemeinsamen Netzwerktreffen der </w:t>
      </w:r>
      <w:proofErr w:type="spellStart"/>
      <w:r>
        <w:rPr>
          <w:rFonts w:ascii="Arial" w:hAnsi="Arial" w:cs="Arial"/>
          <w:sz w:val="20"/>
          <w:szCs w:val="20"/>
        </w:rPr>
        <w:t>Repair</w:t>
      </w:r>
      <w:proofErr w:type="spellEnd"/>
      <w:r>
        <w:rPr>
          <w:rFonts w:ascii="Arial" w:hAnsi="Arial" w:cs="Arial"/>
          <w:sz w:val="20"/>
          <w:szCs w:val="20"/>
        </w:rPr>
        <w:t xml:space="preserve"> Cafés. Foto: Paul Konerding/AWIGO</w:t>
      </w:r>
    </w:p>
    <w:p w14:paraId="37CE3D5F" w14:textId="77777777" w:rsidR="00473689" w:rsidRDefault="00473689" w:rsidP="00473689">
      <w:pPr>
        <w:rPr>
          <w:rFonts w:ascii="Arial" w:hAnsi="Arial" w:cs="Arial"/>
          <w:bCs/>
          <w:sz w:val="16"/>
          <w:szCs w:val="16"/>
        </w:rPr>
      </w:pPr>
    </w:p>
    <w:p w14:paraId="7E153A54" w14:textId="77777777" w:rsidR="00473689" w:rsidRDefault="00473689" w:rsidP="00473689">
      <w:pPr>
        <w:rPr>
          <w:rFonts w:ascii="Arial" w:hAnsi="Arial" w:cs="Arial"/>
          <w:bCs/>
          <w:sz w:val="16"/>
          <w:szCs w:val="16"/>
        </w:rPr>
      </w:pPr>
    </w:p>
    <w:p w14:paraId="0F6B9A09" w14:textId="77777777" w:rsidR="00473689" w:rsidRDefault="00473689" w:rsidP="00473689">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360.000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2E0105F1" w14:textId="77777777" w:rsidR="00473689" w:rsidRDefault="00473689" w:rsidP="00473689">
      <w:pPr>
        <w:jc w:val="both"/>
        <w:rPr>
          <w:rFonts w:ascii="Arial" w:hAnsi="Arial" w:cs="Arial"/>
          <w:bCs/>
          <w:sz w:val="16"/>
          <w:szCs w:val="16"/>
        </w:rPr>
      </w:pPr>
    </w:p>
    <w:p w14:paraId="784DAAA4" w14:textId="77777777" w:rsidR="00473689" w:rsidRDefault="00473689" w:rsidP="00473689">
      <w:pPr>
        <w:jc w:val="both"/>
        <w:rPr>
          <w:rFonts w:ascii="Barlow" w:hAnsi="Barlow"/>
        </w:rPr>
      </w:pPr>
    </w:p>
    <w:p w14:paraId="4BE47C76" w14:textId="77777777" w:rsidR="0008413C" w:rsidRPr="009A17F6" w:rsidRDefault="0008413C" w:rsidP="00473689">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F99E" w14:textId="77777777" w:rsidR="00E76AE5" w:rsidRDefault="00E76AE5" w:rsidP="009175E9">
      <w:pPr>
        <w:spacing w:after="0" w:line="240" w:lineRule="auto"/>
      </w:pPr>
      <w:r>
        <w:separator/>
      </w:r>
    </w:p>
  </w:endnote>
  <w:endnote w:type="continuationSeparator" w:id="0">
    <w:p w14:paraId="2D61862E" w14:textId="77777777" w:rsidR="00E76AE5" w:rsidRDefault="00E76AE5"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FC77" w14:textId="77777777" w:rsidR="00E76AE5" w:rsidRDefault="00E76AE5" w:rsidP="009175E9">
      <w:pPr>
        <w:spacing w:after="0" w:line="240" w:lineRule="auto"/>
      </w:pPr>
      <w:r>
        <w:rPr>
          <w:noProof/>
          <w:lang w:eastAsia="de-DE"/>
        </w:rPr>
        <w:drawing>
          <wp:inline distT="0" distB="0" distL="0" distR="0" wp14:anchorId="6BED3F1D" wp14:editId="079B2C3B">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01E45DE8" w14:textId="77777777" w:rsidR="00E76AE5" w:rsidRDefault="00E76AE5"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1D82246C" w:rsidR="0008413C" w:rsidRDefault="00473689" w:rsidP="0008413C">
                          <w:pPr>
                            <w:pStyle w:val="Kopfzeile"/>
                            <w:rPr>
                              <w:rFonts w:ascii="Arial" w:hAnsi="Arial" w:cs="Arial"/>
                              <w:sz w:val="20"/>
                              <w:szCs w:val="20"/>
                            </w:rPr>
                          </w:pPr>
                          <w:r>
                            <w:rPr>
                              <w:rFonts w:ascii="Arial" w:hAnsi="Arial" w:cs="Arial"/>
                              <w:sz w:val="20"/>
                              <w:szCs w:val="20"/>
                            </w:rPr>
                            <w:t>Dienstag, 25. November</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1D82246C" w:rsidR="0008413C" w:rsidRDefault="00473689" w:rsidP="0008413C">
                    <w:pPr>
                      <w:pStyle w:val="Kopfzeile"/>
                      <w:rPr>
                        <w:rFonts w:ascii="Arial" w:hAnsi="Arial" w:cs="Arial"/>
                        <w:sz w:val="20"/>
                        <w:szCs w:val="20"/>
                      </w:rPr>
                    </w:pPr>
                    <w:r>
                      <w:rPr>
                        <w:rFonts w:ascii="Arial" w:hAnsi="Arial" w:cs="Arial"/>
                        <w:sz w:val="20"/>
                        <w:szCs w:val="20"/>
                      </w:rPr>
                      <w:t>Dienstag, 25. November</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448BC"/>
    <w:rsid w:val="0007674B"/>
    <w:rsid w:val="0008413C"/>
    <w:rsid w:val="00097BDC"/>
    <w:rsid w:val="000B5E89"/>
    <w:rsid w:val="000D1797"/>
    <w:rsid w:val="000D6085"/>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327C6"/>
    <w:rsid w:val="00260C73"/>
    <w:rsid w:val="002622AB"/>
    <w:rsid w:val="002730B0"/>
    <w:rsid w:val="00286E8D"/>
    <w:rsid w:val="002A1897"/>
    <w:rsid w:val="00324D99"/>
    <w:rsid w:val="003611A5"/>
    <w:rsid w:val="003C7EE6"/>
    <w:rsid w:val="003D41A0"/>
    <w:rsid w:val="003E4B83"/>
    <w:rsid w:val="003E5E20"/>
    <w:rsid w:val="004168D0"/>
    <w:rsid w:val="00441519"/>
    <w:rsid w:val="00442AC1"/>
    <w:rsid w:val="00450137"/>
    <w:rsid w:val="004727B5"/>
    <w:rsid w:val="00473689"/>
    <w:rsid w:val="004818C0"/>
    <w:rsid w:val="004E16AE"/>
    <w:rsid w:val="004E4D9B"/>
    <w:rsid w:val="00532B44"/>
    <w:rsid w:val="00533CCF"/>
    <w:rsid w:val="005549C5"/>
    <w:rsid w:val="005A4160"/>
    <w:rsid w:val="005F1D53"/>
    <w:rsid w:val="0061520A"/>
    <w:rsid w:val="006241C9"/>
    <w:rsid w:val="006411FF"/>
    <w:rsid w:val="006843D3"/>
    <w:rsid w:val="006874B2"/>
    <w:rsid w:val="006B08FE"/>
    <w:rsid w:val="006B142B"/>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60864"/>
    <w:rsid w:val="00A73845"/>
    <w:rsid w:val="00A7526C"/>
    <w:rsid w:val="00A90C2B"/>
    <w:rsid w:val="00AE1DCC"/>
    <w:rsid w:val="00B05AE5"/>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76AE5"/>
    <w:rsid w:val="00E91FDB"/>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3711</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25</cp:revision>
  <cp:lastPrinted>2024-03-28T08:03:00Z</cp:lastPrinted>
  <dcterms:created xsi:type="dcterms:W3CDTF">2024-12-16T07:24:00Z</dcterms:created>
  <dcterms:modified xsi:type="dcterms:W3CDTF">2025-11-25T12:56:00Z</dcterms:modified>
</cp:coreProperties>
</file>