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B6272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Landrätin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D60A50">
              <w:rPr>
                <w:rFonts w:cs="Arial"/>
              </w:rPr>
              <w:t>1</w:t>
            </w:r>
            <w:r w:rsidR="00DD2F0B">
              <w:rPr>
                <w:rFonts w:cs="Arial"/>
              </w:rPr>
              <w:t>3</w:t>
            </w:r>
            <w:r w:rsidR="00FF32AA">
              <w:rPr>
                <w:rFonts w:cs="Arial"/>
              </w:rPr>
              <w:t>.</w:t>
            </w:r>
            <w:r w:rsidR="00DD2F0B">
              <w:rPr>
                <w:rFonts w:cs="Arial"/>
              </w:rPr>
              <w:t>11</w:t>
            </w:r>
            <w:r w:rsidR="00862A5C">
              <w:rPr>
                <w:rFonts w:cs="Arial"/>
              </w:rPr>
              <w:t>.</w:t>
            </w:r>
            <w:r w:rsidR="0016388C">
              <w:rPr>
                <w:rFonts w:cs="Arial"/>
              </w:rPr>
              <w:t>2025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EED62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DD15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8611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786E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76C3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566731" w:rsidRPr="006D4E99" w:rsidRDefault="00917771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00673C">
              <w:rPr>
                <w:rFonts w:cs="Arial"/>
                <w:lang w:val="fr-FR"/>
              </w:rPr>
              <w:t>63</w:t>
            </w:r>
          </w:p>
          <w:p w:rsidR="00566731" w:rsidRPr="00C433C7" w:rsidRDefault="0000673C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145771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5672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11.5pt" to="112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2514AE"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="002514AE"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C468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4415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F16D97" w:rsidRDefault="00467C1E" w:rsidP="00F16D97">
      <w:pPr>
        <w:rPr>
          <w:b/>
        </w:rPr>
      </w:pPr>
      <w:r>
        <w:rPr>
          <w:b/>
        </w:rPr>
        <w:t>Straßenbauarbeiten an der K167: Landkreis, Gemeinde Rieste und Wasserverband laden zum Informationsabend ein</w:t>
      </w:r>
    </w:p>
    <w:p w:rsidR="00F16D97" w:rsidRDefault="00F16D97" w:rsidP="00F16D97">
      <w:pPr>
        <w:rPr>
          <w:b/>
        </w:rPr>
      </w:pPr>
    </w:p>
    <w:p w:rsidR="00467C1E" w:rsidRDefault="00467C1E" w:rsidP="00467C1E">
      <w:pPr>
        <w:spacing w:after="120"/>
      </w:pPr>
      <w:r>
        <w:rPr>
          <w:b/>
        </w:rPr>
        <w:t>Rieste</w:t>
      </w:r>
      <w:r w:rsidR="00F47A48" w:rsidRPr="00F47A48">
        <w:rPr>
          <w:b/>
        </w:rPr>
        <w:t>.</w:t>
      </w:r>
      <w:r w:rsidR="00162327">
        <w:rPr>
          <w:b/>
        </w:rPr>
        <w:t xml:space="preserve"> </w:t>
      </w:r>
      <w:r>
        <w:t xml:space="preserve">Der Landkreis Osnabrück </w:t>
      </w:r>
      <w:r>
        <w:t>2026 plant</w:t>
      </w:r>
      <w:r>
        <w:t xml:space="preserve"> für das Jahr 2026</w:t>
      </w:r>
      <w:r>
        <w:t xml:space="preserve"> Straßenbauarbeiten an der </w:t>
      </w:r>
      <w:proofErr w:type="spellStart"/>
      <w:r>
        <w:t>Malgartener</w:t>
      </w:r>
      <w:proofErr w:type="spellEnd"/>
      <w:r>
        <w:t xml:space="preserve"> Straße (K167) in Rieste. </w:t>
      </w:r>
      <w:r>
        <w:t xml:space="preserve">Um das Vorhaben vorzustellen, laden der Landkreis Osnabrück, die Gemeinde Rieste und der Wasserverband </w:t>
      </w:r>
      <w:proofErr w:type="spellStart"/>
      <w:r>
        <w:t>Bersenbrück</w:t>
      </w:r>
      <w:proofErr w:type="spellEnd"/>
      <w:r>
        <w:t xml:space="preserve"> zu einem Informationsabend ein. Dieser findet am 19. November, 19 Uhr, im Dorftreff </w:t>
      </w:r>
      <w:proofErr w:type="spellStart"/>
      <w:r>
        <w:t>Riesterei</w:t>
      </w:r>
      <w:proofErr w:type="spellEnd"/>
      <w:r>
        <w:t xml:space="preserve"> in der </w:t>
      </w:r>
      <w:proofErr w:type="spellStart"/>
      <w:r>
        <w:t>Malgartener</w:t>
      </w:r>
      <w:proofErr w:type="spellEnd"/>
      <w:r>
        <w:t xml:space="preserve"> Straße 12 statt.</w:t>
      </w:r>
    </w:p>
    <w:p w:rsidR="00100441" w:rsidRPr="00084E5C" w:rsidRDefault="00467C1E" w:rsidP="00467C1E">
      <w:pPr>
        <w:spacing w:after="120"/>
      </w:pPr>
      <w:r>
        <w:t xml:space="preserve">Im Bereich zwischen Bahnhofstraße (K148) und der </w:t>
      </w:r>
      <w:proofErr w:type="spellStart"/>
      <w:r>
        <w:t>Hasebrücke</w:t>
      </w:r>
      <w:proofErr w:type="spellEnd"/>
      <w:r>
        <w:t xml:space="preserve"> werden die Fahrbahn und die </w:t>
      </w:r>
      <w:r>
        <w:t>Nebenanlagen grundhaft erneuert</w:t>
      </w:r>
      <w:r>
        <w:t xml:space="preserve"> sowie Bushaltestellen barrierefrei angelegt. Außerdem werden durch den Wasserverband </w:t>
      </w:r>
      <w:proofErr w:type="spellStart"/>
      <w:r>
        <w:t>Bersenbrück</w:t>
      </w:r>
      <w:proofErr w:type="spellEnd"/>
      <w:r>
        <w:t xml:space="preserve"> Kanalbauarbeiten durchgeführt.</w:t>
      </w:r>
      <w:r>
        <w:t xml:space="preserve"> Die Fachleute informieren über Bauablauf, Bauweise, Zeitplan und Verkehrsführung. Darüber hinaus wird die </w:t>
      </w:r>
      <w:r>
        <w:t>Kostenteilung zwischen den b</w:t>
      </w:r>
      <w:r>
        <w:t>eteiligten Bauträgern</w:t>
      </w:r>
      <w:r>
        <w:t xml:space="preserve"> und die zu erhebenden Straßenausbaubeiträge für die Nebenanlagen, die in der Zuständig</w:t>
      </w:r>
      <w:r>
        <w:t>keit der Gemeinde Rieste liegen, vorgestellt.</w:t>
      </w:r>
      <w:bookmarkStart w:id="0" w:name="_GoBack"/>
      <w:bookmarkEnd w:id="0"/>
    </w:p>
    <w:p w:rsidR="00084E5C" w:rsidRPr="00084E5C" w:rsidRDefault="00084E5C" w:rsidP="00084E5C">
      <w:pPr>
        <w:spacing w:after="120"/>
        <w:jc w:val="right"/>
      </w:pPr>
    </w:p>
    <w:sectPr w:rsidR="00084E5C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98" w:rsidRDefault="00DD6098">
      <w:pPr>
        <w:spacing w:line="240" w:lineRule="auto"/>
      </w:pPr>
      <w:r>
        <w:separator/>
      </w:r>
    </w:p>
  </w:endnote>
  <w:endnote w:type="continuationSeparator" w:id="0">
    <w:p w:rsidR="00DD6098" w:rsidRDefault="00DD6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67C1E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98" w:rsidRDefault="00DD6098">
      <w:pPr>
        <w:spacing w:line="240" w:lineRule="auto"/>
      </w:pPr>
      <w:r>
        <w:separator/>
      </w:r>
    </w:p>
  </w:footnote>
  <w:footnote w:type="continuationSeparator" w:id="0">
    <w:p w:rsidR="00DD6098" w:rsidRDefault="00DD60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0673C"/>
    <w:rsid w:val="00010558"/>
    <w:rsid w:val="00024066"/>
    <w:rsid w:val="000345B8"/>
    <w:rsid w:val="0008310A"/>
    <w:rsid w:val="0008394D"/>
    <w:rsid w:val="00084E5C"/>
    <w:rsid w:val="00085B5C"/>
    <w:rsid w:val="0009174E"/>
    <w:rsid w:val="000A025B"/>
    <w:rsid w:val="000B0542"/>
    <w:rsid w:val="000C3E06"/>
    <w:rsid w:val="000C496C"/>
    <w:rsid w:val="000C51A9"/>
    <w:rsid w:val="000D6D18"/>
    <w:rsid w:val="000E12EF"/>
    <w:rsid w:val="000F189A"/>
    <w:rsid w:val="00100441"/>
    <w:rsid w:val="00105D62"/>
    <w:rsid w:val="001269AF"/>
    <w:rsid w:val="00142162"/>
    <w:rsid w:val="001465F4"/>
    <w:rsid w:val="0015295E"/>
    <w:rsid w:val="0015505A"/>
    <w:rsid w:val="001567A1"/>
    <w:rsid w:val="0016056D"/>
    <w:rsid w:val="00162327"/>
    <w:rsid w:val="0016388C"/>
    <w:rsid w:val="00185344"/>
    <w:rsid w:val="00195B79"/>
    <w:rsid w:val="001C0D85"/>
    <w:rsid w:val="001F6145"/>
    <w:rsid w:val="00230050"/>
    <w:rsid w:val="00250ED8"/>
    <w:rsid w:val="002514AE"/>
    <w:rsid w:val="00260969"/>
    <w:rsid w:val="00264EC4"/>
    <w:rsid w:val="002726B8"/>
    <w:rsid w:val="00294A40"/>
    <w:rsid w:val="002A4C97"/>
    <w:rsid w:val="002B3D5E"/>
    <w:rsid w:val="002C1213"/>
    <w:rsid w:val="002D0804"/>
    <w:rsid w:val="002E43CA"/>
    <w:rsid w:val="002E6FF7"/>
    <w:rsid w:val="002E745F"/>
    <w:rsid w:val="002E7D59"/>
    <w:rsid w:val="003026CF"/>
    <w:rsid w:val="003035E6"/>
    <w:rsid w:val="00322A2F"/>
    <w:rsid w:val="00341DA3"/>
    <w:rsid w:val="0034297C"/>
    <w:rsid w:val="0036445F"/>
    <w:rsid w:val="00377AD5"/>
    <w:rsid w:val="00382DC9"/>
    <w:rsid w:val="003B1659"/>
    <w:rsid w:val="003C726C"/>
    <w:rsid w:val="003E1893"/>
    <w:rsid w:val="003F2DB8"/>
    <w:rsid w:val="00425637"/>
    <w:rsid w:val="004303D0"/>
    <w:rsid w:val="00447B33"/>
    <w:rsid w:val="00464130"/>
    <w:rsid w:val="00464C94"/>
    <w:rsid w:val="00467C1E"/>
    <w:rsid w:val="00487F4D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43D20"/>
    <w:rsid w:val="00547809"/>
    <w:rsid w:val="00554C06"/>
    <w:rsid w:val="005634A4"/>
    <w:rsid w:val="00566731"/>
    <w:rsid w:val="0057486D"/>
    <w:rsid w:val="005C4BD9"/>
    <w:rsid w:val="005D4065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340C"/>
    <w:rsid w:val="006928CA"/>
    <w:rsid w:val="006C2BA2"/>
    <w:rsid w:val="006C3FC2"/>
    <w:rsid w:val="006D4E99"/>
    <w:rsid w:val="006D5BD1"/>
    <w:rsid w:val="006E0E4F"/>
    <w:rsid w:val="006E4B46"/>
    <w:rsid w:val="006E7893"/>
    <w:rsid w:val="006F2E7E"/>
    <w:rsid w:val="007009FB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93504"/>
    <w:rsid w:val="007945D7"/>
    <w:rsid w:val="007A134E"/>
    <w:rsid w:val="007C5758"/>
    <w:rsid w:val="007E0170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27BD"/>
    <w:rsid w:val="008761FC"/>
    <w:rsid w:val="00876B90"/>
    <w:rsid w:val="00885402"/>
    <w:rsid w:val="00896F52"/>
    <w:rsid w:val="008A1EB3"/>
    <w:rsid w:val="008A4FB1"/>
    <w:rsid w:val="008C7993"/>
    <w:rsid w:val="008D3D08"/>
    <w:rsid w:val="008F0606"/>
    <w:rsid w:val="008F06E5"/>
    <w:rsid w:val="008F0878"/>
    <w:rsid w:val="008F5A3A"/>
    <w:rsid w:val="00902146"/>
    <w:rsid w:val="00917771"/>
    <w:rsid w:val="00933713"/>
    <w:rsid w:val="00936A53"/>
    <w:rsid w:val="00942E6A"/>
    <w:rsid w:val="00952203"/>
    <w:rsid w:val="00955F60"/>
    <w:rsid w:val="00975993"/>
    <w:rsid w:val="00977EA8"/>
    <w:rsid w:val="009833AA"/>
    <w:rsid w:val="009A39ED"/>
    <w:rsid w:val="009C0F1C"/>
    <w:rsid w:val="009C6E9E"/>
    <w:rsid w:val="009D1F51"/>
    <w:rsid w:val="009E1D78"/>
    <w:rsid w:val="009F64D5"/>
    <w:rsid w:val="00A04908"/>
    <w:rsid w:val="00A05B1C"/>
    <w:rsid w:val="00A22DB2"/>
    <w:rsid w:val="00A374C3"/>
    <w:rsid w:val="00A37E09"/>
    <w:rsid w:val="00A40F64"/>
    <w:rsid w:val="00A45AB3"/>
    <w:rsid w:val="00A83D02"/>
    <w:rsid w:val="00A85C15"/>
    <w:rsid w:val="00A92CA8"/>
    <w:rsid w:val="00AB46ED"/>
    <w:rsid w:val="00AC4D4D"/>
    <w:rsid w:val="00AD25F9"/>
    <w:rsid w:val="00AD2C6B"/>
    <w:rsid w:val="00AD7438"/>
    <w:rsid w:val="00AE6567"/>
    <w:rsid w:val="00AE6834"/>
    <w:rsid w:val="00AF1D44"/>
    <w:rsid w:val="00AF79A2"/>
    <w:rsid w:val="00B0156A"/>
    <w:rsid w:val="00B04EB0"/>
    <w:rsid w:val="00B25788"/>
    <w:rsid w:val="00B53688"/>
    <w:rsid w:val="00B6272E"/>
    <w:rsid w:val="00B67D99"/>
    <w:rsid w:val="00B862D5"/>
    <w:rsid w:val="00B86B03"/>
    <w:rsid w:val="00B90845"/>
    <w:rsid w:val="00B96A66"/>
    <w:rsid w:val="00BA0B1F"/>
    <w:rsid w:val="00BA2A94"/>
    <w:rsid w:val="00BA6600"/>
    <w:rsid w:val="00BB0E7C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8046B"/>
    <w:rsid w:val="00CA2D96"/>
    <w:rsid w:val="00CB6247"/>
    <w:rsid w:val="00CC29AE"/>
    <w:rsid w:val="00D0152A"/>
    <w:rsid w:val="00D0252A"/>
    <w:rsid w:val="00D06FF2"/>
    <w:rsid w:val="00D138B0"/>
    <w:rsid w:val="00D178D9"/>
    <w:rsid w:val="00D34915"/>
    <w:rsid w:val="00D41EE0"/>
    <w:rsid w:val="00D4784A"/>
    <w:rsid w:val="00D510AD"/>
    <w:rsid w:val="00D60A50"/>
    <w:rsid w:val="00D7273D"/>
    <w:rsid w:val="00D760D9"/>
    <w:rsid w:val="00DB2B7E"/>
    <w:rsid w:val="00DC155D"/>
    <w:rsid w:val="00DD2F0B"/>
    <w:rsid w:val="00DD6098"/>
    <w:rsid w:val="00DF5185"/>
    <w:rsid w:val="00E12942"/>
    <w:rsid w:val="00E130BA"/>
    <w:rsid w:val="00E37808"/>
    <w:rsid w:val="00E37934"/>
    <w:rsid w:val="00E421D9"/>
    <w:rsid w:val="00E47ABD"/>
    <w:rsid w:val="00E639F6"/>
    <w:rsid w:val="00E75FC7"/>
    <w:rsid w:val="00E84CE8"/>
    <w:rsid w:val="00E854F5"/>
    <w:rsid w:val="00E94D5B"/>
    <w:rsid w:val="00EA23A1"/>
    <w:rsid w:val="00EB7E11"/>
    <w:rsid w:val="00EC4FA5"/>
    <w:rsid w:val="00EC724B"/>
    <w:rsid w:val="00EF7121"/>
    <w:rsid w:val="00F16D97"/>
    <w:rsid w:val="00F37764"/>
    <w:rsid w:val="00F407FE"/>
    <w:rsid w:val="00F420A1"/>
    <w:rsid w:val="00F47A48"/>
    <w:rsid w:val="00F50978"/>
    <w:rsid w:val="00F52F9C"/>
    <w:rsid w:val="00F6152E"/>
    <w:rsid w:val="00F639AF"/>
    <w:rsid w:val="00F70DA6"/>
    <w:rsid w:val="00F9059A"/>
    <w:rsid w:val="00F91324"/>
    <w:rsid w:val="00F966D1"/>
    <w:rsid w:val="00FA5F78"/>
    <w:rsid w:val="00FC4AF0"/>
    <w:rsid w:val="00FE4210"/>
    <w:rsid w:val="00FE74F5"/>
    <w:rsid w:val="00FF18A8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999F1"/>
  <w15:docId w15:val="{1F5AE333-1582-48A3-B5EC-0C590E1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C149-1D1C-4E8A-A48B-63AE357B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4</cp:revision>
  <cp:lastPrinted>2016-07-21T12:50:00Z</cp:lastPrinted>
  <dcterms:created xsi:type="dcterms:W3CDTF">2025-11-13T07:26:00Z</dcterms:created>
  <dcterms:modified xsi:type="dcterms:W3CDTF">2025-11-13T07:34:00Z</dcterms:modified>
</cp:coreProperties>
</file>