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50305BF0" w14:textId="77777777" w:rsidR="0008413C" w:rsidRDefault="0008413C" w:rsidP="009A17F6">
      <w:pPr>
        <w:rPr>
          <w:rFonts w:ascii="Barlow" w:hAnsi="Barlow"/>
        </w:rPr>
      </w:pPr>
    </w:p>
    <w:p w14:paraId="3B7C8ABC" w14:textId="77777777"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p>
    <w:p w14:paraId="33E334A6" w14:textId="77777777" w:rsidR="0008413C" w:rsidRPr="00C27E41" w:rsidRDefault="0008413C" w:rsidP="0008413C">
      <w:pPr>
        <w:spacing w:after="0"/>
        <w:jc w:val="both"/>
        <w:rPr>
          <w:rFonts w:ascii="Arial" w:hAnsi="Arial" w:cs="Arial"/>
          <w:b/>
          <w:sz w:val="24"/>
          <w:szCs w:val="24"/>
        </w:rPr>
      </w:pPr>
    </w:p>
    <w:p w14:paraId="5D738F1B" w14:textId="1CD543C1" w:rsidR="00647AA9" w:rsidRPr="00647AA9" w:rsidRDefault="00647AA9" w:rsidP="00647AA9">
      <w:pPr>
        <w:spacing w:after="160" w:line="278" w:lineRule="auto"/>
        <w:rPr>
          <w:rFonts w:ascii="Arial" w:eastAsia="Aptos" w:hAnsi="Arial" w:cs="Arial"/>
          <w:b/>
          <w:bCs/>
          <w:kern w:val="2"/>
          <w:sz w:val="20"/>
          <w:szCs w:val="20"/>
          <w14:ligatures w14:val="standardContextual"/>
        </w:rPr>
      </w:pPr>
      <w:r w:rsidRPr="00647AA9">
        <w:rPr>
          <w:rFonts w:ascii="Arial" w:eastAsia="Aptos" w:hAnsi="Arial" w:cs="Arial"/>
          <w:b/>
          <w:bCs/>
          <w:kern w:val="2"/>
          <w:sz w:val="20"/>
          <w:szCs w:val="20"/>
          <w14:ligatures w14:val="standardContextual"/>
        </w:rPr>
        <w:t>Letzte Chance vor Weihnachten am 10. Dezember: Kostenloses Spielzeug steht in der Hagener Wunder</w:t>
      </w:r>
      <w:r w:rsidR="00CC7DDE">
        <w:rPr>
          <w:rFonts w:ascii="Arial" w:eastAsia="Aptos" w:hAnsi="Arial" w:cs="Arial"/>
          <w:b/>
          <w:bCs/>
          <w:kern w:val="2"/>
          <w:sz w:val="20"/>
          <w:szCs w:val="20"/>
          <w14:ligatures w14:val="standardContextual"/>
        </w:rPr>
        <w:t>-W</w:t>
      </w:r>
      <w:r w:rsidRPr="00647AA9">
        <w:rPr>
          <w:rFonts w:ascii="Arial" w:eastAsia="Aptos" w:hAnsi="Arial" w:cs="Arial"/>
          <w:b/>
          <w:bCs/>
          <w:kern w:val="2"/>
          <w:sz w:val="20"/>
          <w:szCs w:val="20"/>
          <w14:ligatures w14:val="standardContextual"/>
        </w:rPr>
        <w:t>erkstatt bereit</w:t>
      </w:r>
    </w:p>
    <w:p w14:paraId="3545E576" w14:textId="77777777" w:rsidR="00647AA9" w:rsidRPr="00647AA9" w:rsidRDefault="00647AA9" w:rsidP="00647AA9">
      <w:pPr>
        <w:spacing w:after="160" w:line="278" w:lineRule="auto"/>
        <w:rPr>
          <w:rFonts w:ascii="Arial" w:eastAsia="Aptos" w:hAnsi="Arial" w:cs="Arial"/>
          <w:kern w:val="2"/>
          <w:sz w:val="20"/>
          <w:szCs w:val="20"/>
          <w14:ligatures w14:val="standardContextual"/>
        </w:rPr>
      </w:pPr>
      <w:r w:rsidRPr="00647AA9">
        <w:rPr>
          <w:rFonts w:ascii="Arial" w:eastAsia="Aptos" w:hAnsi="Arial" w:cs="Arial"/>
          <w:b/>
          <w:bCs/>
          <w:kern w:val="2"/>
          <w:sz w:val="20"/>
          <w:szCs w:val="20"/>
          <w14:ligatures w14:val="standardContextual"/>
        </w:rPr>
        <w:t>Region Osnabrück.</w:t>
      </w:r>
      <w:r w:rsidRPr="00647AA9">
        <w:rPr>
          <w:rFonts w:ascii="Arial" w:eastAsia="Aptos" w:hAnsi="Arial" w:cs="Arial"/>
          <w:kern w:val="2"/>
          <w:sz w:val="20"/>
          <w:szCs w:val="20"/>
          <w14:ligatures w14:val="standardContextual"/>
        </w:rPr>
        <w:t xml:space="preserve"> Für Sozialarbeiter aus der Kinder-, Jugend-, Familien- oder Flüchtlingshilfe in der Region Osnabrück hält die AWIGO gemeinsam mit dem Repair Café Hagen a.T.W. eine große und bunte Auswahl gut erhaltener Spielsachen vor. Sie steht zur kostenlosen und mengenmäßig unbegrenzten Abholung bereit. Vor Weihnachten findet der letzte Ausgabetermin am Mittwoch, 10. Dezember, statt.</w:t>
      </w:r>
    </w:p>
    <w:p w14:paraId="5580B3DC" w14:textId="77777777" w:rsidR="00647AA9" w:rsidRPr="00647AA9" w:rsidRDefault="00647AA9" w:rsidP="00647AA9">
      <w:pPr>
        <w:spacing w:after="160" w:line="278" w:lineRule="auto"/>
        <w:rPr>
          <w:rFonts w:ascii="Arial" w:eastAsia="Aptos" w:hAnsi="Arial" w:cs="Arial"/>
          <w:kern w:val="2"/>
          <w:sz w:val="20"/>
          <w:szCs w:val="20"/>
          <w14:ligatures w14:val="standardContextual"/>
        </w:rPr>
      </w:pPr>
      <w:r w:rsidRPr="00647AA9">
        <w:rPr>
          <w:rFonts w:ascii="Arial" w:eastAsia="Aptos" w:hAnsi="Arial" w:cs="Arial"/>
          <w:kern w:val="2"/>
          <w:sz w:val="20"/>
          <w:szCs w:val="20"/>
          <w14:ligatures w14:val="standardContextual"/>
        </w:rPr>
        <w:t>Im Vorfeld ist lediglich ein individueller Termin zur Abholung zu vereinbaren. Das zuständige AWIGO-Team ist montags bis freitags zwischen 08.00 bis 14.00 Uhr über die Telefonnummer (0 54 01) 36 55 761 zu erreichen. Außerdem ist bei Abholung ein gültiger Dienstausweis vorzulegen.</w:t>
      </w:r>
    </w:p>
    <w:p w14:paraId="4580F083" w14:textId="03B6F705" w:rsidR="00647AA9" w:rsidRPr="00647AA9" w:rsidRDefault="00647AA9" w:rsidP="00647AA9">
      <w:pPr>
        <w:spacing w:after="160" w:line="278" w:lineRule="auto"/>
        <w:rPr>
          <w:rFonts w:ascii="Arial" w:eastAsia="Aptos" w:hAnsi="Arial" w:cs="Arial"/>
          <w:kern w:val="2"/>
          <w:sz w:val="20"/>
          <w:szCs w:val="20"/>
          <w14:ligatures w14:val="standardContextual"/>
        </w:rPr>
      </w:pPr>
      <w:r w:rsidRPr="00647AA9">
        <w:rPr>
          <w:rFonts w:ascii="Arial" w:eastAsia="Aptos" w:hAnsi="Arial" w:cs="Arial"/>
          <w:kern w:val="2"/>
          <w:sz w:val="20"/>
          <w:szCs w:val="20"/>
          <w14:ligatures w14:val="standardContextual"/>
        </w:rPr>
        <w:t>Die angebotenen Gegenstände wie zum Beispiel Gesellschaftsspiele, Puppen, Playmobil oder Lego sind Spenden, die in den vergangenen Wochen entweder auf den AWIGO-Recyclinghöfen in Ankum, Dissen, Georgsmarienhütte, Melle, Ostercappeln und Wallenhorst oder direkt in der Wunder-Werkstatt abgegeben wurden. Das engagierte ehrenamtliche Team vo</w:t>
      </w:r>
      <w:r w:rsidR="00F937F8">
        <w:rPr>
          <w:rFonts w:ascii="Arial" w:eastAsia="Aptos" w:hAnsi="Arial" w:cs="Arial"/>
          <w:kern w:val="2"/>
          <w:sz w:val="20"/>
          <w:szCs w:val="20"/>
          <w14:ligatures w14:val="standardContextual"/>
        </w:rPr>
        <w:t>m</w:t>
      </w:r>
      <w:r w:rsidRPr="00647AA9">
        <w:rPr>
          <w:rFonts w:ascii="Arial" w:eastAsia="Aptos" w:hAnsi="Arial" w:cs="Arial"/>
          <w:kern w:val="2"/>
          <w:sz w:val="20"/>
          <w:szCs w:val="20"/>
          <w14:ligatures w14:val="standardContextual"/>
        </w:rPr>
        <w:t xml:space="preserve"> Repair Café Hagen a.T.W. hat alles zunächst sorgfältig geprüft und aufbereitet, ehe die Spielsachen nun zur Abholung bereitstehen.</w:t>
      </w:r>
    </w:p>
    <w:p w14:paraId="7E97B983" w14:textId="7AE02DB0" w:rsidR="00647AA9" w:rsidRPr="00647AA9" w:rsidRDefault="00647AA9" w:rsidP="00647AA9">
      <w:pPr>
        <w:spacing w:after="160" w:line="278" w:lineRule="auto"/>
        <w:rPr>
          <w:rFonts w:ascii="Arial" w:eastAsia="Aptos" w:hAnsi="Arial" w:cs="Arial"/>
          <w:kern w:val="2"/>
          <w:sz w:val="20"/>
          <w:szCs w:val="20"/>
          <w14:ligatures w14:val="standardContextual"/>
        </w:rPr>
      </w:pPr>
      <w:r w:rsidRPr="00647AA9">
        <w:rPr>
          <w:rFonts w:ascii="Arial" w:eastAsia="Aptos" w:hAnsi="Arial" w:cs="Arial"/>
          <w:kern w:val="2"/>
          <w:sz w:val="20"/>
          <w:szCs w:val="20"/>
          <w14:ligatures w14:val="standardContextual"/>
        </w:rPr>
        <w:t>Die Ausgabe der Spielsachen findet in der Hagener Wunder-Werkstatt (Dorfstraße 13, 49170 Hagen a.T.W.) statt. Aktuell ist das Lager gut gefüllt. Am Mittwoch, 10. Dezember, findet die letzte Ausgabe vor Weihnachten und im Jahr 2025 statt. Anschließend ist Weihnachtspause, im neuen Jahr geht es dann a</w:t>
      </w:r>
      <w:r w:rsidR="00CC7DDE">
        <w:rPr>
          <w:rFonts w:ascii="Arial" w:eastAsia="Aptos" w:hAnsi="Arial" w:cs="Arial"/>
          <w:kern w:val="2"/>
          <w:sz w:val="20"/>
          <w:szCs w:val="20"/>
          <w14:ligatures w14:val="standardContextual"/>
        </w:rPr>
        <w:t>m</w:t>
      </w:r>
      <w:r w:rsidRPr="00647AA9">
        <w:rPr>
          <w:rFonts w:ascii="Arial" w:eastAsia="Aptos" w:hAnsi="Arial" w:cs="Arial"/>
          <w:kern w:val="2"/>
          <w:sz w:val="20"/>
          <w:szCs w:val="20"/>
          <w14:ligatures w14:val="standardContextual"/>
        </w:rPr>
        <w:t xml:space="preserve"> Mittwoch, 14. Januar 2026, mit den Spielzeugausgaben weiter. Zusätzliche Infos und Eindrücke zur Aktion lassen sich in einem Film unter www.awigo.de/abfallvermeidung gewinnen.</w:t>
      </w:r>
    </w:p>
    <w:p w14:paraId="3D421FD6" w14:textId="77777777" w:rsidR="00647AA9" w:rsidRPr="00647AA9" w:rsidRDefault="00647AA9" w:rsidP="00647AA9">
      <w:pPr>
        <w:spacing w:after="160" w:line="278" w:lineRule="auto"/>
        <w:rPr>
          <w:rFonts w:ascii="Arial" w:eastAsia="Aptos" w:hAnsi="Arial" w:cs="Arial"/>
          <w:kern w:val="2"/>
          <w:sz w:val="20"/>
          <w:szCs w:val="20"/>
          <w14:ligatures w14:val="standardContextual"/>
        </w:rPr>
      </w:pPr>
    </w:p>
    <w:p w14:paraId="121D0699" w14:textId="1EEBA7A2" w:rsidR="0008413C" w:rsidRPr="00647AA9" w:rsidRDefault="00647AA9" w:rsidP="00647AA9">
      <w:pPr>
        <w:spacing w:after="160" w:line="278" w:lineRule="auto"/>
        <w:rPr>
          <w:rFonts w:ascii="Arial" w:eastAsia="Aptos" w:hAnsi="Arial" w:cs="Arial"/>
          <w:i/>
          <w:kern w:val="2"/>
          <w:sz w:val="20"/>
          <w:szCs w:val="20"/>
          <w14:ligatures w14:val="standardContextual"/>
        </w:rPr>
      </w:pPr>
      <w:r w:rsidRPr="00647AA9">
        <w:rPr>
          <w:rFonts w:ascii="Arial" w:eastAsia="Aptos" w:hAnsi="Arial" w:cs="Arial"/>
          <w:b/>
          <w:bCs/>
          <w:kern w:val="2"/>
          <w:sz w:val="20"/>
          <w:szCs w:val="20"/>
          <w14:ligatures w14:val="standardContextual"/>
        </w:rPr>
        <w:t>Bildunterschrift</w:t>
      </w:r>
      <w:r w:rsidRPr="00647AA9">
        <w:rPr>
          <w:rFonts w:ascii="Arial" w:eastAsia="Aptos" w:hAnsi="Arial" w:cs="Arial"/>
          <w:kern w:val="2"/>
          <w:sz w:val="20"/>
          <w:szCs w:val="20"/>
          <w14:ligatures w14:val="standardContextual"/>
        </w:rPr>
        <w:t xml:space="preserve">: Letzter Ausgabe-Termin 2025: Die Hagener Wunder-Werkstatt geht in die Winterpause. </w:t>
      </w:r>
      <w:r w:rsidRPr="00647AA9">
        <w:rPr>
          <w:rFonts w:ascii="Arial" w:eastAsia="Aptos" w:hAnsi="Arial" w:cs="Arial"/>
          <w:i/>
          <w:kern w:val="2"/>
          <w:sz w:val="20"/>
          <w:szCs w:val="20"/>
          <w14:ligatures w14:val="standardContextual"/>
        </w:rPr>
        <w:t>Foto: Christoph van Kampen/AWIGO</w:t>
      </w:r>
    </w:p>
    <w:p w14:paraId="7E92CD55" w14:textId="77777777" w:rsidR="0008413C" w:rsidRDefault="0008413C" w:rsidP="0008413C">
      <w:pPr>
        <w:rPr>
          <w:rFonts w:ascii="Arial" w:hAnsi="Arial" w:cs="Arial"/>
          <w:bCs/>
          <w:sz w:val="16"/>
          <w:szCs w:val="16"/>
        </w:rPr>
      </w:pPr>
    </w:p>
    <w:p w14:paraId="1253AA1A" w14:textId="2D1520EE" w:rsidR="0008413C" w:rsidRPr="00554C35" w:rsidRDefault="0008413C" w:rsidP="00647AA9">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647AA9">
        <w:rPr>
          <w:rFonts w:ascii="Arial" w:hAnsi="Arial" w:cs="Arial"/>
          <w:bCs/>
          <w:sz w:val="16"/>
          <w:szCs w:val="16"/>
        </w:rPr>
        <w:t>6</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4BE47C76" w14:textId="77777777" w:rsidR="0008413C" w:rsidRPr="009A17F6" w:rsidRDefault="0008413C" w:rsidP="0008413C">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53B9" w14:textId="77777777" w:rsidR="002B17D2" w:rsidRDefault="002B17D2" w:rsidP="009175E9">
      <w:pPr>
        <w:spacing w:after="0" w:line="240" w:lineRule="auto"/>
      </w:pPr>
      <w:r>
        <w:separator/>
      </w:r>
    </w:p>
  </w:endnote>
  <w:endnote w:type="continuationSeparator" w:id="0">
    <w:p w14:paraId="2108A51D" w14:textId="77777777" w:rsidR="002B17D2" w:rsidRDefault="002B17D2"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BD5B" w14:textId="77777777" w:rsidR="002B17D2" w:rsidRDefault="002B17D2" w:rsidP="009175E9">
      <w:pPr>
        <w:spacing w:after="0" w:line="240" w:lineRule="auto"/>
      </w:pPr>
      <w:r>
        <w:rPr>
          <w:noProof/>
          <w:lang w:eastAsia="de-DE"/>
        </w:rPr>
        <w:drawing>
          <wp:inline distT="0" distB="0" distL="0" distR="0" wp14:anchorId="66070FA4" wp14:editId="37F000A3">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1AF59CE0" w14:textId="77777777" w:rsidR="002B17D2" w:rsidRDefault="002B17D2"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7FC0D764" w:rsidR="0008413C"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sidR="00647AA9">
                            <w:rPr>
                              <w:rFonts w:ascii="Arial" w:hAnsi="Arial" w:cs="Arial"/>
                              <w:sz w:val="20"/>
                              <w:szCs w:val="20"/>
                            </w:rPr>
                            <w:t>08</w:t>
                          </w:r>
                          <w:r w:rsidRPr="00CD2F3B">
                            <w:rPr>
                              <w:rFonts w:ascii="Arial" w:hAnsi="Arial" w:cs="Arial"/>
                              <w:sz w:val="20"/>
                              <w:szCs w:val="20"/>
                            </w:rPr>
                            <w:t xml:space="preserve">. </w:t>
                          </w:r>
                          <w:r>
                            <w:rPr>
                              <w:rFonts w:ascii="Arial" w:hAnsi="Arial" w:cs="Arial"/>
                              <w:sz w:val="20"/>
                              <w:szCs w:val="20"/>
                            </w:rPr>
                            <w:t>Dezember</w:t>
                          </w:r>
                          <w:r w:rsidRPr="00CD2F3B">
                            <w:rPr>
                              <w:rFonts w:ascii="Arial" w:hAnsi="Arial" w:cs="Arial"/>
                              <w:sz w:val="20"/>
                              <w:szCs w:val="20"/>
                            </w:rPr>
                            <w:t xml:space="preserve"> 20</w:t>
                          </w:r>
                          <w:r>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7FC0D764" w:rsidR="0008413C"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sidR="00647AA9">
                      <w:rPr>
                        <w:rFonts w:ascii="Arial" w:hAnsi="Arial" w:cs="Arial"/>
                        <w:sz w:val="20"/>
                        <w:szCs w:val="20"/>
                      </w:rPr>
                      <w:t>08</w:t>
                    </w:r>
                    <w:r w:rsidRPr="00CD2F3B">
                      <w:rPr>
                        <w:rFonts w:ascii="Arial" w:hAnsi="Arial" w:cs="Arial"/>
                        <w:sz w:val="20"/>
                        <w:szCs w:val="20"/>
                      </w:rPr>
                      <w:t xml:space="preserve">. </w:t>
                    </w:r>
                    <w:r>
                      <w:rPr>
                        <w:rFonts w:ascii="Arial" w:hAnsi="Arial" w:cs="Arial"/>
                        <w:sz w:val="20"/>
                        <w:szCs w:val="20"/>
                      </w:rPr>
                      <w:t>Dezember</w:t>
                    </w:r>
                    <w:r w:rsidRPr="00CD2F3B">
                      <w:rPr>
                        <w:rFonts w:ascii="Arial" w:hAnsi="Arial" w:cs="Arial"/>
                        <w:sz w:val="20"/>
                        <w:szCs w:val="20"/>
                      </w:rPr>
                      <w:t xml:space="preserve"> 20</w:t>
                    </w:r>
                    <w:r>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1248"/>
    <w:rsid w:val="001C56FF"/>
    <w:rsid w:val="001D1ED8"/>
    <w:rsid w:val="001E22DB"/>
    <w:rsid w:val="00207F3A"/>
    <w:rsid w:val="002131D0"/>
    <w:rsid w:val="00260C73"/>
    <w:rsid w:val="002622AB"/>
    <w:rsid w:val="002730B0"/>
    <w:rsid w:val="00286E8D"/>
    <w:rsid w:val="002A1897"/>
    <w:rsid w:val="002B17D2"/>
    <w:rsid w:val="00324D99"/>
    <w:rsid w:val="003C7EE6"/>
    <w:rsid w:val="003D41A0"/>
    <w:rsid w:val="003E51A7"/>
    <w:rsid w:val="003E5E20"/>
    <w:rsid w:val="00442AC1"/>
    <w:rsid w:val="00450137"/>
    <w:rsid w:val="004727B5"/>
    <w:rsid w:val="004818C0"/>
    <w:rsid w:val="004E16AE"/>
    <w:rsid w:val="004E4D9B"/>
    <w:rsid w:val="00532B44"/>
    <w:rsid w:val="00533CCF"/>
    <w:rsid w:val="005549C5"/>
    <w:rsid w:val="005A4160"/>
    <w:rsid w:val="005F1D53"/>
    <w:rsid w:val="0061520A"/>
    <w:rsid w:val="006241C9"/>
    <w:rsid w:val="006411FF"/>
    <w:rsid w:val="00647AA9"/>
    <w:rsid w:val="006843D3"/>
    <w:rsid w:val="006874B2"/>
    <w:rsid w:val="006B08FE"/>
    <w:rsid w:val="006B142B"/>
    <w:rsid w:val="006C310A"/>
    <w:rsid w:val="006C3F16"/>
    <w:rsid w:val="006C7660"/>
    <w:rsid w:val="006D174A"/>
    <w:rsid w:val="00723896"/>
    <w:rsid w:val="00732779"/>
    <w:rsid w:val="00736E41"/>
    <w:rsid w:val="007821B2"/>
    <w:rsid w:val="00787714"/>
    <w:rsid w:val="007A2202"/>
    <w:rsid w:val="007B46FE"/>
    <w:rsid w:val="007B64DF"/>
    <w:rsid w:val="007E5052"/>
    <w:rsid w:val="007E7280"/>
    <w:rsid w:val="008149B3"/>
    <w:rsid w:val="008536C7"/>
    <w:rsid w:val="008576EE"/>
    <w:rsid w:val="00867027"/>
    <w:rsid w:val="00872811"/>
    <w:rsid w:val="00880AAE"/>
    <w:rsid w:val="008828DC"/>
    <w:rsid w:val="00891B2F"/>
    <w:rsid w:val="008A4C5E"/>
    <w:rsid w:val="008B5B44"/>
    <w:rsid w:val="00904AAB"/>
    <w:rsid w:val="009175E9"/>
    <w:rsid w:val="0099753E"/>
    <w:rsid w:val="009A17F6"/>
    <w:rsid w:val="009A25B1"/>
    <w:rsid w:val="009A5CA0"/>
    <w:rsid w:val="009B31A1"/>
    <w:rsid w:val="009C015E"/>
    <w:rsid w:val="009C0FC6"/>
    <w:rsid w:val="00A230F2"/>
    <w:rsid w:val="00A73845"/>
    <w:rsid w:val="00A7526C"/>
    <w:rsid w:val="00A90C2B"/>
    <w:rsid w:val="00AE1DCC"/>
    <w:rsid w:val="00B05AE5"/>
    <w:rsid w:val="00B31C77"/>
    <w:rsid w:val="00B35234"/>
    <w:rsid w:val="00B71B72"/>
    <w:rsid w:val="00BA6BAE"/>
    <w:rsid w:val="00BD6E9D"/>
    <w:rsid w:val="00BF61B2"/>
    <w:rsid w:val="00C13872"/>
    <w:rsid w:val="00CB6CCA"/>
    <w:rsid w:val="00CB7D7B"/>
    <w:rsid w:val="00CC455A"/>
    <w:rsid w:val="00CC7DDE"/>
    <w:rsid w:val="00CE63EE"/>
    <w:rsid w:val="00D248D1"/>
    <w:rsid w:val="00D6403D"/>
    <w:rsid w:val="00D80E06"/>
    <w:rsid w:val="00D9225D"/>
    <w:rsid w:val="00DC6448"/>
    <w:rsid w:val="00DD471E"/>
    <w:rsid w:val="00DF5368"/>
    <w:rsid w:val="00E02938"/>
    <w:rsid w:val="00E27A41"/>
    <w:rsid w:val="00E408FB"/>
    <w:rsid w:val="00E51607"/>
    <w:rsid w:val="00E760AA"/>
    <w:rsid w:val="00E916A6"/>
    <w:rsid w:val="00E91FDB"/>
    <w:rsid w:val="00EA2052"/>
    <w:rsid w:val="00EB7187"/>
    <w:rsid w:val="00F32F5C"/>
    <w:rsid w:val="00F50A4D"/>
    <w:rsid w:val="00F56B16"/>
    <w:rsid w:val="00F879FB"/>
    <w:rsid w:val="00F937F8"/>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2082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2408</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24</cp:revision>
  <cp:lastPrinted>2024-03-28T08:03:00Z</cp:lastPrinted>
  <dcterms:created xsi:type="dcterms:W3CDTF">2024-12-16T07:24:00Z</dcterms:created>
  <dcterms:modified xsi:type="dcterms:W3CDTF">2025-12-08T11:59:00Z</dcterms:modified>
</cp:coreProperties>
</file>