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21372" w14:textId="77777777" w:rsidR="00566731" w:rsidRPr="006D4E99" w:rsidRDefault="00D76865">
      <w:pPr>
        <w:framePr w:hSpace="142" w:wrap="around" w:vAnchor="text" w:hAnchor="page" w:x="8069" w:y="-838"/>
        <w:rPr>
          <w:rFonts w:cs="Arial"/>
        </w:rPr>
      </w:pPr>
      <w:r>
        <w:rPr>
          <w:rFonts w:cs="Arial"/>
          <w:noProof/>
        </w:rPr>
        <w:drawing>
          <wp:inline distT="0" distB="0" distL="0" distR="0" wp14:anchorId="14C08340" wp14:editId="3877E805">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39C0E8D6" w14:textId="77777777" w:rsidR="00566731" w:rsidRPr="006D4E99" w:rsidRDefault="00566731" w:rsidP="005D4065">
      <w:pPr>
        <w:spacing w:line="240" w:lineRule="auto"/>
        <w:rPr>
          <w:rFonts w:cs="Arial"/>
          <w:sz w:val="18"/>
        </w:rPr>
      </w:pPr>
    </w:p>
    <w:p w14:paraId="38B12D4A" w14:textId="77777777" w:rsidR="00566731" w:rsidRPr="006D4E99" w:rsidRDefault="00566731" w:rsidP="005D4065">
      <w:pPr>
        <w:spacing w:line="240" w:lineRule="auto"/>
        <w:rPr>
          <w:rFonts w:cs="Arial"/>
          <w:sz w:val="18"/>
        </w:rPr>
      </w:pPr>
    </w:p>
    <w:p w14:paraId="002337AB" w14:textId="77777777" w:rsidR="00566731" w:rsidRPr="006D4E99" w:rsidRDefault="00566731" w:rsidP="005D4065">
      <w:pPr>
        <w:spacing w:line="240" w:lineRule="auto"/>
        <w:rPr>
          <w:rFonts w:cs="Arial"/>
          <w:sz w:val="18"/>
        </w:rPr>
      </w:pPr>
    </w:p>
    <w:p w14:paraId="621B4F0B" w14:textId="77777777" w:rsidR="00566731" w:rsidRPr="006D4E99" w:rsidRDefault="00566731" w:rsidP="005D4065">
      <w:pPr>
        <w:spacing w:line="240" w:lineRule="auto"/>
        <w:rPr>
          <w:rFonts w:cs="Arial"/>
          <w:sz w:val="18"/>
        </w:rPr>
      </w:pPr>
    </w:p>
    <w:p w14:paraId="4CB4547B"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09737FD5" w14:textId="77777777">
        <w:tc>
          <w:tcPr>
            <w:tcW w:w="6591" w:type="dxa"/>
          </w:tcPr>
          <w:p w14:paraId="3D19C1BC"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202A14FA"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2FFF1288" w14:textId="77777777">
        <w:tc>
          <w:tcPr>
            <w:tcW w:w="6591" w:type="dxa"/>
          </w:tcPr>
          <w:p w14:paraId="2EFBCD05" w14:textId="77777777" w:rsidR="00566731" w:rsidRPr="006D4E99" w:rsidRDefault="00566731" w:rsidP="005D4065">
            <w:pPr>
              <w:spacing w:line="240" w:lineRule="auto"/>
              <w:rPr>
                <w:rFonts w:cs="Arial"/>
                <w:sz w:val="14"/>
              </w:rPr>
            </w:pPr>
          </w:p>
        </w:tc>
        <w:tc>
          <w:tcPr>
            <w:tcW w:w="3685" w:type="dxa"/>
            <w:gridSpan w:val="2"/>
          </w:tcPr>
          <w:p w14:paraId="0CF50CF7" w14:textId="77777777" w:rsidR="00566731" w:rsidRPr="006D4E99" w:rsidRDefault="00566731" w:rsidP="005D4065">
            <w:pPr>
              <w:spacing w:line="240" w:lineRule="auto"/>
              <w:rPr>
                <w:rFonts w:cs="Arial"/>
                <w:sz w:val="16"/>
              </w:rPr>
            </w:pPr>
          </w:p>
        </w:tc>
      </w:tr>
      <w:tr w:rsidR="00566731" w:rsidRPr="006D4E99" w14:paraId="50921084" w14:textId="77777777">
        <w:tc>
          <w:tcPr>
            <w:tcW w:w="6591" w:type="dxa"/>
          </w:tcPr>
          <w:p w14:paraId="6776CB16" w14:textId="77777777" w:rsidR="00566731" w:rsidRPr="006D4E99" w:rsidRDefault="00566731" w:rsidP="005D4065">
            <w:pPr>
              <w:spacing w:line="240" w:lineRule="auto"/>
              <w:rPr>
                <w:rFonts w:cs="Arial"/>
                <w:noProof/>
              </w:rPr>
            </w:pPr>
          </w:p>
          <w:p w14:paraId="535A0978" w14:textId="77777777" w:rsidR="006D4E99" w:rsidRPr="006D4E99" w:rsidRDefault="006D4E99" w:rsidP="005D4065">
            <w:pPr>
              <w:spacing w:line="240" w:lineRule="auto"/>
              <w:rPr>
                <w:rFonts w:cs="Arial"/>
                <w:noProof/>
              </w:rPr>
            </w:pPr>
          </w:p>
          <w:p w14:paraId="402A31D0" w14:textId="77777777" w:rsidR="00566731" w:rsidRPr="006D4E99" w:rsidRDefault="00566731" w:rsidP="005D4065">
            <w:pPr>
              <w:spacing w:line="240" w:lineRule="auto"/>
              <w:rPr>
                <w:rFonts w:cs="Arial"/>
                <w:noProof/>
              </w:rPr>
            </w:pPr>
          </w:p>
          <w:p w14:paraId="2DC5BDA6" w14:textId="77777777" w:rsidR="006D4E99" w:rsidRPr="006D4E99" w:rsidRDefault="006D4E99" w:rsidP="005D4065">
            <w:pPr>
              <w:spacing w:line="240" w:lineRule="auto"/>
              <w:rPr>
                <w:rFonts w:cs="Arial"/>
                <w:b/>
                <w:noProof/>
              </w:rPr>
            </w:pPr>
            <w:r w:rsidRPr="006D4E99">
              <w:rPr>
                <w:rFonts w:cs="Arial"/>
                <w:b/>
                <w:noProof/>
              </w:rPr>
              <w:t>An die</w:t>
            </w:r>
          </w:p>
          <w:p w14:paraId="16094EEA"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7E253707"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74BD0771" w14:textId="77777777" w:rsidR="00566731" w:rsidRPr="006D4E99" w:rsidRDefault="00E37934" w:rsidP="005D4065">
            <w:pPr>
              <w:spacing w:line="240" w:lineRule="auto"/>
              <w:rPr>
                <w:rFonts w:cs="Arial"/>
                <w:b/>
              </w:rPr>
            </w:pPr>
            <w:r>
              <w:rPr>
                <w:rFonts w:cs="Arial"/>
                <w:b/>
              </w:rPr>
              <w:t>und Kommunikation</w:t>
            </w:r>
          </w:p>
          <w:p w14:paraId="12D37CA7" w14:textId="77777777" w:rsidR="00566731" w:rsidRPr="006D4E99" w:rsidRDefault="00E37934" w:rsidP="005D4065">
            <w:pPr>
              <w:spacing w:line="240" w:lineRule="auto"/>
              <w:rPr>
                <w:rFonts w:cs="Arial"/>
                <w:b/>
              </w:rPr>
            </w:pPr>
            <w:r>
              <w:rPr>
                <w:rFonts w:cs="Arial"/>
                <w:b/>
              </w:rPr>
              <w:t>-Pressestelle-</w:t>
            </w:r>
          </w:p>
          <w:p w14:paraId="5661DD38" w14:textId="77777777" w:rsidR="00566731" w:rsidRPr="006D4E99" w:rsidRDefault="00566731" w:rsidP="005D4065">
            <w:pPr>
              <w:spacing w:line="240" w:lineRule="auto"/>
              <w:rPr>
                <w:rFonts w:cs="Arial"/>
                <w:b/>
              </w:rPr>
            </w:pPr>
          </w:p>
          <w:p w14:paraId="0370A349" w14:textId="276B79FA"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96200">
              <w:rPr>
                <w:rFonts w:cs="Arial"/>
              </w:rPr>
              <w:t>1</w:t>
            </w:r>
            <w:r w:rsidR="005860EE">
              <w:rPr>
                <w:rFonts w:cs="Arial"/>
              </w:rPr>
              <w:t>5</w:t>
            </w:r>
            <w:r w:rsidR="00EE333A">
              <w:rPr>
                <w:rFonts w:cs="Arial"/>
              </w:rPr>
              <w:t xml:space="preserve">. Dezember </w:t>
            </w:r>
            <w:r w:rsidR="00682ECD">
              <w:rPr>
                <w:rFonts w:cs="Arial"/>
              </w:rPr>
              <w:t>2025</w:t>
            </w:r>
          </w:p>
          <w:p w14:paraId="1334D740"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6D3280C6"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007A9A">
              <w:rPr>
                <w:rFonts w:cs="Arial"/>
              </w:rPr>
              <w:t>Burkhard Riepenhoff</w:t>
            </w:r>
          </w:p>
          <w:p w14:paraId="4583138E"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5A535B84" w14:textId="77777777">
        <w:trPr>
          <w:trHeight w:val="874"/>
        </w:trPr>
        <w:tc>
          <w:tcPr>
            <w:tcW w:w="6591" w:type="dxa"/>
          </w:tcPr>
          <w:p w14:paraId="0E90814E"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6B0CE360" wp14:editId="687BD8BA">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72364556" wp14:editId="270EF86B">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045CE43C" wp14:editId="7AAC9095">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4933AC93" wp14:editId="5E705466">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1662B475" wp14:editId="63B1B974">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342485E3" wp14:editId="78311AC5">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8BD4FA5" w14:textId="77777777" w:rsidR="00566731" w:rsidRPr="006D4E99" w:rsidRDefault="00566731" w:rsidP="005D4065">
            <w:pPr>
              <w:spacing w:after="80" w:line="240" w:lineRule="auto"/>
              <w:rPr>
                <w:rFonts w:cs="Arial"/>
                <w:sz w:val="14"/>
              </w:rPr>
            </w:pPr>
            <w:r w:rsidRPr="006D4E99">
              <w:rPr>
                <w:rFonts w:cs="Arial"/>
                <w:sz w:val="4"/>
              </w:rPr>
              <w:br/>
            </w:r>
            <w:r w:rsidR="00007A9A">
              <w:rPr>
                <w:rFonts w:cs="Arial"/>
                <w:sz w:val="14"/>
              </w:rPr>
              <w:t xml:space="preserve">Tel.: </w:t>
            </w:r>
          </w:p>
          <w:p w14:paraId="71A563A0"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70EBE689" w14:textId="77777777" w:rsidR="00566731" w:rsidRPr="006D4E99" w:rsidRDefault="00007A9A" w:rsidP="005D4065">
            <w:pPr>
              <w:spacing w:line="240" w:lineRule="auto"/>
              <w:rPr>
                <w:rFonts w:cs="Arial"/>
                <w:lang w:val="fr-FR"/>
              </w:rPr>
            </w:pPr>
            <w:r>
              <w:rPr>
                <w:rFonts w:cs="Arial"/>
                <w:lang w:val="fr-FR"/>
              </w:rPr>
              <w:t>+49 172 5631925</w:t>
            </w:r>
          </w:p>
          <w:p w14:paraId="24F807E3" w14:textId="77777777" w:rsidR="00566731" w:rsidRPr="00007A9A" w:rsidRDefault="00007A9A" w:rsidP="005D4065">
            <w:pPr>
              <w:spacing w:line="240" w:lineRule="auto"/>
              <w:rPr>
                <w:rFonts w:cs="Arial"/>
                <w:sz w:val="21"/>
                <w:szCs w:val="21"/>
                <w:lang w:val="fr-FR"/>
              </w:rPr>
            </w:pPr>
            <w:r>
              <w:rPr>
                <w:rFonts w:cs="Arial"/>
                <w:sz w:val="21"/>
                <w:szCs w:val="21"/>
                <w:lang w:val="fr-FR"/>
              </w:rPr>
              <w:t>riepenhoffb</w:t>
            </w:r>
            <w:r w:rsidR="00862A5C" w:rsidRPr="00C433C7">
              <w:rPr>
                <w:rFonts w:cs="Arial"/>
                <w:sz w:val="21"/>
                <w:szCs w:val="21"/>
                <w:lang w:val="fr-FR"/>
              </w:rPr>
              <w:t>@</w:t>
            </w:r>
            <w:r w:rsidR="00885402" w:rsidRPr="00C433C7">
              <w:rPr>
                <w:rFonts w:cs="Arial"/>
                <w:sz w:val="21"/>
                <w:szCs w:val="21"/>
                <w:lang w:val="fr-FR"/>
              </w:rPr>
              <w:t>lkos</w:t>
            </w:r>
            <w:r w:rsidR="00862A5C" w:rsidRPr="00C433C7">
              <w:rPr>
                <w:rFonts w:cs="Arial"/>
                <w:sz w:val="21"/>
                <w:szCs w:val="21"/>
                <w:lang w:val="fr-FR"/>
              </w:rPr>
              <w:t>.de</w:t>
            </w:r>
            <w:r w:rsidR="00D76865">
              <w:rPr>
                <w:noProof/>
              </w:rPr>
              <mc:AlternateContent>
                <mc:Choice Requires="wps">
                  <w:drawing>
                    <wp:anchor distT="0" distB="0" distL="114300" distR="114300" simplePos="0" relativeHeight="251656192" behindDoc="0" locked="1" layoutInCell="0" allowOverlap="1" wp14:anchorId="0EDCF872" wp14:editId="4E33F113">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00D76865">
              <w:rPr>
                <w:noProof/>
              </w:rPr>
              <mc:AlternateContent>
                <mc:Choice Requires="wps">
                  <w:drawing>
                    <wp:anchor distT="0" distB="0" distL="114300" distR="114300" simplePos="0" relativeHeight="251657216" behindDoc="0" locked="1" layoutInCell="0" allowOverlap="1" wp14:anchorId="39B44091" wp14:editId="531DCC46">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4AEABECE"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2AA6B53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588394D0"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4AF0DD7B"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156DA36F"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2A239472" w14:textId="77777777" w:rsidR="00CC29AE" w:rsidRDefault="00CC29AE" w:rsidP="00BA2A94">
      <w:pPr>
        <w:rPr>
          <w:b/>
        </w:rPr>
      </w:pPr>
    </w:p>
    <w:p w14:paraId="547B5D1F" w14:textId="77777777" w:rsidR="00EE333A" w:rsidRDefault="00EE333A" w:rsidP="00EE333A">
      <w:pPr>
        <w:rPr>
          <w:b/>
          <w:bCs/>
        </w:rPr>
      </w:pPr>
      <w:r w:rsidRPr="00EE333A">
        <w:rPr>
          <w:b/>
          <w:bCs/>
        </w:rPr>
        <w:t xml:space="preserve">Automuseum Melle präsentiert neue Imagebroschüre </w:t>
      </w:r>
    </w:p>
    <w:p w14:paraId="03FBCB4D" w14:textId="4DDB36DB" w:rsidR="00EE333A" w:rsidRDefault="00EE333A" w:rsidP="00EE333A">
      <w:pPr>
        <w:rPr>
          <w:b/>
          <w:bCs/>
        </w:rPr>
      </w:pPr>
      <w:r w:rsidRPr="00EE333A">
        <w:rPr>
          <w:b/>
          <w:bCs/>
        </w:rPr>
        <w:t>Privat</w:t>
      </w:r>
      <w:r>
        <w:rPr>
          <w:b/>
          <w:bCs/>
        </w:rPr>
        <w:t>e L</w:t>
      </w:r>
      <w:r w:rsidRPr="00EE333A">
        <w:rPr>
          <w:b/>
          <w:bCs/>
        </w:rPr>
        <w:t>eihgaben machen Ausstellung einzigartig</w:t>
      </w:r>
    </w:p>
    <w:p w14:paraId="3F253E93" w14:textId="77777777" w:rsidR="00EE333A" w:rsidRPr="00EE333A" w:rsidRDefault="00EE333A" w:rsidP="00EE333A">
      <w:pPr>
        <w:rPr>
          <w:b/>
        </w:rPr>
      </w:pPr>
    </w:p>
    <w:p w14:paraId="6DB30596" w14:textId="6CE05BDC" w:rsidR="00EE333A" w:rsidRDefault="00EE333A" w:rsidP="00EE333A">
      <w:r w:rsidRPr="00EE333A">
        <w:rPr>
          <w:b/>
          <w:bCs/>
        </w:rPr>
        <w:t>Melle.</w:t>
      </w:r>
      <w:r w:rsidRPr="00EE333A">
        <w:t xml:space="preserve"> Das Automuseum Melle hat seine neue Info- und Imagebroschüre vorgestellt. Auf </w:t>
      </w:r>
      <w:r>
        <w:t>52</w:t>
      </w:r>
      <w:r w:rsidRPr="00EE333A">
        <w:t xml:space="preserve"> Seiten bietet die Publikation einen umfangreichen Einblick in die Historie des Hauses, die Besonderheiten seiner Sammlung sowie die beeindruckende Bandbreite der dort ausgestellten Fahrzeuge. Zahlreiche Fotografien zeigen ausgewählte Klassiker, Raritäten und technische Meilensteine, die das Museum aktuell prägen.</w:t>
      </w:r>
    </w:p>
    <w:p w14:paraId="7B1CD0D2" w14:textId="77777777" w:rsidR="00EE333A" w:rsidRPr="00EE333A" w:rsidRDefault="00EE333A" w:rsidP="00EE333A"/>
    <w:p w14:paraId="421920D4" w14:textId="77777777" w:rsidR="00EE333A" w:rsidRDefault="00EE333A" w:rsidP="00EE333A">
      <w:r w:rsidRPr="00EE333A">
        <w:t xml:space="preserve">Seit seiner Gründung verfolgt das Automuseum ein in Deutschland außergewöhnliches Konzept: Die ausgestellten Fahrzeuge gehören nicht dem Museum, sondern sind ausschließlich Leihgaben privater Besitzerinnen und Besitzer. Viele von ihnen haben eine persönliche Verbindung zu den gezeigten Old- und </w:t>
      </w:r>
      <w:proofErr w:type="spellStart"/>
      <w:r w:rsidRPr="00EE333A">
        <w:t>Youngtimern</w:t>
      </w:r>
      <w:proofErr w:type="spellEnd"/>
      <w:r w:rsidRPr="00EE333A">
        <w:t xml:space="preserve"> – sei es durch eine lange Restaurationsgeschichte, eine Familienüberlieferung oder eine besondere Lebensgeschichte.</w:t>
      </w:r>
    </w:p>
    <w:p w14:paraId="2FD9E30A" w14:textId="77777777" w:rsidR="00EE333A" w:rsidRPr="00EE333A" w:rsidRDefault="00EE333A" w:rsidP="00EE333A"/>
    <w:p w14:paraId="590D3A95" w14:textId="77777777" w:rsidR="00EE333A" w:rsidRDefault="00EE333A" w:rsidP="00EE333A">
      <w:r w:rsidRPr="00EE333A">
        <w:t xml:space="preserve">Weil die Ausstellungsstücke je nach Leihdauer wechseln, präsentiert sich das Museum immer wieder neu. Besucherinnen und Besucher erleben bei jedem Rundgang eine andere </w:t>
      </w:r>
      <w:r w:rsidRPr="00EE333A">
        <w:lastRenderedPageBreak/>
        <w:t>Zusammenstellung und können die Vielfalt des Fahrzeugbestands auf eine stets aktuelle Weise entdecken.</w:t>
      </w:r>
    </w:p>
    <w:p w14:paraId="5CDF1BFF" w14:textId="77777777" w:rsidR="00EE333A" w:rsidRPr="00EE333A" w:rsidRDefault="00EE333A" w:rsidP="00EE333A"/>
    <w:p w14:paraId="6B8D509A" w14:textId="77777777" w:rsidR="00EE333A" w:rsidRDefault="00EE333A" w:rsidP="00EE333A">
      <w:r w:rsidRPr="00EE333A">
        <w:t>„Dieses Museum lebt von der Leidenschaft vieler Menschen, die ihre persönlichen Schätze der Öffentlichkeit zugänglich machen“, betonte Melles Bürgermeisterin Jutta Dettmann bei der Vorstellung der Broschüre. „Die neue Publikation zeigt eindrucksvoll, wie vielfältig und lebendig das Automuseum ist. Sie weckt Lust darauf, sofort selbst vorbeizuschauen.“</w:t>
      </w:r>
    </w:p>
    <w:p w14:paraId="5BE451ED" w14:textId="77777777" w:rsidR="00EE333A" w:rsidRPr="00EE333A" w:rsidRDefault="00EE333A" w:rsidP="00EE333A"/>
    <w:p w14:paraId="430DB252" w14:textId="5FB4156F" w:rsidR="00EE333A" w:rsidRDefault="00EE333A" w:rsidP="00EE333A">
      <w:r w:rsidRPr="00EE333A">
        <w:t xml:space="preserve">Die neue Produktion richtet sich sowohl an Erstbesucher als auch an passionierte Oldtimerfreunde. Neben einem Überblick über die Entstehung des Museums erläutert sie, wie Melle zu einem der bedeutendsten Automuseumsstandorte Norddeutschlands wurde. Porträts einzelner Fahrzeuge und kommentierte Bildstrecken zeigen die Besonderheiten der aktuellen Ausstellung – vom eleganten Vorkriegsmodell über legendäre </w:t>
      </w:r>
      <w:r>
        <w:t>Renn</w:t>
      </w:r>
      <w:r w:rsidRPr="00EE333A">
        <w:t>wagen bis hin zu seltenen Nutzfahrzeugen.</w:t>
      </w:r>
    </w:p>
    <w:p w14:paraId="4FE31C60" w14:textId="77777777" w:rsidR="00EE333A" w:rsidRPr="00EE333A" w:rsidRDefault="00EE333A" w:rsidP="00EE333A"/>
    <w:p w14:paraId="3DDD1416" w14:textId="27BF6EA0" w:rsidR="00EE333A" w:rsidRDefault="00EE333A" w:rsidP="00EE333A">
      <w:r w:rsidRPr="00EE333A">
        <w:t xml:space="preserve">Für Andreas Dreier, Geschäftsführer des Automuseums Melle, ist die Broschüre ein </w:t>
      </w:r>
      <w:r>
        <w:t>echtes</w:t>
      </w:r>
      <w:r w:rsidRPr="00EE333A">
        <w:t xml:space="preserve"> Aushängeschild:</w:t>
      </w:r>
      <w:r>
        <w:t xml:space="preserve"> </w:t>
      </w:r>
      <w:r w:rsidRPr="00EE333A">
        <w:t>„Unsere Sammlung ist ständig in Bewegung. Genau das wollten wir sichtbar machen. Die Broschüre verbindet Informationen über die Geschichte des Museums mit faszinierenden Einblicken in die aktuelle Ausstellung. Sie ist ein Stück unseres Selbstverständnisses</w:t>
      </w:r>
      <w:r>
        <w:t xml:space="preserve"> und damit</w:t>
      </w:r>
      <w:r w:rsidRPr="00EE333A">
        <w:t xml:space="preserve"> offen, vielfältig und immer wieder neu.“</w:t>
      </w:r>
      <w:r>
        <w:t xml:space="preserve"> </w:t>
      </w:r>
      <w:r w:rsidRPr="00EE333A">
        <w:t>Dreier verwies zugleich auf die Bedeutung des bürgerschaftlichen Engagements: „Ohne die vielen Leihgeberinnen und Leihgeber gäbe es dieses Museum in dieser Form nicht. Ihre Bereitschaft, ihre Fahrzeuge zu teilen, ist das Herzstück unseres Hauses.“</w:t>
      </w:r>
    </w:p>
    <w:p w14:paraId="10F257FD" w14:textId="77777777" w:rsidR="00EE333A" w:rsidRPr="00EE333A" w:rsidRDefault="00EE333A" w:rsidP="00EE333A"/>
    <w:p w14:paraId="087149A1" w14:textId="5ECEB7AC" w:rsidR="00EE333A" w:rsidRDefault="00EE333A" w:rsidP="00EE333A">
      <w:r w:rsidRPr="00EE333A">
        <w:t xml:space="preserve">Mit der Gesamtherstellung wurde der OsnaPlan-Verlag </w:t>
      </w:r>
      <w:r>
        <w:t xml:space="preserve">aus Bissendorf </w:t>
      </w:r>
      <w:r w:rsidRPr="00EE333A">
        <w:t xml:space="preserve">betraut. Geschäftsführer Michael </w:t>
      </w:r>
      <w:proofErr w:type="spellStart"/>
      <w:r w:rsidRPr="00EE333A">
        <w:t>Gilsau</w:t>
      </w:r>
      <w:proofErr w:type="spellEnd"/>
      <w:r w:rsidRPr="00EE333A">
        <w:t xml:space="preserve"> hob die enge</w:t>
      </w:r>
      <w:r>
        <w:t xml:space="preserve"> und </w:t>
      </w:r>
      <w:r w:rsidRPr="00EE333A">
        <w:t>kreative Zusammenarbeit hervor:</w:t>
      </w:r>
      <w:r>
        <w:t xml:space="preserve"> </w:t>
      </w:r>
      <w:r w:rsidRPr="00EE333A">
        <w:t>„Uns war wichtig, die besondere Atmosphäre des Automuseums in Wort und Bild einzufangen. Die Mischung aus historischem Wissen, emotionaler Begeisterung und einzigartigen Exponaten bietet eine ideale Grundlage für eine starke Imagebroschüre.“</w:t>
      </w:r>
    </w:p>
    <w:p w14:paraId="16040971" w14:textId="12FD461F" w:rsidR="00014679" w:rsidRPr="00014679" w:rsidRDefault="00014679" w:rsidP="00014679">
      <w:pPr>
        <w:spacing w:after="120"/>
      </w:pPr>
      <w:r w:rsidRPr="00014679">
        <w:lastRenderedPageBreak/>
        <w:t>Die Broschüre ist kostenlos erhältlich im Automuseum Melle, bei der Stadt Melle, in der Tourist-Information Osnabrück</w:t>
      </w:r>
      <w:r>
        <w:t xml:space="preserve"> an der</w:t>
      </w:r>
      <w:r w:rsidRPr="00014679">
        <w:t xml:space="preserve"> Bierstraße und bei</w:t>
      </w:r>
      <w:r>
        <w:t xml:space="preserve">m </w:t>
      </w:r>
      <w:r w:rsidRPr="00014679">
        <w:t>Landkreis Osnabrück.</w:t>
      </w:r>
      <w:r>
        <w:t xml:space="preserve"> </w:t>
      </w:r>
    </w:p>
    <w:p w14:paraId="4EEB3683" w14:textId="77777777" w:rsidR="00EE333A" w:rsidRDefault="00EE333A" w:rsidP="00D40B12">
      <w:pPr>
        <w:spacing w:after="120"/>
      </w:pPr>
    </w:p>
    <w:p w14:paraId="3060FB01" w14:textId="52BCF646" w:rsidR="00EE333A" w:rsidRDefault="00EE333A" w:rsidP="00D40B12">
      <w:pPr>
        <w:spacing w:after="120"/>
      </w:pPr>
      <w:r>
        <w:t>BU:</w:t>
      </w:r>
    </w:p>
    <w:p w14:paraId="3081F787" w14:textId="7F4F9781" w:rsidR="00EE333A" w:rsidRPr="00084E5C" w:rsidRDefault="00EE333A" w:rsidP="005860EE">
      <w:pPr>
        <w:spacing w:after="120"/>
      </w:pPr>
      <w:r w:rsidRPr="00EE333A">
        <w:rPr>
          <w:b/>
          <w:bCs/>
        </w:rPr>
        <w:t>Neues von den Oldtimern:</w:t>
      </w:r>
      <w:r>
        <w:t xml:space="preserve"> Im Automuseum Melle präsentieren  </w:t>
      </w:r>
      <w:r w:rsidR="005860EE">
        <w:t xml:space="preserve">Rafael </w:t>
      </w:r>
      <w:proofErr w:type="spellStart"/>
      <w:r w:rsidR="005860EE">
        <w:t>Dzielecki</w:t>
      </w:r>
      <w:proofErr w:type="spellEnd"/>
      <w:r w:rsidR="005860EE">
        <w:t xml:space="preserve"> (Automuseum, von links), Michael </w:t>
      </w:r>
      <w:proofErr w:type="spellStart"/>
      <w:r w:rsidR="005860EE">
        <w:t>Gilsau</w:t>
      </w:r>
      <w:proofErr w:type="spellEnd"/>
      <w:r w:rsidR="005860EE">
        <w:t xml:space="preserve"> (OsnaPlan-Verlag), Andreas Dreier (Automuseum), Lutz Birkemeyer (Stadt Melle), Bürgermeisterin Jutta Dettmann und Burkhard Riepenhoff (Landkreis Osnabrück)</w:t>
      </w:r>
      <w:r w:rsidR="00014679">
        <w:t xml:space="preserve"> </w:t>
      </w:r>
      <w:r>
        <w:t>die neue Broschüre. Als Kulisse dient ein Mercedes Benz Nürburg 460, ein Einzelstück aus dem Baujahr 1930.</w:t>
      </w:r>
      <w:r w:rsidR="005860EE">
        <w:tab/>
      </w:r>
      <w:r w:rsidR="005860EE">
        <w:tab/>
      </w:r>
      <w:r w:rsidR="005860EE">
        <w:tab/>
      </w:r>
      <w:bookmarkStart w:id="0" w:name="_GoBack"/>
      <w:bookmarkEnd w:id="0"/>
      <w:r>
        <w:t>Foto: Jürgen Krämer</w:t>
      </w:r>
    </w:p>
    <w:p w14:paraId="31368CB3" w14:textId="77777777"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17825" w14:textId="77777777" w:rsidR="00D960CA" w:rsidRDefault="00D960CA">
      <w:pPr>
        <w:spacing w:line="240" w:lineRule="auto"/>
      </w:pPr>
      <w:r>
        <w:separator/>
      </w:r>
    </w:p>
  </w:endnote>
  <w:endnote w:type="continuationSeparator" w:id="0">
    <w:p w14:paraId="45160DAE" w14:textId="77777777" w:rsidR="00D960CA" w:rsidRDefault="00D96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8824C"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50DBA59B"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3E9B0" w14:textId="3A5BD5B0"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5860EE">
      <w:rPr>
        <w:rStyle w:val="Seitenzahl"/>
        <w:noProof/>
      </w:rPr>
      <w:t>1</w:t>
    </w:r>
    <w:r>
      <w:rPr>
        <w:rStyle w:val="Seitenzahl"/>
      </w:rPr>
      <w:fldChar w:fldCharType="end"/>
    </w:r>
  </w:p>
  <w:p w14:paraId="1578CFA5"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D436"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5C8A" w14:textId="77777777" w:rsidR="00D960CA" w:rsidRDefault="00D960CA">
      <w:pPr>
        <w:spacing w:line="240" w:lineRule="auto"/>
      </w:pPr>
      <w:r>
        <w:separator/>
      </w:r>
    </w:p>
  </w:footnote>
  <w:footnote w:type="continuationSeparator" w:id="0">
    <w:p w14:paraId="55935FDF" w14:textId="77777777" w:rsidR="00D960CA" w:rsidRDefault="00D960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7A9A"/>
    <w:rsid w:val="00010558"/>
    <w:rsid w:val="00014679"/>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1C54"/>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860EE"/>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220"/>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E333A"/>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5DA7B"/>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68690907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383555749">
      <w:bodyDiv w:val="1"/>
      <w:marLeft w:val="0"/>
      <w:marRight w:val="0"/>
      <w:marTop w:val="0"/>
      <w:marBottom w:val="0"/>
      <w:divBdr>
        <w:top w:val="none" w:sz="0" w:space="0" w:color="auto"/>
        <w:left w:val="none" w:sz="0" w:space="0" w:color="auto"/>
        <w:bottom w:val="none" w:sz="0" w:space="0" w:color="auto"/>
        <w:right w:val="none" w:sz="0" w:space="0" w:color="auto"/>
      </w:divBdr>
    </w:div>
    <w:div w:id="1683626072">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77794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3008F-0E10-45CB-B8BC-14045C2B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3656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2</cp:revision>
  <cp:lastPrinted>2016-07-21T12:50:00Z</cp:lastPrinted>
  <dcterms:created xsi:type="dcterms:W3CDTF">2025-12-15T09:04:00Z</dcterms:created>
  <dcterms:modified xsi:type="dcterms:W3CDTF">2025-12-15T09:04:00Z</dcterms:modified>
</cp:coreProperties>
</file>