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F84F" w14:textId="77777777" w:rsidR="00566731" w:rsidRPr="006D4E99" w:rsidRDefault="00D76865">
      <w:pPr>
        <w:framePr w:hSpace="142" w:wrap="around" w:vAnchor="text" w:hAnchor="page" w:x="8069" w:y="-838"/>
        <w:rPr>
          <w:rFonts w:cs="Arial"/>
        </w:rPr>
      </w:pPr>
      <w:r>
        <w:rPr>
          <w:rFonts w:cs="Arial"/>
          <w:noProof/>
        </w:rPr>
        <w:drawing>
          <wp:inline distT="0" distB="0" distL="0" distR="0" wp14:anchorId="1E14AC1E" wp14:editId="1A1BCE4C">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1AC6BCED" w14:textId="77777777" w:rsidR="00566731" w:rsidRPr="006D4E99" w:rsidRDefault="00566731" w:rsidP="005D4065">
      <w:pPr>
        <w:spacing w:line="240" w:lineRule="auto"/>
        <w:rPr>
          <w:rFonts w:cs="Arial"/>
          <w:sz w:val="18"/>
        </w:rPr>
      </w:pPr>
    </w:p>
    <w:p w14:paraId="554A9BD9" w14:textId="77777777" w:rsidR="00566731" w:rsidRPr="006D4E99" w:rsidRDefault="00566731" w:rsidP="005D4065">
      <w:pPr>
        <w:spacing w:line="240" w:lineRule="auto"/>
        <w:rPr>
          <w:rFonts w:cs="Arial"/>
          <w:sz w:val="18"/>
        </w:rPr>
      </w:pPr>
    </w:p>
    <w:p w14:paraId="2A49C62D" w14:textId="77777777" w:rsidR="00566731" w:rsidRPr="006D4E99" w:rsidRDefault="00566731" w:rsidP="005D4065">
      <w:pPr>
        <w:spacing w:line="240" w:lineRule="auto"/>
        <w:rPr>
          <w:rFonts w:cs="Arial"/>
          <w:sz w:val="18"/>
        </w:rPr>
      </w:pPr>
    </w:p>
    <w:p w14:paraId="6B4466DD" w14:textId="77777777" w:rsidR="00566731" w:rsidRPr="006D4E99" w:rsidRDefault="00566731" w:rsidP="005D4065">
      <w:pPr>
        <w:spacing w:line="240" w:lineRule="auto"/>
        <w:rPr>
          <w:rFonts w:cs="Arial"/>
          <w:sz w:val="18"/>
        </w:rPr>
      </w:pPr>
    </w:p>
    <w:p w14:paraId="3A2B272B"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50A383A5" w14:textId="77777777">
        <w:tc>
          <w:tcPr>
            <w:tcW w:w="6591" w:type="dxa"/>
          </w:tcPr>
          <w:p w14:paraId="248A7244"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6E4E65C7"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72A60F60" w14:textId="77777777">
        <w:tc>
          <w:tcPr>
            <w:tcW w:w="6591" w:type="dxa"/>
          </w:tcPr>
          <w:p w14:paraId="2BFE30A0" w14:textId="77777777" w:rsidR="00566731" w:rsidRPr="006D4E99" w:rsidRDefault="00566731" w:rsidP="005D4065">
            <w:pPr>
              <w:spacing w:line="240" w:lineRule="auto"/>
              <w:rPr>
                <w:rFonts w:cs="Arial"/>
                <w:sz w:val="14"/>
              </w:rPr>
            </w:pPr>
          </w:p>
        </w:tc>
        <w:tc>
          <w:tcPr>
            <w:tcW w:w="3685" w:type="dxa"/>
            <w:gridSpan w:val="2"/>
          </w:tcPr>
          <w:p w14:paraId="519C423D" w14:textId="77777777" w:rsidR="00566731" w:rsidRPr="006D4E99" w:rsidRDefault="00566731" w:rsidP="005D4065">
            <w:pPr>
              <w:spacing w:line="240" w:lineRule="auto"/>
              <w:rPr>
                <w:rFonts w:cs="Arial"/>
                <w:sz w:val="16"/>
              </w:rPr>
            </w:pPr>
          </w:p>
        </w:tc>
      </w:tr>
      <w:tr w:rsidR="00566731" w:rsidRPr="006D4E99" w14:paraId="1E4717BA" w14:textId="77777777">
        <w:tc>
          <w:tcPr>
            <w:tcW w:w="6591" w:type="dxa"/>
          </w:tcPr>
          <w:p w14:paraId="67A8C152" w14:textId="77777777" w:rsidR="00566731" w:rsidRPr="006D4E99" w:rsidRDefault="00566731" w:rsidP="005D4065">
            <w:pPr>
              <w:spacing w:line="240" w:lineRule="auto"/>
              <w:rPr>
                <w:rFonts w:cs="Arial"/>
                <w:noProof/>
              </w:rPr>
            </w:pPr>
          </w:p>
          <w:p w14:paraId="500D52E9" w14:textId="77777777" w:rsidR="006D4E99" w:rsidRPr="006D4E99" w:rsidRDefault="006D4E99" w:rsidP="005D4065">
            <w:pPr>
              <w:spacing w:line="240" w:lineRule="auto"/>
              <w:rPr>
                <w:rFonts w:cs="Arial"/>
                <w:noProof/>
              </w:rPr>
            </w:pPr>
          </w:p>
          <w:p w14:paraId="2A32929B" w14:textId="77777777" w:rsidR="00566731" w:rsidRPr="006D4E99" w:rsidRDefault="00566731" w:rsidP="005D4065">
            <w:pPr>
              <w:spacing w:line="240" w:lineRule="auto"/>
              <w:rPr>
                <w:rFonts w:cs="Arial"/>
                <w:noProof/>
              </w:rPr>
            </w:pPr>
          </w:p>
          <w:p w14:paraId="712F159A" w14:textId="77777777" w:rsidR="006D4E99" w:rsidRPr="006D4E99" w:rsidRDefault="006D4E99" w:rsidP="005D4065">
            <w:pPr>
              <w:spacing w:line="240" w:lineRule="auto"/>
              <w:rPr>
                <w:rFonts w:cs="Arial"/>
                <w:b/>
                <w:noProof/>
              </w:rPr>
            </w:pPr>
            <w:r w:rsidRPr="006D4E99">
              <w:rPr>
                <w:rFonts w:cs="Arial"/>
                <w:b/>
                <w:noProof/>
              </w:rPr>
              <w:t>An die</w:t>
            </w:r>
          </w:p>
          <w:p w14:paraId="365CB838"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1E141F2D"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04FCCB3B" w14:textId="77777777" w:rsidR="00566731" w:rsidRPr="006D4E99" w:rsidRDefault="00E37934" w:rsidP="005D4065">
            <w:pPr>
              <w:spacing w:line="240" w:lineRule="auto"/>
              <w:rPr>
                <w:rFonts w:cs="Arial"/>
                <w:b/>
              </w:rPr>
            </w:pPr>
            <w:r>
              <w:rPr>
                <w:rFonts w:cs="Arial"/>
                <w:b/>
              </w:rPr>
              <w:t>und Kommunikation</w:t>
            </w:r>
          </w:p>
          <w:p w14:paraId="710D4DA7" w14:textId="77777777" w:rsidR="00566731" w:rsidRPr="006D4E99" w:rsidRDefault="00E37934" w:rsidP="005D4065">
            <w:pPr>
              <w:spacing w:line="240" w:lineRule="auto"/>
              <w:rPr>
                <w:rFonts w:cs="Arial"/>
                <w:b/>
              </w:rPr>
            </w:pPr>
            <w:r>
              <w:rPr>
                <w:rFonts w:cs="Arial"/>
                <w:b/>
              </w:rPr>
              <w:t>-Pressestelle-</w:t>
            </w:r>
          </w:p>
          <w:p w14:paraId="2668FADA" w14:textId="77777777" w:rsidR="00566731" w:rsidRPr="006D4E99" w:rsidRDefault="00566731" w:rsidP="005D4065">
            <w:pPr>
              <w:spacing w:line="240" w:lineRule="auto"/>
              <w:rPr>
                <w:rFonts w:cs="Arial"/>
                <w:b/>
              </w:rPr>
            </w:pPr>
          </w:p>
          <w:p w14:paraId="246C485A" w14:textId="0F098399"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5963F3">
              <w:rPr>
                <w:rFonts w:cs="Arial"/>
              </w:rPr>
              <w:t>28</w:t>
            </w:r>
            <w:r w:rsidR="00FF32AA">
              <w:rPr>
                <w:rFonts w:cs="Arial"/>
              </w:rPr>
              <w:t>.</w:t>
            </w:r>
            <w:r w:rsidR="0032463E">
              <w:rPr>
                <w:rFonts w:cs="Arial"/>
              </w:rPr>
              <w:t>1</w:t>
            </w:r>
            <w:r w:rsidR="00862A5C">
              <w:rPr>
                <w:rFonts w:cs="Arial"/>
              </w:rPr>
              <w:t>.</w:t>
            </w:r>
            <w:r w:rsidR="0032463E">
              <w:rPr>
                <w:rFonts w:cs="Arial"/>
              </w:rPr>
              <w:t>2026</w:t>
            </w:r>
          </w:p>
          <w:p w14:paraId="69205F49"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19F4755F"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52478F08"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4B6FD579" w14:textId="77777777">
        <w:trPr>
          <w:trHeight w:val="874"/>
        </w:trPr>
        <w:tc>
          <w:tcPr>
            <w:tcW w:w="6591" w:type="dxa"/>
          </w:tcPr>
          <w:p w14:paraId="2865EAAD"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37C5F374" wp14:editId="40198BAC">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2F1019DB" wp14:editId="17BCAE45">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3C763A06" wp14:editId="1E9CD16C">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011ADC87" wp14:editId="7E8AD4AC">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2F0DBC14" wp14:editId="3CF5185E">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21B4A478" wp14:editId="2A164CA9">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68E8B9D9"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432EB337" w14:textId="77777777" w:rsidR="00566731" w:rsidRPr="006D4E99" w:rsidRDefault="00566731" w:rsidP="005D4065">
            <w:pPr>
              <w:spacing w:after="80" w:line="240" w:lineRule="auto"/>
              <w:rPr>
                <w:rFonts w:cs="Arial"/>
                <w:sz w:val="14"/>
                <w:lang w:val="fr-FR"/>
              </w:rPr>
            </w:pPr>
            <w:proofErr w:type="gramStart"/>
            <w:r w:rsidRPr="006D4E99">
              <w:rPr>
                <w:rFonts w:cs="Arial"/>
                <w:sz w:val="14"/>
                <w:lang w:val="fr-FR"/>
              </w:rPr>
              <w:t>Fax:</w:t>
            </w:r>
            <w:proofErr w:type="gramEnd"/>
            <w:r w:rsidRPr="006D4E99">
              <w:rPr>
                <w:rFonts w:cs="Arial"/>
                <w:sz w:val="14"/>
                <w:lang w:val="fr-FR"/>
              </w:rPr>
              <w:t xml:space="preserve"> (05 41) 501-</w:t>
            </w:r>
          </w:p>
          <w:p w14:paraId="719E28B5" w14:textId="77777777" w:rsidR="00566731" w:rsidRPr="006D4E99" w:rsidRDefault="00566731" w:rsidP="005D4065">
            <w:pPr>
              <w:spacing w:after="80" w:line="240" w:lineRule="auto"/>
              <w:rPr>
                <w:rFonts w:cs="Arial"/>
                <w:sz w:val="14"/>
                <w:lang w:val="fr-FR"/>
              </w:rPr>
            </w:pPr>
            <w:proofErr w:type="gramStart"/>
            <w:r w:rsidRPr="006D4E99">
              <w:rPr>
                <w:rFonts w:cs="Arial"/>
                <w:sz w:val="14"/>
                <w:lang w:val="fr-FR"/>
              </w:rPr>
              <w:t>e-mail:</w:t>
            </w:r>
            <w:proofErr w:type="gramEnd"/>
          </w:p>
        </w:tc>
        <w:tc>
          <w:tcPr>
            <w:tcW w:w="2409" w:type="dxa"/>
          </w:tcPr>
          <w:p w14:paraId="5B8C9EE3"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3CB86379" w14:textId="77777777" w:rsidR="00566731" w:rsidRPr="006D4E99" w:rsidRDefault="00A374C3" w:rsidP="005D4065">
            <w:pPr>
              <w:spacing w:line="240" w:lineRule="auto"/>
              <w:rPr>
                <w:rFonts w:cs="Arial"/>
                <w:lang w:val="fr-FR"/>
              </w:rPr>
            </w:pPr>
            <w:r>
              <w:rPr>
                <w:rFonts w:cs="Arial"/>
                <w:lang w:val="fr-FR"/>
              </w:rPr>
              <w:t>4420</w:t>
            </w:r>
          </w:p>
          <w:p w14:paraId="08CD0036"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3B8DD6A2" w14:textId="77777777"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3487CAA9" wp14:editId="58767203">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5300B4E8" wp14:editId="5D28FDA0">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1C5D6DE2"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474D324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78F541D"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509AD9D1"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5FA2F560"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09AC4489" w14:textId="77777777" w:rsidR="00CC29AE" w:rsidRDefault="00CC29AE" w:rsidP="00BA2A94">
      <w:pPr>
        <w:rPr>
          <w:b/>
        </w:rPr>
      </w:pPr>
    </w:p>
    <w:p w14:paraId="30CDFB63" w14:textId="77777777" w:rsidR="00105F42" w:rsidRDefault="00D34909" w:rsidP="00F16D97">
      <w:pPr>
        <w:rPr>
          <w:b/>
        </w:rPr>
      </w:pPr>
      <w:r w:rsidRPr="00D34909">
        <w:rPr>
          <w:b/>
        </w:rPr>
        <w:t>„Können alle mit?“ – Neue Impulskarten für armutssensible Praxis in der Schule veröffentlicht</w:t>
      </w:r>
    </w:p>
    <w:p w14:paraId="6931C09B" w14:textId="77777777" w:rsidR="00D34909" w:rsidRDefault="00D34909" w:rsidP="00F16D97">
      <w:pPr>
        <w:rPr>
          <w:b/>
        </w:rPr>
      </w:pPr>
    </w:p>
    <w:p w14:paraId="34B6EAA1" w14:textId="41035103" w:rsidR="005024E8" w:rsidRDefault="00A67313" w:rsidP="005024E8">
      <w:pPr>
        <w:spacing w:after="120"/>
      </w:pPr>
      <w:r>
        <w:rPr>
          <w:b/>
        </w:rPr>
        <w:t>Osnabrück</w:t>
      </w:r>
      <w:r w:rsidR="00F47A48" w:rsidRPr="00F47A48">
        <w:rPr>
          <w:b/>
        </w:rPr>
        <w:t>.</w:t>
      </w:r>
      <w:r w:rsidR="001640AC">
        <w:t xml:space="preserve"> </w:t>
      </w:r>
      <w:r w:rsidR="005024E8">
        <w:t>Der Schulalltag bringt für Lehrkräfte viele Herausforderungen mit sich. Armut von Schülerinnen und Schüler bleibt dabei häufig unsichtbar. Wie können Lehrkräfte die Auswirkungen von Armut erkennen? Und wie können sie ihr Handeln armutssensibel gestalten? Diesen Fragen widmen sich neue Impulskarten, die der Landkreis Osnabrück gemeinsam mit der Stadt Barsinghausen, der Landesvereinigung für Gesundheit und Akademie für Sozialmedizin N</w:t>
      </w:r>
      <w:r w:rsidR="005963F3">
        <w:t>iedersachsen</w:t>
      </w:r>
      <w:r w:rsidR="005024E8">
        <w:t xml:space="preserve"> </w:t>
      </w:r>
      <w:r w:rsidR="005963F3">
        <w:t>Bremen</w:t>
      </w:r>
      <w:r w:rsidR="005024E8">
        <w:t>, dem Landkreis Peine und der Stadt Wilhelmshaven entwickelt hat.</w:t>
      </w:r>
    </w:p>
    <w:p w14:paraId="6853E0AD" w14:textId="77777777" w:rsidR="005024E8" w:rsidRDefault="005024E8" w:rsidP="005024E8">
      <w:pPr>
        <w:spacing w:after="120"/>
      </w:pPr>
      <w:r>
        <w:t>„Armut wirkt sich auf Bildungswege aus – oft leise und kaum sichtbar. Mit den neuen Impulskarten möchten wir Lehrkräfte dabei unterstützen, diese Auswirkungen im Schulalltag besser zu erkennen und sensibel darauf zu reagieren“, sagt Kreisrat Matthias Selle. „Nachdem die Impulskarten für den Kita-Bereich auf große Resonanz gestoßen sind, setzen wir dieses erfolgreiche Format nun für die Schulen fort. Unser Ziel ist es, Kinder und Jugendliche unabhängig von ihrer sozialen Situation bestmöglich zu unterstützen.“</w:t>
      </w:r>
    </w:p>
    <w:p w14:paraId="74DF43E8" w14:textId="77777777" w:rsidR="005024E8" w:rsidRDefault="005024E8" w:rsidP="005024E8">
      <w:pPr>
        <w:spacing w:after="120"/>
      </w:pPr>
      <w:r>
        <w:lastRenderedPageBreak/>
        <w:t>Die Karten verbinden praxisnahe Szenen aus dem Schulalltag mit Reflexionsfragen zu den Themenfeldern „Wissen“, „Haltung“ und „Handeln“. Sie helfen Lehrkräfte und pädagogische Fachkräfte dabei, Kinder und Jugendliche in schwierigen Lebenslagen besser wahrzunehmen, ihr Handeln zu reflektieren und die Schule inklusiver und sensibler zu gestalten.</w:t>
      </w:r>
    </w:p>
    <w:p w14:paraId="252F2E6C" w14:textId="5E4B3A96" w:rsidR="00F65A12" w:rsidRDefault="005024E8" w:rsidP="00F30A7A">
      <w:pPr>
        <w:spacing w:after="120"/>
      </w:pPr>
      <w:r>
        <w:t xml:space="preserve">Die Impulskarten stehen ab sofort zum kostenlosen Download bereit: </w:t>
      </w:r>
      <w:hyperlink r:id="rId10" w:history="1">
        <w:r w:rsidR="00F30A7A" w:rsidRPr="00C43295">
          <w:rPr>
            <w:rStyle w:val="Hyperlink"/>
          </w:rPr>
          <w:t>www.landkreis-osnabrueck.de/impulskartenschule</w:t>
        </w:r>
      </w:hyperlink>
      <w:r w:rsidR="00F30A7A">
        <w:t>.</w:t>
      </w:r>
    </w:p>
    <w:p w14:paraId="0D0B9E4B" w14:textId="77777777" w:rsidR="00F30A7A" w:rsidRPr="00084E5C" w:rsidRDefault="00F30A7A" w:rsidP="00F30A7A">
      <w:pPr>
        <w:spacing w:after="120"/>
      </w:pPr>
    </w:p>
    <w:sectPr w:rsidR="00F30A7A"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1877A" w14:textId="77777777" w:rsidR="00CA5F40" w:rsidRDefault="00CA5F40">
      <w:pPr>
        <w:spacing w:line="240" w:lineRule="auto"/>
      </w:pPr>
      <w:r>
        <w:separator/>
      </w:r>
    </w:p>
  </w:endnote>
  <w:endnote w:type="continuationSeparator" w:id="0">
    <w:p w14:paraId="01D8B928" w14:textId="77777777" w:rsidR="00CA5F40" w:rsidRDefault="00CA5F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BA2F"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010E6FCD"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60FD"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5024E8">
      <w:rPr>
        <w:rStyle w:val="Seitenzahl"/>
        <w:noProof/>
      </w:rPr>
      <w:t>1</w:t>
    </w:r>
    <w:r>
      <w:rPr>
        <w:rStyle w:val="Seitenzahl"/>
      </w:rPr>
      <w:fldChar w:fldCharType="end"/>
    </w:r>
  </w:p>
  <w:p w14:paraId="69E8A668"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FDAD"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6742" w14:textId="77777777" w:rsidR="00CA5F40" w:rsidRDefault="00CA5F40">
      <w:pPr>
        <w:spacing w:line="240" w:lineRule="auto"/>
      </w:pPr>
      <w:r>
        <w:separator/>
      </w:r>
    </w:p>
  </w:footnote>
  <w:footnote w:type="continuationSeparator" w:id="0">
    <w:p w14:paraId="54DDA594" w14:textId="77777777" w:rsidR="00CA5F40" w:rsidRDefault="00CA5F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B1659"/>
    <w:rsid w:val="003C6A80"/>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24E8"/>
    <w:rsid w:val="005064D3"/>
    <w:rsid w:val="00511E94"/>
    <w:rsid w:val="00515E7D"/>
    <w:rsid w:val="005210A3"/>
    <w:rsid w:val="005220E2"/>
    <w:rsid w:val="005226F6"/>
    <w:rsid w:val="00526FE2"/>
    <w:rsid w:val="00543D20"/>
    <w:rsid w:val="00547809"/>
    <w:rsid w:val="00554C06"/>
    <w:rsid w:val="005634A4"/>
    <w:rsid w:val="00566731"/>
    <w:rsid w:val="0057486D"/>
    <w:rsid w:val="005963F3"/>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6F7"/>
    <w:rsid w:val="00A83D02"/>
    <w:rsid w:val="00A85C15"/>
    <w:rsid w:val="00A92CA8"/>
    <w:rsid w:val="00AB46ED"/>
    <w:rsid w:val="00AD25F9"/>
    <w:rsid w:val="00AD2C6B"/>
    <w:rsid w:val="00AD7438"/>
    <w:rsid w:val="00AE6834"/>
    <w:rsid w:val="00AF404D"/>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A5F40"/>
    <w:rsid w:val="00CC29AE"/>
    <w:rsid w:val="00D0152A"/>
    <w:rsid w:val="00D0252A"/>
    <w:rsid w:val="00D138B0"/>
    <w:rsid w:val="00D178D9"/>
    <w:rsid w:val="00D3490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D24DA"/>
    <w:rsid w:val="00EF0F8C"/>
    <w:rsid w:val="00EF7121"/>
    <w:rsid w:val="00F123C7"/>
    <w:rsid w:val="00F16D97"/>
    <w:rsid w:val="00F30A7A"/>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7A0B7"/>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 w:type="character" w:styleId="NichtaufgelsteErwhnung">
    <w:name w:val="Unresolved Mention"/>
    <w:basedOn w:val="Absatz-Standardschriftart"/>
    <w:uiPriority w:val="99"/>
    <w:semiHidden/>
    <w:unhideWhenUsed/>
    <w:rsid w:val="00F3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landkreis-osnabrueck.de/impulskartenschul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8A5F7-64C6-4D4D-BDAC-952481C2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1929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6</cp:revision>
  <cp:lastPrinted>2016-07-21T12:50:00Z</cp:lastPrinted>
  <dcterms:created xsi:type="dcterms:W3CDTF">2026-01-14T12:51:00Z</dcterms:created>
  <dcterms:modified xsi:type="dcterms:W3CDTF">2026-01-28T12:36:00Z</dcterms:modified>
</cp:coreProperties>
</file>