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6114E">
      <w:pPr>
        <w:framePr w:hSpace="142" w:wrap="around" w:vAnchor="text" w:hAnchor="page" w:x="8069" w:y="-838"/>
        <w:rPr>
          <w:rFonts w:cs="Arial"/>
        </w:rPr>
      </w:pPr>
      <w:r>
        <w:rPr>
          <w:rFonts w:cs="Arial"/>
          <w:noProof/>
        </w:rPr>
        <w:drawing>
          <wp:inline distT="0" distB="0" distL="0" distR="0">
            <wp:extent cx="1097280" cy="100965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0965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F766EE">
              <w:rPr>
                <w:rFonts w:cs="Arial"/>
              </w:rPr>
              <w:t>22</w:t>
            </w:r>
            <w:r w:rsidR="00FF32AA">
              <w:rPr>
                <w:rFonts w:cs="Arial"/>
              </w:rPr>
              <w:t>.</w:t>
            </w:r>
            <w:r w:rsidR="00031FCF">
              <w:rPr>
                <w:rFonts w:cs="Arial"/>
              </w:rPr>
              <w:t>1</w:t>
            </w:r>
            <w:r w:rsidR="00862A5C">
              <w:rPr>
                <w:rFonts w:cs="Arial"/>
              </w:rPr>
              <w:t>.</w:t>
            </w:r>
            <w:r w:rsidR="00031FCF">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6114E"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E50434"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D30A25"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4C936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667285"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0DF6D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F09D94"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6114E"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0EC2B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17E816"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F766EE" w:rsidP="003F4BF9">
      <w:pPr>
        <w:rPr>
          <w:b/>
        </w:rPr>
      </w:pPr>
      <w:r>
        <w:rPr>
          <w:b/>
        </w:rPr>
        <w:t>Landkreis Osnabrück bietet erneut Auto-Sicherheitstraining für Seniorinnen und Senioren an</w:t>
      </w:r>
    </w:p>
    <w:p w:rsidR="003F4BF9" w:rsidRDefault="003F4BF9" w:rsidP="003F4BF9">
      <w:pPr>
        <w:rPr>
          <w:b/>
        </w:rPr>
      </w:pPr>
    </w:p>
    <w:p w:rsidR="003F4BF9" w:rsidRDefault="00A67313" w:rsidP="003F4BF9">
      <w:pPr>
        <w:spacing w:after="120"/>
      </w:pPr>
      <w:r>
        <w:rPr>
          <w:b/>
        </w:rPr>
        <w:t>Osnabrück</w:t>
      </w:r>
      <w:r w:rsidR="00F47A48" w:rsidRPr="00F47A48">
        <w:rPr>
          <w:b/>
        </w:rPr>
        <w:t>.</w:t>
      </w:r>
      <w:r w:rsidR="001640AC">
        <w:t xml:space="preserve"> </w:t>
      </w:r>
      <w:bookmarkStart w:id="0" w:name="_GoBack"/>
      <w:r w:rsidR="003F4BF9">
        <w:t>Der Landkreis Osnabrück und</w:t>
      </w:r>
      <w:r w:rsidR="00865267">
        <w:t xml:space="preserve"> die Verkehrswachten bieten</w:t>
      </w:r>
      <w:r w:rsidR="003F4BF9">
        <w:t xml:space="preserve"> in diesem Jahr erneut das Fahrsicherheitstraining „Fit im Auto“ an, das sich an Seniorinnen und Senioren richtet. Die ersten Termine finden Ende April statt und können ab sofort online gebucht werden. Die Termine finden auch dieses Jahr in Georgsmarienhütte für den Südkreis und in </w:t>
      </w:r>
      <w:proofErr w:type="spellStart"/>
      <w:r w:rsidR="003F4BF9">
        <w:t>Bersenbrück</w:t>
      </w:r>
      <w:proofErr w:type="spellEnd"/>
      <w:r w:rsidR="003F4BF9">
        <w:t xml:space="preserve"> für den Nordkreis statt.</w:t>
      </w:r>
    </w:p>
    <w:bookmarkEnd w:id="0"/>
    <w:p w:rsidR="003F4BF9" w:rsidRDefault="003F4BF9" w:rsidP="003F4BF9">
      <w:pPr>
        <w:spacing w:after="120"/>
      </w:pPr>
      <w:r>
        <w:t xml:space="preserve">Die Teilnehmerinnen und Teilnehmer werden durch professionelle Unterstützung für ein sicheres Verkehrsverhalten im Alltag geschult. Das Angebot richtet sich an Seniorinnen und Senioren über 65 Jahre. Mobilität und Unabhängigkeit auch im Alter wünschen sich viele Menschen. Dafür ist der eigene Pkw gerade im ländlichen Raum oft unentbehrlich. Das Fahrsicherheitstraining „Fit im Auto“ zielt auch darauf ab, das eigene Fahrverhalten zu reflektieren und Unsicherheiten oder Fragen zu beseitigen. </w:t>
      </w:r>
    </w:p>
    <w:p w:rsidR="003F4BF9" w:rsidRDefault="003F4BF9" w:rsidP="003F4BF9">
      <w:pPr>
        <w:spacing w:after="120"/>
      </w:pPr>
      <w:r>
        <w:t xml:space="preserve">Bei „Fit im Auto“ geht es zum einen um die Vermittlung theoretischer Kenntnisse und zum anderen um praxisnahe Übungen wie die Bewältigung eines Slalom-Parcours oder Trainingsfahrten im Straßenverkehr. Unterstützt werden die </w:t>
      </w:r>
      <w:r>
        <w:lastRenderedPageBreak/>
        <w:t>Teilnehmerinnen und Teilnehmer während des Seminars von erfahrenen Fahrlehrern und motivierten Verkehrssicherheitsberatern.</w:t>
      </w:r>
    </w:p>
    <w:p w:rsidR="003F4BF9" w:rsidRDefault="003F4BF9" w:rsidP="003F4BF9">
      <w:pPr>
        <w:spacing w:after="120"/>
      </w:pPr>
      <w:r>
        <w:t xml:space="preserve">In der Feuerwehrtechnischen Zentrale Georgsmarienhütte in der Lübecker Straße 1 sind die Termine am 29. April, 27. Mai, 1. Juni, 26. August, 23. September und 14. Oktober. Im Logistikzentrum </w:t>
      </w:r>
      <w:proofErr w:type="spellStart"/>
      <w:r>
        <w:t>Bersenbrück</w:t>
      </w:r>
      <w:proofErr w:type="spellEnd"/>
      <w:r>
        <w:t xml:space="preserve"> in der Bramscher Straße 70 können Termine für den 25. April, 30. Mai, 6. Juni, 22. August, 26. September und 17. Oktober gebucht werden.</w:t>
      </w:r>
    </w:p>
    <w:p w:rsidR="00F65A12" w:rsidRPr="00084E5C" w:rsidRDefault="003F4BF9" w:rsidP="003F4BF9">
      <w:pPr>
        <w:spacing w:after="120"/>
      </w:pPr>
      <w:r>
        <w:t>Weitere Termine werden eventuell im Sommer auf der Internetseite der Verkehrswachten ergänzt. Eine Anmeldung ist auf der Internetseite der Verkehrswachten (https://sicherheitstraining-osnabrueck.de) möglich. Die Teilnahmegebühr beträgt 40 Euro. Die Buchung und Bezahlung erfolgt über die Internetseite. Nähere Auskünfte können Interessenten direkt über die Kontaktdaten der Verkehrswachten oder auf der vorgenannten Internetseite erhalten.</w:t>
      </w: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F4A" w:rsidRDefault="00800F4A">
      <w:pPr>
        <w:spacing w:line="240" w:lineRule="auto"/>
      </w:pPr>
      <w:r>
        <w:separator/>
      </w:r>
    </w:p>
  </w:endnote>
  <w:endnote w:type="continuationSeparator" w:id="0">
    <w:p w:rsidR="00800F4A" w:rsidRDefault="00800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865267">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F4A" w:rsidRDefault="00800F4A">
      <w:pPr>
        <w:spacing w:line="240" w:lineRule="auto"/>
      </w:pPr>
      <w:r>
        <w:separator/>
      </w:r>
    </w:p>
  </w:footnote>
  <w:footnote w:type="continuationSeparator" w:id="0">
    <w:p w:rsidR="00800F4A" w:rsidRDefault="00800F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4D6B"/>
    <w:rsid w:val="00010558"/>
    <w:rsid w:val="00024066"/>
    <w:rsid w:val="00031FCF"/>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36712"/>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3F4BF9"/>
    <w:rsid w:val="00434BED"/>
    <w:rsid w:val="00447B33"/>
    <w:rsid w:val="00464130"/>
    <w:rsid w:val="00464C94"/>
    <w:rsid w:val="00487F4D"/>
    <w:rsid w:val="004A57A0"/>
    <w:rsid w:val="004A6621"/>
    <w:rsid w:val="004A6814"/>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C5758"/>
    <w:rsid w:val="007E0170"/>
    <w:rsid w:val="007E107A"/>
    <w:rsid w:val="007E3D2F"/>
    <w:rsid w:val="007E607B"/>
    <w:rsid w:val="007F1E7D"/>
    <w:rsid w:val="007F3360"/>
    <w:rsid w:val="00800F4A"/>
    <w:rsid w:val="00810E65"/>
    <w:rsid w:val="008113E7"/>
    <w:rsid w:val="008248EA"/>
    <w:rsid w:val="00836C30"/>
    <w:rsid w:val="008477B5"/>
    <w:rsid w:val="00853960"/>
    <w:rsid w:val="00861BA4"/>
    <w:rsid w:val="00862A5C"/>
    <w:rsid w:val="00865267"/>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1BE6"/>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6114E"/>
    <w:rsid w:val="00D7273D"/>
    <w:rsid w:val="00D760D9"/>
    <w:rsid w:val="00D85FEE"/>
    <w:rsid w:val="00D902F7"/>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766EE"/>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DD621"/>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638D3-8767-4657-9A32-6A8465F5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6</cp:revision>
  <cp:lastPrinted>2016-07-21T12:50:00Z</cp:lastPrinted>
  <dcterms:created xsi:type="dcterms:W3CDTF">2026-01-21T09:57:00Z</dcterms:created>
  <dcterms:modified xsi:type="dcterms:W3CDTF">2026-01-22T06:00:00Z</dcterms:modified>
</cp:coreProperties>
</file>