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731" w:rsidRPr="006D4E99" w:rsidRDefault="00D76865">
      <w:pPr>
        <w:framePr w:hSpace="142" w:wrap="around" w:vAnchor="text" w:hAnchor="page" w:x="8069" w:y="-838"/>
        <w:rPr>
          <w:rFonts w:cs="Arial"/>
        </w:rPr>
      </w:pPr>
      <w:r>
        <w:rPr>
          <w:rFonts w:cs="Arial"/>
          <w:noProof/>
        </w:rPr>
        <w:drawing>
          <wp:inline distT="0" distB="0" distL="0" distR="0">
            <wp:extent cx="1097280" cy="1013460"/>
            <wp:effectExtent l="0" t="0" r="0" b="0"/>
            <wp:docPr id="1" name="Bild 1" descr="Screensho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7280" cy="1013460"/>
                    </a:xfrm>
                    <a:prstGeom prst="rect">
                      <a:avLst/>
                    </a:prstGeom>
                    <a:noFill/>
                    <a:ln>
                      <a:noFill/>
                    </a:ln>
                  </pic:spPr>
                </pic:pic>
              </a:graphicData>
            </a:graphic>
          </wp:inline>
        </w:drawing>
      </w: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tc>
          <w:tcPr>
            <w:tcW w:w="6591" w:type="dxa"/>
          </w:tcPr>
          <w:p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tc>
          <w:tcPr>
            <w:tcW w:w="6591" w:type="dxa"/>
          </w:tcPr>
          <w:p w:rsidR="00566731" w:rsidRPr="006D4E99" w:rsidRDefault="00566731" w:rsidP="005D4065">
            <w:pPr>
              <w:spacing w:line="240" w:lineRule="auto"/>
              <w:rPr>
                <w:rFonts w:cs="Arial"/>
                <w:sz w:val="14"/>
              </w:rPr>
            </w:pPr>
          </w:p>
        </w:tc>
        <w:tc>
          <w:tcPr>
            <w:tcW w:w="3685" w:type="dxa"/>
            <w:gridSpan w:val="2"/>
          </w:tcPr>
          <w:p w:rsidR="00566731" w:rsidRPr="006D4E99" w:rsidRDefault="00566731" w:rsidP="005D4065">
            <w:pPr>
              <w:spacing w:line="240" w:lineRule="auto"/>
              <w:rPr>
                <w:rFonts w:cs="Arial"/>
                <w:sz w:val="16"/>
              </w:rPr>
            </w:pPr>
          </w:p>
        </w:tc>
      </w:tr>
      <w:tr w:rsidR="00566731" w:rsidRPr="006D4E99">
        <w:tc>
          <w:tcPr>
            <w:tcW w:w="6591" w:type="dxa"/>
          </w:tcPr>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noProof/>
              </w:rPr>
            </w:pPr>
          </w:p>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b/>
                <w:noProof/>
              </w:rPr>
            </w:pPr>
            <w:r w:rsidRPr="006D4E99">
              <w:rPr>
                <w:rFonts w:cs="Arial"/>
                <w:b/>
                <w:noProof/>
              </w:rPr>
              <w:t>An die</w:t>
            </w:r>
          </w:p>
          <w:p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rsidR="00566731" w:rsidRPr="006D4E99" w:rsidRDefault="00E37934" w:rsidP="005D4065">
            <w:pPr>
              <w:spacing w:line="240" w:lineRule="auto"/>
              <w:rPr>
                <w:rFonts w:cs="Arial"/>
                <w:b/>
              </w:rPr>
            </w:pPr>
            <w:r>
              <w:rPr>
                <w:rFonts w:cs="Arial"/>
                <w:b/>
              </w:rPr>
              <w:t>und Kommunikation</w:t>
            </w:r>
          </w:p>
          <w:p w:rsidR="00566731" w:rsidRPr="006D4E99" w:rsidRDefault="00E37934" w:rsidP="005D4065">
            <w:pPr>
              <w:spacing w:line="240" w:lineRule="auto"/>
              <w:rPr>
                <w:rFonts w:cs="Arial"/>
                <w:b/>
              </w:rPr>
            </w:pPr>
            <w:r>
              <w:rPr>
                <w:rFonts w:cs="Arial"/>
                <w:b/>
              </w:rPr>
              <w:t>-Pressestelle-</w:t>
            </w:r>
          </w:p>
          <w:p w:rsidR="00566731" w:rsidRPr="006D4E99" w:rsidRDefault="00566731" w:rsidP="005D4065">
            <w:pPr>
              <w:spacing w:line="240" w:lineRule="auto"/>
              <w:rPr>
                <w:rFonts w:cs="Arial"/>
                <w:b/>
              </w:rPr>
            </w:pPr>
          </w:p>
          <w:p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5C26EE">
              <w:rPr>
                <w:rFonts w:cs="Arial"/>
              </w:rPr>
              <w:t>23</w:t>
            </w:r>
            <w:r w:rsidR="00FF32AA">
              <w:rPr>
                <w:rFonts w:cs="Arial"/>
              </w:rPr>
              <w:t>.</w:t>
            </w:r>
            <w:r w:rsidR="0032463E">
              <w:rPr>
                <w:rFonts w:cs="Arial"/>
              </w:rPr>
              <w:t>1</w:t>
            </w:r>
            <w:r w:rsidR="00862A5C">
              <w:rPr>
                <w:rFonts w:cs="Arial"/>
              </w:rPr>
              <w:t>.</w:t>
            </w:r>
            <w:r w:rsidR="0032463E">
              <w:rPr>
                <w:rFonts w:cs="Arial"/>
              </w:rPr>
              <w:t>2026</w:t>
            </w:r>
          </w:p>
          <w:p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trPr>
          <w:trHeight w:val="874"/>
        </w:trPr>
        <w:tc>
          <w:tcPr>
            <w:tcW w:w="6591" w:type="dxa"/>
          </w:tcPr>
          <w:p w:rsidR="00566731" w:rsidRPr="006D4E99" w:rsidRDefault="00D76865"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simplePos x="0" y="0"/>
                      <wp:positionH relativeFrom="column">
                        <wp:posOffset>5005705</wp:posOffset>
                      </wp:positionH>
                      <wp:positionV relativeFrom="paragraph">
                        <wp:posOffset>-212090</wp:posOffset>
                      </wp:positionV>
                      <wp:extent cx="1403985" cy="635"/>
                      <wp:effectExtent l="0" t="0" r="5715" b="1841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8848BB"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simplePos x="0" y="0"/>
                      <wp:positionH relativeFrom="column">
                        <wp:posOffset>5015230</wp:posOffset>
                      </wp:positionH>
                      <wp:positionV relativeFrom="paragraph">
                        <wp:posOffset>-439420</wp:posOffset>
                      </wp:positionV>
                      <wp:extent cx="1403985" cy="635"/>
                      <wp:effectExtent l="0" t="0" r="5715" b="1841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930AED"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simplePos x="0" y="0"/>
                      <wp:positionH relativeFrom="column">
                        <wp:posOffset>5015230</wp:posOffset>
                      </wp:positionH>
                      <wp:positionV relativeFrom="paragraph">
                        <wp:posOffset>-605790</wp:posOffset>
                      </wp:positionV>
                      <wp:extent cx="1403985" cy="635"/>
                      <wp:effectExtent l="0" t="0" r="5715" b="1841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20D8DE"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5015230</wp:posOffset>
                      </wp:positionH>
                      <wp:positionV relativeFrom="paragraph">
                        <wp:posOffset>467995</wp:posOffset>
                      </wp:positionV>
                      <wp:extent cx="1403985" cy="635"/>
                      <wp:effectExtent l="0" t="0" r="5715" b="1841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18AF14"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AC09DF"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simplePos x="0" y="0"/>
                      <wp:positionH relativeFrom="column">
                        <wp:posOffset>5007610</wp:posOffset>
                      </wp:positionH>
                      <wp:positionV relativeFrom="paragraph">
                        <wp:posOffset>144145</wp:posOffset>
                      </wp:positionV>
                      <wp:extent cx="1403985" cy="635"/>
                      <wp:effectExtent l="0" t="0" r="5715" b="184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1BFD8F"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rsidR="00566731" w:rsidRPr="006D4E99" w:rsidRDefault="00566731" w:rsidP="005D4065">
            <w:pPr>
              <w:spacing w:after="80" w:line="240" w:lineRule="auto"/>
              <w:rPr>
                <w:rFonts w:cs="Arial"/>
                <w:sz w:val="14"/>
                <w:lang w:val="fr-FR"/>
              </w:rPr>
            </w:pPr>
            <w:r w:rsidRPr="006D4E99">
              <w:rPr>
                <w:rFonts w:cs="Arial"/>
                <w:sz w:val="14"/>
                <w:lang w:val="fr-FR"/>
              </w:rPr>
              <w:t>Fax: (05 41) 501-</w:t>
            </w:r>
          </w:p>
          <w:p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rsidR="00195B79" w:rsidRDefault="009A5C20" w:rsidP="005D4065">
            <w:pPr>
              <w:spacing w:line="240" w:lineRule="auto"/>
              <w:rPr>
                <w:rFonts w:cs="Arial"/>
                <w:lang w:val="fr-FR"/>
              </w:rPr>
            </w:pPr>
            <w:r>
              <w:rPr>
                <w:rFonts w:cs="Arial"/>
                <w:lang w:val="fr-FR"/>
              </w:rPr>
              <w:t>24</w:t>
            </w:r>
            <w:r w:rsidR="00105D62">
              <w:rPr>
                <w:rFonts w:cs="Arial"/>
                <w:lang w:val="fr-FR"/>
              </w:rPr>
              <w:t>63</w:t>
            </w:r>
          </w:p>
          <w:p w:rsidR="00566731" w:rsidRPr="006D4E99" w:rsidRDefault="00A374C3" w:rsidP="005D4065">
            <w:pPr>
              <w:spacing w:line="240" w:lineRule="auto"/>
              <w:rPr>
                <w:rFonts w:cs="Arial"/>
                <w:lang w:val="fr-FR"/>
              </w:rPr>
            </w:pPr>
            <w:r>
              <w:rPr>
                <w:rFonts w:cs="Arial"/>
                <w:lang w:val="fr-FR"/>
              </w:rPr>
              <w:t>4420</w:t>
            </w:r>
          </w:p>
          <w:p w:rsidR="00566731" w:rsidRPr="00C433C7" w:rsidRDefault="002514AE" w:rsidP="005D4065">
            <w:pPr>
              <w:spacing w:line="240" w:lineRule="auto"/>
              <w:rPr>
                <w:rFonts w:cs="Arial"/>
                <w:sz w:val="21"/>
                <w:szCs w:val="21"/>
                <w:lang w:val="fr-FR"/>
              </w:rPr>
            </w:pPr>
            <w:r w:rsidRPr="00C433C7">
              <w:rPr>
                <w:rFonts w:cs="Arial"/>
                <w:sz w:val="21"/>
                <w:szCs w:val="21"/>
                <w:lang w:val="fr-FR"/>
              </w:rPr>
              <w:t>m</w:t>
            </w:r>
            <w:r w:rsidR="00862A5C" w:rsidRPr="00C433C7">
              <w:rPr>
                <w:rFonts w:cs="Arial"/>
                <w:sz w:val="21"/>
                <w:szCs w:val="21"/>
                <w:lang w:val="fr-FR"/>
              </w:rPr>
              <w:t>ueller</w:t>
            </w:r>
            <w:r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p w:rsidR="00566731" w:rsidRPr="006D4E99" w:rsidRDefault="00D76865"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3A5565"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2D267B"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 xml:space="preserve">Am </w:t>
      </w:r>
      <w:proofErr w:type="spellStart"/>
      <w:r w:rsidRPr="006D4E99">
        <w:rPr>
          <w:rFonts w:cs="Arial"/>
          <w:sz w:val="16"/>
        </w:rPr>
        <w:t>Schölerberg</w:t>
      </w:r>
      <w:proofErr w:type="spellEnd"/>
      <w:r w:rsidRPr="006D4E99">
        <w:rPr>
          <w:rFonts w:cs="Arial"/>
          <w:sz w:val="16"/>
        </w:rPr>
        <w:t xml:space="preserve">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rsidR="00CC29AE" w:rsidRDefault="00CC29AE" w:rsidP="00BA2A94">
      <w:pPr>
        <w:rPr>
          <w:b/>
        </w:rPr>
      </w:pPr>
    </w:p>
    <w:p w:rsidR="00105F42" w:rsidRDefault="00273D3C" w:rsidP="00F16D97">
      <w:pPr>
        <w:rPr>
          <w:b/>
        </w:rPr>
      </w:pPr>
      <w:r>
        <w:rPr>
          <w:b/>
        </w:rPr>
        <w:t>217 neue Si</w:t>
      </w:r>
      <w:r w:rsidR="008646B5" w:rsidRPr="008646B5">
        <w:rPr>
          <w:b/>
        </w:rPr>
        <w:t>renen: Landkreis Osnabrück tr</w:t>
      </w:r>
      <w:r w:rsidR="00293008">
        <w:rPr>
          <w:b/>
        </w:rPr>
        <w:t>eibt Ausbau der</w:t>
      </w:r>
      <w:r w:rsidR="008646B5">
        <w:rPr>
          <w:b/>
        </w:rPr>
        <w:t xml:space="preserve"> </w:t>
      </w:r>
      <w:r w:rsidR="00293008">
        <w:rPr>
          <w:b/>
        </w:rPr>
        <w:t>Bevölkerungswarnung</w:t>
      </w:r>
      <w:r w:rsidR="008646B5" w:rsidRPr="008646B5">
        <w:rPr>
          <w:b/>
        </w:rPr>
        <w:t xml:space="preserve"> voran</w:t>
      </w:r>
    </w:p>
    <w:p w:rsidR="008646B5" w:rsidRDefault="008646B5" w:rsidP="00F16D97">
      <w:pPr>
        <w:rPr>
          <w:b/>
        </w:rPr>
      </w:pPr>
    </w:p>
    <w:p w:rsidR="008646B5" w:rsidRDefault="00A67313" w:rsidP="008646B5">
      <w:pPr>
        <w:spacing w:after="120"/>
      </w:pPr>
      <w:r>
        <w:rPr>
          <w:b/>
        </w:rPr>
        <w:t>Osnabrück</w:t>
      </w:r>
      <w:r w:rsidR="00F47A48" w:rsidRPr="00F47A48">
        <w:rPr>
          <w:b/>
        </w:rPr>
        <w:t>.</w:t>
      </w:r>
      <w:r w:rsidR="001640AC">
        <w:t xml:space="preserve"> </w:t>
      </w:r>
      <w:bookmarkStart w:id="0" w:name="_GoBack"/>
      <w:r w:rsidR="00721D78">
        <w:t xml:space="preserve">In </w:t>
      </w:r>
      <w:proofErr w:type="spellStart"/>
      <w:r w:rsidR="00721D78">
        <w:t>Ankum</w:t>
      </w:r>
      <w:proofErr w:type="spellEnd"/>
      <w:r w:rsidR="00721D78">
        <w:t xml:space="preserve"> ist jetzt</w:t>
      </w:r>
      <w:r w:rsidR="008646B5">
        <w:t xml:space="preserve"> die erste von insgesamt 217 neuen Warnsirenen im Landkreis Osnabrück fertig montiert worden. Die Anlage markiert den offiziellen Start für den Ausbau einer modernen und flächendeckenden Sireneninfrastruktur im gesamten Kreisgebiet.</w:t>
      </w:r>
    </w:p>
    <w:bookmarkEnd w:id="0"/>
    <w:p w:rsidR="008646B5" w:rsidRPr="008646B5" w:rsidRDefault="008646B5" w:rsidP="008646B5">
      <w:pPr>
        <w:spacing w:after="120"/>
        <w:rPr>
          <w:b/>
        </w:rPr>
      </w:pPr>
      <w:r w:rsidRPr="008646B5">
        <w:rPr>
          <w:b/>
        </w:rPr>
        <w:t>Moderne Sirenen für mehr Bevölkerungsschutz</w:t>
      </w:r>
    </w:p>
    <w:p w:rsidR="008646B5" w:rsidRDefault="008646B5" w:rsidP="008646B5">
      <w:pPr>
        <w:spacing w:after="120"/>
      </w:pPr>
      <w:r>
        <w:t xml:space="preserve">Sirenen sind ein zentrales Element der Bevölkerungswarnung und ergänzen digitale Warnmittel wie Warn-Apps, Rundfunk- und Fernsehdurchsagen. „Sirenen sind dann besonders wichtig, wenn andere Kommunikationswege ausfallen oder Menschen im Freien schnell erreicht werden müssen“, erläutert Landrätin Anna Kebschull. Moderne Sirenen ermöglichen neben Warntönen auch gezielte Sprachdurchsagen mit konkreten Handlungsanweisungen und ersetzen damit die veralteten E-57-„Tellersirenen“, von denen im Landkreis zuletzt nur noch 103 </w:t>
      </w:r>
      <w:proofErr w:type="spellStart"/>
      <w:r>
        <w:t>alarmierbar</w:t>
      </w:r>
      <w:proofErr w:type="spellEnd"/>
      <w:r>
        <w:t xml:space="preserve"> waren.</w:t>
      </w:r>
    </w:p>
    <w:p w:rsidR="008646B5" w:rsidRPr="008646B5" w:rsidRDefault="008646B5" w:rsidP="008646B5">
      <w:pPr>
        <w:spacing w:after="120"/>
        <w:rPr>
          <w:b/>
        </w:rPr>
      </w:pPr>
      <w:r w:rsidRPr="008646B5">
        <w:rPr>
          <w:b/>
        </w:rPr>
        <w:t>Gemeinsames Projekt von Landkreis und Kommunen</w:t>
      </w:r>
    </w:p>
    <w:p w:rsidR="00733004" w:rsidRDefault="008646B5" w:rsidP="00A241D1">
      <w:pPr>
        <w:spacing w:after="120"/>
      </w:pPr>
      <w:r>
        <w:t xml:space="preserve">Der Landkreis Osnabrück hat in den vergangenen zwei Jahren gemeinsam mit Städten, Gemeinden und Samtgemeinden eine </w:t>
      </w:r>
      <w:r>
        <w:lastRenderedPageBreak/>
        <w:t xml:space="preserve">neue Sireneninfrastruktur geplant. Ende Oktober 2025 erhielt die </w:t>
      </w:r>
      <w:proofErr w:type="spellStart"/>
      <w:r>
        <w:t>Safus</w:t>
      </w:r>
      <w:proofErr w:type="spellEnd"/>
      <w:r>
        <w:t xml:space="preserve"> Warnsysteme GmbH den Zuschlag für die Umsetzung.</w:t>
      </w:r>
    </w:p>
    <w:p w:rsidR="008646B5" w:rsidRDefault="00AA1E3C" w:rsidP="00AA1E3C">
      <w:pPr>
        <w:spacing w:after="120"/>
      </w:pPr>
      <w:r w:rsidRPr="002D447D">
        <w:t>Der Landkreis Osnabrück und die Kommunen investieren rund 4,5 Millionen Euro in den Aufbau der neuen Sireneninfrastruktur. 75 Prozent dieses Betrages übernimmt der Landkreis Osnabrück, die weiteren 25 Prozent werden von den Kommunen erbr</w:t>
      </w:r>
      <w:r w:rsidR="00BA11EB" w:rsidRPr="002D447D">
        <w:t>acht. Diese Aufteilung gilt</w:t>
      </w:r>
      <w:r w:rsidRPr="002D447D">
        <w:t xml:space="preserve"> auch für den laufenden Betrieb.</w:t>
      </w:r>
    </w:p>
    <w:p w:rsidR="008646B5" w:rsidRDefault="008646B5" w:rsidP="008646B5">
      <w:pPr>
        <w:spacing w:after="120"/>
      </w:pPr>
      <w:r>
        <w:t xml:space="preserve">Bis spätestens 30. Juni 2027 sollen kreisweit 217 Sirenen installiert werden, davon 112 Mastsirenen und 105 Gebäudeanlagen. Alle Sirenen verfügen über einen Akku-Backup, viele Mastanlagen zusätzlich über Solartechnik. </w:t>
      </w:r>
    </w:p>
    <w:p w:rsidR="008646B5" w:rsidRPr="008646B5" w:rsidRDefault="008646B5" w:rsidP="008646B5">
      <w:pPr>
        <w:spacing w:after="120"/>
        <w:rPr>
          <w:b/>
        </w:rPr>
      </w:pPr>
      <w:r w:rsidRPr="008646B5">
        <w:rPr>
          <w:b/>
        </w:rPr>
        <w:t>Bauarbeiten haben begonnen</w:t>
      </w:r>
    </w:p>
    <w:p w:rsidR="008646B5" w:rsidRDefault="008646B5" w:rsidP="008646B5">
      <w:pPr>
        <w:spacing w:after="120"/>
      </w:pPr>
      <w:r>
        <w:t xml:space="preserve">Die ersten Standortbegehungen fanden bereits im November des vergangenen Jahres statt – gemeinsam mit einem Techniker der Firma </w:t>
      </w:r>
      <w:proofErr w:type="spellStart"/>
      <w:r>
        <w:t>Safus</w:t>
      </w:r>
      <w:proofErr w:type="spellEnd"/>
      <w:r>
        <w:t xml:space="preserve">, Vertreterinnen und Vertretern der Kommunen und des Landkreises. Anfang Dezember begannen in der Samtgemeinde </w:t>
      </w:r>
      <w:proofErr w:type="spellStart"/>
      <w:r>
        <w:t>Bersenbrück</w:t>
      </w:r>
      <w:proofErr w:type="spellEnd"/>
      <w:r>
        <w:t xml:space="preserve"> die ersten Bauarbeiten. </w:t>
      </w:r>
    </w:p>
    <w:p w:rsidR="008646B5" w:rsidRPr="008646B5" w:rsidRDefault="008646B5" w:rsidP="008646B5">
      <w:pPr>
        <w:spacing w:after="120"/>
        <w:rPr>
          <w:b/>
        </w:rPr>
      </w:pPr>
      <w:r w:rsidRPr="008646B5">
        <w:rPr>
          <w:b/>
        </w:rPr>
        <w:t>Kurzzeitige Verkehrsbehinderungen möglich</w:t>
      </w:r>
    </w:p>
    <w:p w:rsidR="008646B5" w:rsidRDefault="008646B5" w:rsidP="008646B5">
      <w:pPr>
        <w:spacing w:after="120"/>
      </w:pPr>
      <w:r>
        <w:t>Aufgrund der Baustellen kann es vorübergehend zu kleineren Straßensperrungen kommen, etwa wenn Kräne oder Bagger für die notwendigen Tiefbauarbeiten eingesetzt werden müssen. Die betroffenen Kommunen informieren die Bevölkerung jeweils im Einzelfall über mögliche Einschränkungen.</w:t>
      </w:r>
    </w:p>
    <w:p w:rsidR="008646B5" w:rsidRPr="008646B5" w:rsidRDefault="008646B5" w:rsidP="008646B5">
      <w:pPr>
        <w:spacing w:after="120"/>
        <w:rPr>
          <w:b/>
        </w:rPr>
      </w:pPr>
      <w:r w:rsidRPr="008646B5">
        <w:rPr>
          <w:b/>
        </w:rPr>
        <w:t>Hinweis für die Bevölkerung: Was bedeuten die Sirenentöne?</w:t>
      </w:r>
    </w:p>
    <w:p w:rsidR="008646B5" w:rsidRDefault="008646B5" w:rsidP="008646B5">
      <w:pPr>
        <w:spacing w:after="120"/>
      </w:pPr>
      <w:r>
        <w:t>Die neuen Sirenen im Landkreis Osnabrück verwenden einheitliche Warntöne, die bundesweit gelten. Damit die Bevölkerung im Ernstfall richtig reagieren kann, sind hier die wichtigsten Bedeutungen zu finden:</w:t>
      </w:r>
    </w:p>
    <w:p w:rsidR="008646B5" w:rsidRDefault="008646B5" w:rsidP="008646B5">
      <w:pPr>
        <w:spacing w:after="120"/>
      </w:pPr>
      <w:r>
        <w:t>•</w:t>
      </w:r>
      <w:r>
        <w:tab/>
        <w:t>Warnung der Bevölkerung:</w:t>
      </w:r>
    </w:p>
    <w:p w:rsidR="008646B5" w:rsidRDefault="008646B5" w:rsidP="008646B5">
      <w:pPr>
        <w:spacing w:after="120"/>
      </w:pPr>
      <w:r>
        <w:t xml:space="preserve">Auf- und abschwellender Heulton – bitte geschlossene Räume aufsuchen, Fenster und Türen schließen und weitere Informationen über Radio, TV, Warn-Apps oder offizielle Kanäle einholen. </w:t>
      </w:r>
    </w:p>
    <w:p w:rsidR="008646B5" w:rsidRDefault="008646B5" w:rsidP="008646B5">
      <w:pPr>
        <w:spacing w:after="120"/>
      </w:pPr>
      <w:r>
        <w:t>•</w:t>
      </w:r>
      <w:r>
        <w:tab/>
        <w:t>Entwarnung:</w:t>
      </w:r>
    </w:p>
    <w:p w:rsidR="008646B5" w:rsidRDefault="008646B5" w:rsidP="008646B5">
      <w:pPr>
        <w:spacing w:after="120"/>
      </w:pPr>
      <w:r>
        <w:lastRenderedPageBreak/>
        <w:t>Durchgehender, gleichbleibender Heulton für eine Minute – die Gefahr ist vorüber.</w:t>
      </w:r>
    </w:p>
    <w:p w:rsidR="008646B5" w:rsidRDefault="008646B5" w:rsidP="008646B5">
      <w:pPr>
        <w:spacing w:after="120"/>
      </w:pPr>
    </w:p>
    <w:p w:rsidR="00F65A12" w:rsidRDefault="008646B5" w:rsidP="00E87B10">
      <w:pPr>
        <w:spacing w:after="120"/>
      </w:pPr>
      <w:r>
        <w:t>Eine ausführliche Darstellung der Sirenensignale, Hörbeispiele sowie weitere Informationen zum Katastrophen- und Zivilschutz sind</w:t>
      </w:r>
      <w:r w:rsidR="00E87B10">
        <w:t xml:space="preserve"> unter folgendem Link zu finden: </w:t>
      </w:r>
      <w:hyperlink r:id="rId10" w:history="1">
        <w:r w:rsidR="00E87B10" w:rsidRPr="001B0DCF">
          <w:rPr>
            <w:rStyle w:val="Hyperlink"/>
          </w:rPr>
          <w:t>www.landkreis-osnabrueck.de/katastrophenschutz</w:t>
        </w:r>
      </w:hyperlink>
      <w:r w:rsidR="00E87B10">
        <w:t>.</w:t>
      </w:r>
    </w:p>
    <w:p w:rsidR="00E87B10" w:rsidRDefault="00E87B10" w:rsidP="00E87B10">
      <w:pPr>
        <w:spacing w:after="120"/>
      </w:pPr>
    </w:p>
    <w:p w:rsidR="00E87B10" w:rsidRDefault="004436BD" w:rsidP="00E87B10">
      <w:pPr>
        <w:spacing w:after="120"/>
      </w:pPr>
      <w:r>
        <w:t>Bildunterschriften:</w:t>
      </w:r>
    </w:p>
    <w:p w:rsidR="004436BD" w:rsidRDefault="004436BD" w:rsidP="00E87B10">
      <w:pPr>
        <w:spacing w:after="120"/>
      </w:pPr>
      <w:r>
        <w:t xml:space="preserve">Nahmen die Sirene in </w:t>
      </w:r>
      <w:proofErr w:type="spellStart"/>
      <w:r>
        <w:t>Ankum</w:t>
      </w:r>
      <w:proofErr w:type="spellEnd"/>
      <w:r>
        <w:t xml:space="preserve"> in Augenschein (von links): Volker Trunt (Leiter Fachdienst Ordnung), Landrätin Anna </w:t>
      </w:r>
      <w:r w:rsidR="00813AC0">
        <w:t xml:space="preserve">Kebschull, Bürgermeister Michael </w:t>
      </w:r>
      <w:proofErr w:type="spellStart"/>
      <w:r w:rsidR="00813AC0">
        <w:t>Wernke</w:t>
      </w:r>
      <w:proofErr w:type="spellEnd"/>
      <w:r w:rsidR="00813AC0">
        <w:t xml:space="preserve"> (Samtgemeinde </w:t>
      </w:r>
      <w:proofErr w:type="spellStart"/>
      <w:r w:rsidR="00813AC0">
        <w:t>Bersenbrück</w:t>
      </w:r>
      <w:proofErr w:type="spellEnd"/>
      <w:r w:rsidR="00813AC0">
        <w:t>)</w:t>
      </w:r>
      <w:r>
        <w:t xml:space="preserve"> und Kreisrat Malte Stakowski.</w:t>
      </w:r>
    </w:p>
    <w:p w:rsidR="004436BD" w:rsidRDefault="004436BD" w:rsidP="00E87B10">
      <w:pPr>
        <w:spacing w:after="120"/>
      </w:pPr>
    </w:p>
    <w:p w:rsidR="004436BD" w:rsidRDefault="004436BD" w:rsidP="00E87B10">
      <w:pPr>
        <w:spacing w:after="120"/>
      </w:pPr>
      <w:r w:rsidRPr="004436BD">
        <w:t>Die</w:t>
      </w:r>
      <w:r w:rsidR="00556DC4">
        <w:t xml:space="preserve"> Sirene in </w:t>
      </w:r>
      <w:proofErr w:type="spellStart"/>
      <w:r w:rsidR="00556DC4">
        <w:t>Ankum</w:t>
      </w:r>
      <w:proofErr w:type="spellEnd"/>
      <w:r w:rsidR="00556DC4">
        <w:t xml:space="preserve"> ist montiert</w:t>
      </w:r>
      <w:r w:rsidRPr="004436BD">
        <w:t>. Landrätin Anna Kebschull nutzte die Gelegenheit, um di</w:t>
      </w:r>
      <w:r>
        <w:t>e Lautsprecheranlage zu testen</w:t>
      </w:r>
      <w:r w:rsidRPr="004436BD">
        <w:t xml:space="preserve">. An dem Termin nahmen auch Kreisrat Malte Stakowski </w:t>
      </w:r>
      <w:r>
        <w:t xml:space="preserve">(links) </w:t>
      </w:r>
      <w:r w:rsidR="002D447D">
        <w:t>und Edgard</w:t>
      </w:r>
      <w:r w:rsidRPr="004436BD">
        <w:t xml:space="preserve"> Aschenberger (Fachdienst Ordnung – Katastrophenschutz und Rettungsdienst)</w:t>
      </w:r>
      <w:r w:rsidR="002D447D">
        <w:t xml:space="preserve"> teil.</w:t>
      </w:r>
    </w:p>
    <w:p w:rsidR="004436BD" w:rsidRPr="00084E5C" w:rsidRDefault="004436BD" w:rsidP="004436BD">
      <w:pPr>
        <w:spacing w:after="120"/>
        <w:jc w:val="right"/>
      </w:pPr>
      <w:r>
        <w:t>Foto</w:t>
      </w:r>
      <w:r w:rsidR="00C371D2">
        <w:t>s</w:t>
      </w:r>
      <w:r w:rsidR="0034401E">
        <w:t xml:space="preserve">: </w:t>
      </w:r>
      <w:r w:rsidR="00C371D2">
        <w:t>Daniela Rösler</w:t>
      </w:r>
    </w:p>
    <w:sectPr w:rsidR="004436BD" w:rsidRPr="00084E5C" w:rsidSect="00464130">
      <w:footerReference w:type="default" r:id="rId11"/>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D95" w:rsidRDefault="00696D95">
      <w:pPr>
        <w:spacing w:line="240" w:lineRule="auto"/>
      </w:pPr>
      <w:r>
        <w:separator/>
      </w:r>
    </w:p>
  </w:endnote>
  <w:endnote w:type="continuationSeparator" w:id="0">
    <w:p w:rsidR="00696D95" w:rsidRDefault="00696D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end"/>
    </w:r>
  </w:p>
  <w:p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separate"/>
    </w:r>
    <w:r w:rsidR="002D447D">
      <w:rPr>
        <w:rStyle w:val="Seitenzahl"/>
        <w:noProof/>
      </w:rPr>
      <w:t>1</w:t>
    </w:r>
    <w:r>
      <w:rPr>
        <w:rStyle w:val="Seitenzahl"/>
      </w:rPr>
      <w:fldChar w:fldCharType="end"/>
    </w:r>
  </w:p>
  <w:p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D95" w:rsidRDefault="00696D95">
      <w:pPr>
        <w:spacing w:line="240" w:lineRule="auto"/>
      </w:pPr>
      <w:r>
        <w:separator/>
      </w:r>
    </w:p>
  </w:footnote>
  <w:footnote w:type="continuationSeparator" w:id="0">
    <w:p w:rsidR="00696D95" w:rsidRDefault="00696D9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10558"/>
    <w:rsid w:val="00024066"/>
    <w:rsid w:val="000345B8"/>
    <w:rsid w:val="00070537"/>
    <w:rsid w:val="0008310A"/>
    <w:rsid w:val="0008394D"/>
    <w:rsid w:val="00084E5C"/>
    <w:rsid w:val="00085B5C"/>
    <w:rsid w:val="0009174E"/>
    <w:rsid w:val="00096CD7"/>
    <w:rsid w:val="000A025B"/>
    <w:rsid w:val="000B0542"/>
    <w:rsid w:val="000C3E06"/>
    <w:rsid w:val="000C496C"/>
    <w:rsid w:val="000C51A9"/>
    <w:rsid w:val="000D6D18"/>
    <w:rsid w:val="000E12EF"/>
    <w:rsid w:val="000F189A"/>
    <w:rsid w:val="000F5402"/>
    <w:rsid w:val="00100441"/>
    <w:rsid w:val="00105D62"/>
    <w:rsid w:val="00105F42"/>
    <w:rsid w:val="001269AF"/>
    <w:rsid w:val="00142162"/>
    <w:rsid w:val="001465F4"/>
    <w:rsid w:val="0015295E"/>
    <w:rsid w:val="0015505A"/>
    <w:rsid w:val="001567A1"/>
    <w:rsid w:val="0016056D"/>
    <w:rsid w:val="001605DF"/>
    <w:rsid w:val="00162327"/>
    <w:rsid w:val="001640AC"/>
    <w:rsid w:val="00185344"/>
    <w:rsid w:val="00195B79"/>
    <w:rsid w:val="001A34B2"/>
    <w:rsid w:val="001C0D85"/>
    <w:rsid w:val="001F1F8D"/>
    <w:rsid w:val="001F5C9C"/>
    <w:rsid w:val="001F6145"/>
    <w:rsid w:val="00210ADB"/>
    <w:rsid w:val="00230050"/>
    <w:rsid w:val="00250ED8"/>
    <w:rsid w:val="002514AE"/>
    <w:rsid w:val="00254737"/>
    <w:rsid w:val="00260969"/>
    <w:rsid w:val="00264EC4"/>
    <w:rsid w:val="002726B8"/>
    <w:rsid w:val="00273D3C"/>
    <w:rsid w:val="00293008"/>
    <w:rsid w:val="00294A40"/>
    <w:rsid w:val="002B3D5E"/>
    <w:rsid w:val="002C1213"/>
    <w:rsid w:val="002D0804"/>
    <w:rsid w:val="002D447D"/>
    <w:rsid w:val="002D46DE"/>
    <w:rsid w:val="002E43CA"/>
    <w:rsid w:val="002E6FF7"/>
    <w:rsid w:val="002E745F"/>
    <w:rsid w:val="002E7D59"/>
    <w:rsid w:val="002F0C1F"/>
    <w:rsid w:val="003026CF"/>
    <w:rsid w:val="00322A2F"/>
    <w:rsid w:val="0032463E"/>
    <w:rsid w:val="00341DA3"/>
    <w:rsid w:val="0034297C"/>
    <w:rsid w:val="0034401E"/>
    <w:rsid w:val="00344E7E"/>
    <w:rsid w:val="00363A82"/>
    <w:rsid w:val="0036445F"/>
    <w:rsid w:val="00377AD5"/>
    <w:rsid w:val="00382DC9"/>
    <w:rsid w:val="003B1659"/>
    <w:rsid w:val="003C726C"/>
    <w:rsid w:val="003D64A3"/>
    <w:rsid w:val="003E1893"/>
    <w:rsid w:val="003F2DB8"/>
    <w:rsid w:val="00434BED"/>
    <w:rsid w:val="004436BD"/>
    <w:rsid w:val="00447B33"/>
    <w:rsid w:val="00464130"/>
    <w:rsid w:val="00464C94"/>
    <w:rsid w:val="00487F4D"/>
    <w:rsid w:val="004A57A0"/>
    <w:rsid w:val="004A6621"/>
    <w:rsid w:val="004C1946"/>
    <w:rsid w:val="004C5AA4"/>
    <w:rsid w:val="00500497"/>
    <w:rsid w:val="005064D3"/>
    <w:rsid w:val="00511E94"/>
    <w:rsid w:val="00515E7D"/>
    <w:rsid w:val="005210A3"/>
    <w:rsid w:val="005220E2"/>
    <w:rsid w:val="005226F6"/>
    <w:rsid w:val="00526FE2"/>
    <w:rsid w:val="00543D20"/>
    <w:rsid w:val="00547809"/>
    <w:rsid w:val="00554C06"/>
    <w:rsid w:val="00556DC4"/>
    <w:rsid w:val="005634A4"/>
    <w:rsid w:val="00566731"/>
    <w:rsid w:val="0057486D"/>
    <w:rsid w:val="005A6720"/>
    <w:rsid w:val="005B7959"/>
    <w:rsid w:val="005C26EE"/>
    <w:rsid w:val="005C4BD9"/>
    <w:rsid w:val="005D4065"/>
    <w:rsid w:val="005E75A9"/>
    <w:rsid w:val="006033EF"/>
    <w:rsid w:val="00604CDD"/>
    <w:rsid w:val="00610DBA"/>
    <w:rsid w:val="006230B6"/>
    <w:rsid w:val="006375C0"/>
    <w:rsid w:val="00640F0A"/>
    <w:rsid w:val="006445F3"/>
    <w:rsid w:val="00657240"/>
    <w:rsid w:val="00660CF1"/>
    <w:rsid w:val="00673BD4"/>
    <w:rsid w:val="00676722"/>
    <w:rsid w:val="00682ECD"/>
    <w:rsid w:val="0068340C"/>
    <w:rsid w:val="006928CA"/>
    <w:rsid w:val="00696D95"/>
    <w:rsid w:val="006C10F0"/>
    <w:rsid w:val="006C2BA2"/>
    <w:rsid w:val="006C3FC2"/>
    <w:rsid w:val="006D4E99"/>
    <w:rsid w:val="006D5BD1"/>
    <w:rsid w:val="006E0E4F"/>
    <w:rsid w:val="006E4B46"/>
    <w:rsid w:val="006E6EAC"/>
    <w:rsid w:val="006E7893"/>
    <w:rsid w:val="006F2E7E"/>
    <w:rsid w:val="007009FB"/>
    <w:rsid w:val="00713DE2"/>
    <w:rsid w:val="0071531A"/>
    <w:rsid w:val="0071558E"/>
    <w:rsid w:val="0072161F"/>
    <w:rsid w:val="00721D78"/>
    <w:rsid w:val="00733004"/>
    <w:rsid w:val="00743A19"/>
    <w:rsid w:val="00747273"/>
    <w:rsid w:val="00747840"/>
    <w:rsid w:val="00751981"/>
    <w:rsid w:val="00755D5F"/>
    <w:rsid w:val="007601F5"/>
    <w:rsid w:val="00761301"/>
    <w:rsid w:val="00766F0E"/>
    <w:rsid w:val="00793504"/>
    <w:rsid w:val="007945D7"/>
    <w:rsid w:val="00797568"/>
    <w:rsid w:val="007A10A8"/>
    <w:rsid w:val="007A134E"/>
    <w:rsid w:val="007C5758"/>
    <w:rsid w:val="007E0170"/>
    <w:rsid w:val="007E107A"/>
    <w:rsid w:val="007E3D2F"/>
    <w:rsid w:val="007E607B"/>
    <w:rsid w:val="007F1E7D"/>
    <w:rsid w:val="007F3360"/>
    <w:rsid w:val="00810E65"/>
    <w:rsid w:val="008113E7"/>
    <w:rsid w:val="00813AC0"/>
    <w:rsid w:val="00815E9A"/>
    <w:rsid w:val="008248EA"/>
    <w:rsid w:val="00836C30"/>
    <w:rsid w:val="008477B5"/>
    <w:rsid w:val="00853960"/>
    <w:rsid w:val="00861BA4"/>
    <w:rsid w:val="00862A5C"/>
    <w:rsid w:val="008646B5"/>
    <w:rsid w:val="00865A52"/>
    <w:rsid w:val="008761FC"/>
    <w:rsid w:val="00876B90"/>
    <w:rsid w:val="00885402"/>
    <w:rsid w:val="00896200"/>
    <w:rsid w:val="00896F52"/>
    <w:rsid w:val="008A1EB3"/>
    <w:rsid w:val="008A4FB1"/>
    <w:rsid w:val="008C7993"/>
    <w:rsid w:val="008D3D08"/>
    <w:rsid w:val="008E4BEC"/>
    <w:rsid w:val="008F0606"/>
    <w:rsid w:val="008F06E5"/>
    <w:rsid w:val="008F0878"/>
    <w:rsid w:val="008F5A3A"/>
    <w:rsid w:val="00932B68"/>
    <w:rsid w:val="00933713"/>
    <w:rsid w:val="00936A53"/>
    <w:rsid w:val="00942E6A"/>
    <w:rsid w:val="00951963"/>
    <w:rsid w:val="00952203"/>
    <w:rsid w:val="00955F60"/>
    <w:rsid w:val="00975993"/>
    <w:rsid w:val="00977EA8"/>
    <w:rsid w:val="009833AA"/>
    <w:rsid w:val="009A39ED"/>
    <w:rsid w:val="009A5C20"/>
    <w:rsid w:val="009C0F1C"/>
    <w:rsid w:val="009C6E9E"/>
    <w:rsid w:val="009D1F51"/>
    <w:rsid w:val="009E1D78"/>
    <w:rsid w:val="009E5BDC"/>
    <w:rsid w:val="009F64D5"/>
    <w:rsid w:val="00A04908"/>
    <w:rsid w:val="00A05B1C"/>
    <w:rsid w:val="00A22DB2"/>
    <w:rsid w:val="00A241D1"/>
    <w:rsid w:val="00A374C3"/>
    <w:rsid w:val="00A37E09"/>
    <w:rsid w:val="00A40F64"/>
    <w:rsid w:val="00A45AB3"/>
    <w:rsid w:val="00A60F45"/>
    <w:rsid w:val="00A61527"/>
    <w:rsid w:val="00A67313"/>
    <w:rsid w:val="00A7088A"/>
    <w:rsid w:val="00A83D02"/>
    <w:rsid w:val="00A85C15"/>
    <w:rsid w:val="00A92CA8"/>
    <w:rsid w:val="00AA1E3C"/>
    <w:rsid w:val="00AB46ED"/>
    <w:rsid w:val="00AC5DEF"/>
    <w:rsid w:val="00AD25F9"/>
    <w:rsid w:val="00AD2C6B"/>
    <w:rsid w:val="00AD7438"/>
    <w:rsid w:val="00AE6834"/>
    <w:rsid w:val="00AF79A2"/>
    <w:rsid w:val="00B0156A"/>
    <w:rsid w:val="00B04EB0"/>
    <w:rsid w:val="00B25788"/>
    <w:rsid w:val="00B53688"/>
    <w:rsid w:val="00B67D99"/>
    <w:rsid w:val="00B83981"/>
    <w:rsid w:val="00B862D5"/>
    <w:rsid w:val="00B86B03"/>
    <w:rsid w:val="00B90845"/>
    <w:rsid w:val="00B96A66"/>
    <w:rsid w:val="00BA0B1F"/>
    <w:rsid w:val="00BA11EB"/>
    <w:rsid w:val="00BA2A94"/>
    <w:rsid w:val="00BA6600"/>
    <w:rsid w:val="00BB0E7C"/>
    <w:rsid w:val="00BC2115"/>
    <w:rsid w:val="00BC6733"/>
    <w:rsid w:val="00BD3618"/>
    <w:rsid w:val="00BD66DC"/>
    <w:rsid w:val="00BE17C9"/>
    <w:rsid w:val="00C06B13"/>
    <w:rsid w:val="00C22384"/>
    <w:rsid w:val="00C26BE6"/>
    <w:rsid w:val="00C31FAA"/>
    <w:rsid w:val="00C371D2"/>
    <w:rsid w:val="00C433C7"/>
    <w:rsid w:val="00C51B95"/>
    <w:rsid w:val="00C5283F"/>
    <w:rsid w:val="00C561BA"/>
    <w:rsid w:val="00C8046B"/>
    <w:rsid w:val="00C8574D"/>
    <w:rsid w:val="00C941E1"/>
    <w:rsid w:val="00CA2D96"/>
    <w:rsid w:val="00CC29AE"/>
    <w:rsid w:val="00CF4609"/>
    <w:rsid w:val="00D0152A"/>
    <w:rsid w:val="00D0252A"/>
    <w:rsid w:val="00D138B0"/>
    <w:rsid w:val="00D178D9"/>
    <w:rsid w:val="00D34915"/>
    <w:rsid w:val="00D40B12"/>
    <w:rsid w:val="00D41EE0"/>
    <w:rsid w:val="00D4784A"/>
    <w:rsid w:val="00D510AD"/>
    <w:rsid w:val="00D7273D"/>
    <w:rsid w:val="00D760D9"/>
    <w:rsid w:val="00D76865"/>
    <w:rsid w:val="00D85FEE"/>
    <w:rsid w:val="00D902F7"/>
    <w:rsid w:val="00D960CA"/>
    <w:rsid w:val="00DB2B7E"/>
    <w:rsid w:val="00DC155D"/>
    <w:rsid w:val="00DD791D"/>
    <w:rsid w:val="00DF5185"/>
    <w:rsid w:val="00E130BA"/>
    <w:rsid w:val="00E20C68"/>
    <w:rsid w:val="00E33231"/>
    <w:rsid w:val="00E37808"/>
    <w:rsid w:val="00E37934"/>
    <w:rsid w:val="00E4131A"/>
    <w:rsid w:val="00E421D9"/>
    <w:rsid w:val="00E47ABD"/>
    <w:rsid w:val="00E51ECE"/>
    <w:rsid w:val="00E6094F"/>
    <w:rsid w:val="00E65E29"/>
    <w:rsid w:val="00E84CE8"/>
    <w:rsid w:val="00E854F5"/>
    <w:rsid w:val="00E87B10"/>
    <w:rsid w:val="00E94D5B"/>
    <w:rsid w:val="00EA23A1"/>
    <w:rsid w:val="00EA437E"/>
    <w:rsid w:val="00EB7E11"/>
    <w:rsid w:val="00EC4FA5"/>
    <w:rsid w:val="00EC724B"/>
    <w:rsid w:val="00EF0F8C"/>
    <w:rsid w:val="00EF7121"/>
    <w:rsid w:val="00F123C7"/>
    <w:rsid w:val="00F16D97"/>
    <w:rsid w:val="00F37764"/>
    <w:rsid w:val="00F407FE"/>
    <w:rsid w:val="00F40D96"/>
    <w:rsid w:val="00F420A1"/>
    <w:rsid w:val="00F45F0D"/>
    <w:rsid w:val="00F47A48"/>
    <w:rsid w:val="00F52F9C"/>
    <w:rsid w:val="00F6152E"/>
    <w:rsid w:val="00F639AF"/>
    <w:rsid w:val="00F65A12"/>
    <w:rsid w:val="00F70DA6"/>
    <w:rsid w:val="00F742A8"/>
    <w:rsid w:val="00F9059A"/>
    <w:rsid w:val="00F91324"/>
    <w:rsid w:val="00F966D1"/>
    <w:rsid w:val="00FA5F78"/>
    <w:rsid w:val="00FC4AF0"/>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C6A487"/>
  <w15:docId w15:val="{881C5D60-3A3C-431C-B13C-F6F1B705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unhideWhenUsed/>
    <w:rsid w:val="00142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www.landkreis-osnabrueck.de/katastrophenschutz"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82E2D-1302-488D-89F4-24D9F9A4D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3709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Müller-Detert, Henning</cp:lastModifiedBy>
  <cp:revision>22</cp:revision>
  <cp:lastPrinted>2016-07-21T12:50:00Z</cp:lastPrinted>
  <dcterms:created xsi:type="dcterms:W3CDTF">2026-01-16T13:10:00Z</dcterms:created>
  <dcterms:modified xsi:type="dcterms:W3CDTF">2026-01-23T13:05:00Z</dcterms:modified>
</cp:coreProperties>
</file>