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D76865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1097280" cy="1013460"/>
            <wp:effectExtent l="0" t="0" r="0" b="0"/>
            <wp:docPr id="1" name="Bild 1" descr="Screenshot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896200">
              <w:rPr>
                <w:rFonts w:cs="Arial"/>
              </w:rPr>
              <w:t>1</w:t>
            </w:r>
            <w:r w:rsidR="00F82833">
              <w:rPr>
                <w:rFonts w:cs="Arial"/>
              </w:rPr>
              <w:t>5</w:t>
            </w:r>
            <w:r w:rsidR="00FF32AA">
              <w:rPr>
                <w:rFonts w:cs="Arial"/>
              </w:rPr>
              <w:t>.</w:t>
            </w:r>
            <w:r w:rsidR="0032463E">
              <w:rPr>
                <w:rFonts w:cs="Arial"/>
              </w:rPr>
              <w:t>1</w:t>
            </w:r>
            <w:r w:rsidR="00862A5C">
              <w:rPr>
                <w:rFonts w:cs="Arial"/>
              </w:rPr>
              <w:t>.</w:t>
            </w:r>
            <w:r w:rsidR="0032463E">
              <w:rPr>
                <w:rFonts w:cs="Arial"/>
              </w:rPr>
              <w:t>2026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D76865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5715" b="1841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848B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5715" b="1841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30AED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5715" b="1841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0D8DE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5715" b="1841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8AF1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C09D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5715" b="184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BFD8F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195B79" w:rsidRDefault="009A5C20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D76865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A556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D267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9"/>
          <w:footerReference w:type="default" r:id="rId10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CC29AE" w:rsidRDefault="00CC29AE" w:rsidP="00BA2A94">
      <w:pPr>
        <w:rPr>
          <w:b/>
        </w:rPr>
      </w:pPr>
    </w:p>
    <w:p w:rsidR="00105F42" w:rsidRDefault="002738B5" w:rsidP="00F16D97">
      <w:pPr>
        <w:rPr>
          <w:b/>
        </w:rPr>
      </w:pPr>
      <w:r w:rsidRPr="002738B5">
        <w:rPr>
          <w:b/>
        </w:rPr>
        <w:t>Veterinärdienst nimmt 17 vernachlässigte Hunde fort</w:t>
      </w:r>
      <w:r w:rsidR="003F4CFA">
        <w:rPr>
          <w:b/>
        </w:rPr>
        <w:t xml:space="preserve"> – Zusammenhang mit Vorfall in Bad </w:t>
      </w:r>
      <w:proofErr w:type="spellStart"/>
      <w:r w:rsidR="003F4CFA">
        <w:rPr>
          <w:b/>
        </w:rPr>
        <w:t>Iburg</w:t>
      </w:r>
      <w:proofErr w:type="spellEnd"/>
    </w:p>
    <w:p w:rsidR="002738B5" w:rsidRDefault="002738B5" w:rsidP="00F16D97">
      <w:pPr>
        <w:rPr>
          <w:b/>
        </w:rPr>
      </w:pPr>
    </w:p>
    <w:p w:rsidR="002738B5" w:rsidRDefault="00A67313" w:rsidP="002738B5">
      <w:pPr>
        <w:spacing w:after="120"/>
      </w:pPr>
      <w:r>
        <w:rPr>
          <w:b/>
        </w:rPr>
        <w:t>Osnabrück</w:t>
      </w:r>
      <w:r w:rsidR="00F47A48" w:rsidRPr="00F47A48">
        <w:rPr>
          <w:b/>
        </w:rPr>
        <w:t>.</w:t>
      </w:r>
      <w:r w:rsidR="001640AC">
        <w:t xml:space="preserve"> </w:t>
      </w:r>
      <w:r w:rsidR="002738B5" w:rsidRPr="002738B5">
        <w:t xml:space="preserve">Der Veterinärdienst für Stadt und Landkreis Osnabrück hat </w:t>
      </w:r>
      <w:r w:rsidR="002738B5">
        <w:t xml:space="preserve">heute Vormittag </w:t>
      </w:r>
      <w:r w:rsidR="00991120">
        <w:t>aus einem Haushalt in einer</w:t>
      </w:r>
      <w:r w:rsidR="002738B5">
        <w:t xml:space="preserve"> Südkreis</w:t>
      </w:r>
      <w:r w:rsidR="00991120">
        <w:t>gemeinde</w:t>
      </w:r>
      <w:r w:rsidR="002738B5">
        <w:t xml:space="preserve"> 17 Hunde fortgenommen und in verschiedenen Tierschutzorganisationen untergebracht. Der Veterinärdienst reagierte damit umgehend auf eine Anzeige, </w:t>
      </w:r>
      <w:r w:rsidR="003F4CFA">
        <w:t>die</w:t>
      </w:r>
      <w:r w:rsidR="002738B5">
        <w:t xml:space="preserve"> über das anonyme Meldeportal des Lande</w:t>
      </w:r>
      <w:r w:rsidR="003F4CFA">
        <w:t>s Niedersachsen eingegeben wurde</w:t>
      </w:r>
      <w:r w:rsidR="002738B5">
        <w:t>.</w:t>
      </w:r>
    </w:p>
    <w:p w:rsidR="002738B5" w:rsidRDefault="002738B5" w:rsidP="002738B5">
      <w:pPr>
        <w:spacing w:after="120"/>
      </w:pPr>
      <w:r>
        <w:t xml:space="preserve">Bei dem Einsatz wurden zwei Personen im Haushalt angetroffen, die die gemeinsame Haltereigenschaft innehatten. Einer von ihnen war bereits auffällig geworden, da er in einem Haus in Bad </w:t>
      </w:r>
      <w:proofErr w:type="spellStart"/>
      <w:r>
        <w:t>Iburg</w:t>
      </w:r>
      <w:proofErr w:type="spellEnd"/>
      <w:r>
        <w:t xml:space="preserve"> 47 verwahrloste Hunde gehalten hatte, die vor knapp einem Jahr fortgenommen wurden. Gegen ihn wurde</w:t>
      </w:r>
      <w:r w:rsidR="003F4CFA">
        <w:t xml:space="preserve"> später</w:t>
      </w:r>
      <w:r>
        <w:t xml:space="preserve"> ein Tierhalteverbot verhängt.</w:t>
      </w:r>
    </w:p>
    <w:p w:rsidR="002738B5" w:rsidRPr="00084E5C" w:rsidRDefault="002738B5" w:rsidP="002738B5">
      <w:pPr>
        <w:spacing w:after="120"/>
      </w:pPr>
      <w:r>
        <w:t xml:space="preserve">Bei dem aktuellen Fall handelt es sich um 17 Mischlingshunde, die sich in den Wohnräumen aufhielten. Sichtbare Verletzungen konnten die Helfer </w:t>
      </w:r>
      <w:r w:rsidR="003F4CFA">
        <w:t xml:space="preserve">bei den Tieren </w:t>
      </w:r>
      <w:r>
        <w:t>nicht feststellen</w:t>
      </w:r>
      <w:r w:rsidR="003F4CFA">
        <w:t>, die sich zudem zutraulich verhielten.</w:t>
      </w:r>
      <w:r w:rsidRPr="000B5A49">
        <w:t xml:space="preserve"> </w:t>
      </w:r>
      <w:r w:rsidR="00485E2C" w:rsidRPr="00991120">
        <w:t xml:space="preserve">Aufgrund des schnellen Eingreifens konnte der Veterinärdienst eine Verwahrlosung der Hunde wie in Bad </w:t>
      </w:r>
      <w:proofErr w:type="spellStart"/>
      <w:r w:rsidR="00485E2C" w:rsidRPr="00991120">
        <w:t>Iburg</w:t>
      </w:r>
      <w:proofErr w:type="spellEnd"/>
      <w:r w:rsidR="00485E2C" w:rsidRPr="00991120">
        <w:t xml:space="preserve"> verhindern</w:t>
      </w:r>
      <w:r w:rsidR="00991120">
        <w:t>.</w:t>
      </w:r>
      <w:bookmarkStart w:id="0" w:name="_GoBack"/>
      <w:bookmarkEnd w:id="0"/>
    </w:p>
    <w:sectPr w:rsidR="002738B5" w:rsidRPr="00084E5C" w:rsidSect="00464130">
      <w:footerReference w:type="default" r:id="rId11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03" w:rsidRDefault="00757803">
      <w:pPr>
        <w:spacing w:line="240" w:lineRule="auto"/>
      </w:pPr>
      <w:r>
        <w:separator/>
      </w:r>
    </w:p>
  </w:endnote>
  <w:endnote w:type="continuationSeparator" w:id="0">
    <w:p w:rsidR="00757803" w:rsidRDefault="0075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91120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03" w:rsidRDefault="00757803">
      <w:pPr>
        <w:spacing w:line="240" w:lineRule="auto"/>
      </w:pPr>
      <w:r>
        <w:separator/>
      </w:r>
    </w:p>
  </w:footnote>
  <w:footnote w:type="continuationSeparator" w:id="0">
    <w:p w:rsidR="00757803" w:rsidRDefault="007578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0A0"/>
    <w:multiLevelType w:val="multilevel"/>
    <w:tmpl w:val="5C16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45B8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C0D85"/>
    <w:rsid w:val="001F1F8D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738B5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2463E"/>
    <w:rsid w:val="00341DA3"/>
    <w:rsid w:val="0034297C"/>
    <w:rsid w:val="00344E7E"/>
    <w:rsid w:val="00363A82"/>
    <w:rsid w:val="0036445F"/>
    <w:rsid w:val="00377AD5"/>
    <w:rsid w:val="00382DC9"/>
    <w:rsid w:val="003B1659"/>
    <w:rsid w:val="003C726C"/>
    <w:rsid w:val="003D64A3"/>
    <w:rsid w:val="003E1893"/>
    <w:rsid w:val="003F2DB8"/>
    <w:rsid w:val="003F4CFA"/>
    <w:rsid w:val="00434BED"/>
    <w:rsid w:val="00447B33"/>
    <w:rsid w:val="00464130"/>
    <w:rsid w:val="00464C94"/>
    <w:rsid w:val="00485E2C"/>
    <w:rsid w:val="00487F4D"/>
    <w:rsid w:val="004A57A0"/>
    <w:rsid w:val="004A6621"/>
    <w:rsid w:val="004C1946"/>
    <w:rsid w:val="004C5AA4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A6720"/>
    <w:rsid w:val="005B7959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2ECD"/>
    <w:rsid w:val="0068340C"/>
    <w:rsid w:val="006928C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57803"/>
    <w:rsid w:val="007601F5"/>
    <w:rsid w:val="00761301"/>
    <w:rsid w:val="00766F0E"/>
    <w:rsid w:val="00793504"/>
    <w:rsid w:val="007945D7"/>
    <w:rsid w:val="00797568"/>
    <w:rsid w:val="007A10A8"/>
    <w:rsid w:val="007A134E"/>
    <w:rsid w:val="007C5758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200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91120"/>
    <w:rsid w:val="009A39ED"/>
    <w:rsid w:val="009A5C20"/>
    <w:rsid w:val="009C0F1C"/>
    <w:rsid w:val="009C6E9E"/>
    <w:rsid w:val="009D1F51"/>
    <w:rsid w:val="009E1D78"/>
    <w:rsid w:val="009E5BDC"/>
    <w:rsid w:val="009F64D5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316DD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8046B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76865"/>
    <w:rsid w:val="00D85FEE"/>
    <w:rsid w:val="00D8695D"/>
    <w:rsid w:val="00D902F7"/>
    <w:rsid w:val="00D960CA"/>
    <w:rsid w:val="00DB2B7E"/>
    <w:rsid w:val="00DC155D"/>
    <w:rsid w:val="00DD791D"/>
    <w:rsid w:val="00DF5185"/>
    <w:rsid w:val="00E130BA"/>
    <w:rsid w:val="00E33231"/>
    <w:rsid w:val="00E37808"/>
    <w:rsid w:val="00E37934"/>
    <w:rsid w:val="00E4131A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F0F8C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82833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6B57D"/>
  <w15:docId w15:val="{881C5D60-3A3C-431C-B13C-F6F1B705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0A00A-5D31-466D-98E5-89039F1E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7</cp:revision>
  <cp:lastPrinted>2016-07-21T12:50:00Z</cp:lastPrinted>
  <dcterms:created xsi:type="dcterms:W3CDTF">2026-01-15T15:24:00Z</dcterms:created>
  <dcterms:modified xsi:type="dcterms:W3CDTF">2026-01-15T15:53:00Z</dcterms:modified>
</cp:coreProperties>
</file>