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8F20" w14:textId="5EB2D6C1" w:rsidR="00566731" w:rsidRPr="006D4E99" w:rsidRDefault="00EB4222">
      <w:pPr>
        <w:framePr w:hSpace="142" w:wrap="around" w:vAnchor="text" w:hAnchor="page" w:x="8069" w:y="-838"/>
        <w:rPr>
          <w:rFonts w:cs="Arial"/>
        </w:rPr>
      </w:pPr>
      <w:r>
        <w:rPr>
          <w:rFonts w:cs="Arial"/>
          <w:noProof/>
        </w:rPr>
        <w:drawing>
          <wp:inline distT="0" distB="0" distL="0" distR="0" wp14:anchorId="0A187CBE" wp14:editId="7D7C748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39D997A4" w14:textId="77777777" w:rsidR="00566731" w:rsidRPr="006D4E99" w:rsidRDefault="00566731" w:rsidP="005D4065">
      <w:pPr>
        <w:spacing w:line="240" w:lineRule="auto"/>
        <w:rPr>
          <w:rFonts w:cs="Arial"/>
          <w:sz w:val="18"/>
        </w:rPr>
      </w:pPr>
    </w:p>
    <w:p w14:paraId="6B9B4053" w14:textId="77777777" w:rsidR="00566731" w:rsidRPr="006D4E99" w:rsidRDefault="00566731" w:rsidP="005D4065">
      <w:pPr>
        <w:spacing w:line="240" w:lineRule="auto"/>
        <w:rPr>
          <w:rFonts w:cs="Arial"/>
          <w:sz w:val="18"/>
        </w:rPr>
      </w:pPr>
    </w:p>
    <w:p w14:paraId="3DFF9083" w14:textId="77777777" w:rsidR="00566731" w:rsidRPr="006D4E99" w:rsidRDefault="00566731" w:rsidP="005D4065">
      <w:pPr>
        <w:spacing w:line="240" w:lineRule="auto"/>
        <w:rPr>
          <w:rFonts w:cs="Arial"/>
          <w:sz w:val="18"/>
        </w:rPr>
      </w:pPr>
    </w:p>
    <w:p w14:paraId="1057BBD9" w14:textId="77777777" w:rsidR="00566731" w:rsidRPr="006D4E99" w:rsidRDefault="00566731" w:rsidP="005D4065">
      <w:pPr>
        <w:spacing w:line="240" w:lineRule="auto"/>
        <w:rPr>
          <w:rFonts w:cs="Arial"/>
          <w:sz w:val="18"/>
        </w:rPr>
      </w:pPr>
    </w:p>
    <w:p w14:paraId="10CE2789"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5CEBA8C0" w14:textId="77777777">
        <w:tc>
          <w:tcPr>
            <w:tcW w:w="6591" w:type="dxa"/>
          </w:tcPr>
          <w:p w14:paraId="4FCF72FC"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647AFA92"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212E4F6D" w14:textId="77777777">
        <w:tc>
          <w:tcPr>
            <w:tcW w:w="6591" w:type="dxa"/>
          </w:tcPr>
          <w:p w14:paraId="57B5B54D" w14:textId="77777777" w:rsidR="00566731" w:rsidRPr="006D4E99" w:rsidRDefault="00566731" w:rsidP="005D4065">
            <w:pPr>
              <w:spacing w:line="240" w:lineRule="auto"/>
              <w:rPr>
                <w:rFonts w:cs="Arial"/>
                <w:sz w:val="14"/>
              </w:rPr>
            </w:pPr>
          </w:p>
        </w:tc>
        <w:tc>
          <w:tcPr>
            <w:tcW w:w="3685" w:type="dxa"/>
            <w:gridSpan w:val="2"/>
          </w:tcPr>
          <w:p w14:paraId="70F925DC" w14:textId="77777777" w:rsidR="00566731" w:rsidRPr="006D4E99" w:rsidRDefault="00566731" w:rsidP="005D4065">
            <w:pPr>
              <w:spacing w:line="240" w:lineRule="auto"/>
              <w:rPr>
                <w:rFonts w:cs="Arial"/>
                <w:sz w:val="16"/>
              </w:rPr>
            </w:pPr>
          </w:p>
        </w:tc>
      </w:tr>
      <w:tr w:rsidR="00566731" w:rsidRPr="006D4E99" w14:paraId="68C138C4" w14:textId="77777777">
        <w:tc>
          <w:tcPr>
            <w:tcW w:w="6591" w:type="dxa"/>
          </w:tcPr>
          <w:p w14:paraId="08A9CEA9" w14:textId="77777777" w:rsidR="00566731" w:rsidRPr="006D4E99" w:rsidRDefault="00566731" w:rsidP="005D4065">
            <w:pPr>
              <w:spacing w:line="240" w:lineRule="auto"/>
              <w:rPr>
                <w:rFonts w:cs="Arial"/>
                <w:noProof/>
              </w:rPr>
            </w:pPr>
          </w:p>
          <w:p w14:paraId="7569D680" w14:textId="77777777" w:rsidR="006D4E99" w:rsidRPr="006D4E99" w:rsidRDefault="006D4E99" w:rsidP="005D4065">
            <w:pPr>
              <w:spacing w:line="240" w:lineRule="auto"/>
              <w:rPr>
                <w:rFonts w:cs="Arial"/>
                <w:noProof/>
              </w:rPr>
            </w:pPr>
          </w:p>
          <w:p w14:paraId="7856D3AC" w14:textId="77777777" w:rsidR="00566731" w:rsidRPr="006D4E99" w:rsidRDefault="00566731" w:rsidP="005D4065">
            <w:pPr>
              <w:spacing w:line="240" w:lineRule="auto"/>
              <w:rPr>
                <w:rFonts w:cs="Arial"/>
                <w:noProof/>
              </w:rPr>
            </w:pPr>
          </w:p>
          <w:p w14:paraId="36037255" w14:textId="77777777" w:rsidR="006D4E99" w:rsidRPr="006D4E99" w:rsidRDefault="006D4E99" w:rsidP="005D4065">
            <w:pPr>
              <w:spacing w:line="240" w:lineRule="auto"/>
              <w:rPr>
                <w:rFonts w:cs="Arial"/>
                <w:b/>
                <w:noProof/>
              </w:rPr>
            </w:pPr>
            <w:r w:rsidRPr="006D4E99">
              <w:rPr>
                <w:rFonts w:cs="Arial"/>
                <w:b/>
                <w:noProof/>
              </w:rPr>
              <w:t>An die</w:t>
            </w:r>
          </w:p>
          <w:p w14:paraId="3D4602AB"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41E12127"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74C1B67F" w14:textId="77777777" w:rsidR="00566731" w:rsidRPr="006D4E99" w:rsidRDefault="00E37934" w:rsidP="005D4065">
            <w:pPr>
              <w:spacing w:line="240" w:lineRule="auto"/>
              <w:rPr>
                <w:rFonts w:cs="Arial"/>
                <w:b/>
              </w:rPr>
            </w:pPr>
            <w:r>
              <w:rPr>
                <w:rFonts w:cs="Arial"/>
                <w:b/>
              </w:rPr>
              <w:t>und Kommunikation</w:t>
            </w:r>
          </w:p>
          <w:p w14:paraId="46832477" w14:textId="77777777" w:rsidR="00566731" w:rsidRPr="006D4E99" w:rsidRDefault="00E37934" w:rsidP="005D4065">
            <w:pPr>
              <w:spacing w:line="240" w:lineRule="auto"/>
              <w:rPr>
                <w:rFonts w:cs="Arial"/>
                <w:b/>
              </w:rPr>
            </w:pPr>
            <w:r>
              <w:rPr>
                <w:rFonts w:cs="Arial"/>
                <w:b/>
              </w:rPr>
              <w:t>-Pressestelle-</w:t>
            </w:r>
          </w:p>
          <w:p w14:paraId="301ACCA9" w14:textId="77777777" w:rsidR="00566731" w:rsidRPr="006D4E99" w:rsidRDefault="00566731" w:rsidP="005D4065">
            <w:pPr>
              <w:spacing w:line="240" w:lineRule="auto"/>
              <w:rPr>
                <w:rFonts w:cs="Arial"/>
                <w:b/>
              </w:rPr>
            </w:pPr>
          </w:p>
          <w:p w14:paraId="0F2A4AA9" w14:textId="08469E0F"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935D3">
              <w:rPr>
                <w:rFonts w:cs="Arial"/>
              </w:rPr>
              <w:t>26</w:t>
            </w:r>
            <w:r w:rsidR="00FF32AA">
              <w:rPr>
                <w:rFonts w:cs="Arial"/>
              </w:rPr>
              <w:t>.</w:t>
            </w:r>
            <w:r w:rsidR="00031FCF">
              <w:rPr>
                <w:rFonts w:cs="Arial"/>
              </w:rPr>
              <w:t>1</w:t>
            </w:r>
            <w:r w:rsidR="00862A5C">
              <w:rPr>
                <w:rFonts w:cs="Arial"/>
              </w:rPr>
              <w:t>.</w:t>
            </w:r>
            <w:r w:rsidR="00031FCF">
              <w:rPr>
                <w:rFonts w:cs="Arial"/>
              </w:rPr>
              <w:t>2026</w:t>
            </w:r>
          </w:p>
          <w:p w14:paraId="647EF202"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751734E7"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16557DA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1617BDE7" w14:textId="77777777">
        <w:trPr>
          <w:trHeight w:val="874"/>
        </w:trPr>
        <w:tc>
          <w:tcPr>
            <w:tcW w:w="6591" w:type="dxa"/>
          </w:tcPr>
          <w:p w14:paraId="57ABA8A5" w14:textId="4486ABDF" w:rsidR="00566731" w:rsidRPr="006D4E99" w:rsidRDefault="00EB4222"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687648AE" wp14:editId="27535F95">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4BCFBC"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1CCF3C3D" wp14:editId="72DD802C">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2C709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546C1C2" wp14:editId="3323850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95F013"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168401E7" wp14:editId="0396CA35">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9AFD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149A6E6" wp14:editId="4A36FCC8">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516744"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194B74B" wp14:editId="5475DF4A">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DB25BA"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6F719BED"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7477D911"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34CF58B0"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118A26FD"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7C068396" w14:textId="77777777" w:rsidR="00566731" w:rsidRPr="006D4E99" w:rsidRDefault="00A374C3" w:rsidP="005D4065">
            <w:pPr>
              <w:spacing w:line="240" w:lineRule="auto"/>
              <w:rPr>
                <w:rFonts w:cs="Arial"/>
                <w:lang w:val="fr-FR"/>
              </w:rPr>
            </w:pPr>
            <w:r>
              <w:rPr>
                <w:rFonts w:cs="Arial"/>
                <w:lang w:val="fr-FR"/>
              </w:rPr>
              <w:t>4420</w:t>
            </w:r>
          </w:p>
          <w:p w14:paraId="20F2FCDE"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24DB8F5E" w14:textId="4E678C02" w:rsidR="00566731" w:rsidRPr="006D4E99" w:rsidRDefault="00EB4222"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2148AE1C" wp14:editId="4370833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B875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7C4C374B" wp14:editId="36CFB44C">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D6A0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27DCF59A"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62C6CEA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FF23E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B47FA99"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6365868A"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48E7367F" w14:textId="77777777" w:rsidR="00CC29AE" w:rsidRDefault="00CC29AE" w:rsidP="00BA2A94">
      <w:pPr>
        <w:rPr>
          <w:b/>
        </w:rPr>
      </w:pPr>
    </w:p>
    <w:p w14:paraId="6BEAA79C" w14:textId="1A950FBD" w:rsidR="00105F42" w:rsidRDefault="007B18FC" w:rsidP="00F16D97">
      <w:pPr>
        <w:rPr>
          <w:b/>
        </w:rPr>
      </w:pPr>
      <w:r w:rsidRPr="007B18FC">
        <w:rPr>
          <w:b/>
        </w:rPr>
        <w:t>Einschränkungen im Winterdienst auf Kreisstraßen aufgrund von Lieferengpässen beim Streusalz</w:t>
      </w:r>
    </w:p>
    <w:p w14:paraId="2F9C5B7D" w14:textId="77777777" w:rsidR="007B18FC" w:rsidRDefault="007B18FC" w:rsidP="00F16D97">
      <w:pPr>
        <w:rPr>
          <w:b/>
        </w:rPr>
      </w:pPr>
    </w:p>
    <w:p w14:paraId="2547BBD8" w14:textId="04E86258" w:rsidR="007B18FC" w:rsidRDefault="00A67313" w:rsidP="007B18FC">
      <w:pPr>
        <w:spacing w:after="120"/>
      </w:pPr>
      <w:r>
        <w:rPr>
          <w:b/>
        </w:rPr>
        <w:t>Osnabrück</w:t>
      </w:r>
      <w:r w:rsidR="00F47A48" w:rsidRPr="00F47A48">
        <w:rPr>
          <w:b/>
        </w:rPr>
        <w:t>.</w:t>
      </w:r>
      <w:r w:rsidR="001640AC">
        <w:t xml:space="preserve"> </w:t>
      </w:r>
      <w:r w:rsidR="007B18FC">
        <w:t xml:space="preserve">Die Witterungsverhältnisse der vergangenen Wochen haben zu einem überdurchschnittlichen Verbrauch an Streusalz geführt. Die Nachlieferung kann aktuell nicht in dem Maße erfolgen, dass mittelfristig in den Kreisstraßenmeistereien in Bersenbrück und Bissendorf ausreichende Lagermengen für einen uneingeschränkten Winterdienst zur Verfügung stehen. </w:t>
      </w:r>
    </w:p>
    <w:p w14:paraId="6DD471A3" w14:textId="6C74DB38" w:rsidR="00F65A12" w:rsidRPr="00084E5C" w:rsidRDefault="007B18FC" w:rsidP="007B18FC">
      <w:pPr>
        <w:spacing w:after="120"/>
      </w:pPr>
      <w:r>
        <w:t>Bei der Belieferung von Straßenmeistereien wird bereits eine Priorisierung vorgenommen, damit die zuständigen Stellen für verkehrswichtige Straßen vorrangig einsatzbereit bleiben. Unter Berücksichtigung der Wetterprognosen wird für die Kreisstraßen eine Änderung der Winterdienststrategie erforderlich: Fahrbahnen und Radwege werden von Schnee geräumt. Streusalz wird überwiegend nur noch im Bereich von Strecken mit hohen Verkehrsmengen b</w:t>
      </w:r>
      <w:r>
        <w:t>eziehungsweise</w:t>
      </w:r>
      <w:r>
        <w:t xml:space="preserve"> Abschnitten mit Steigungen und Gefällestrecken zum Einsatz kommen können.</w:t>
      </w:r>
      <w:r>
        <w:t xml:space="preserve"> </w:t>
      </w:r>
      <w:r>
        <w:t>Der Landkreis Osnabrück bittet daher um Verständnis und um angepasste Fahrweise.</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EC2C" w14:textId="77777777" w:rsidR="000069A3" w:rsidRDefault="000069A3">
      <w:pPr>
        <w:spacing w:line="240" w:lineRule="auto"/>
      </w:pPr>
      <w:r>
        <w:separator/>
      </w:r>
    </w:p>
  </w:endnote>
  <w:endnote w:type="continuationSeparator" w:id="0">
    <w:p w14:paraId="5FBDEFB7" w14:textId="77777777" w:rsidR="000069A3" w:rsidRDefault="00006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C52B"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3BD9CAC7"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2553"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6892CA0D"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0853"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F5CD" w14:textId="77777777" w:rsidR="000069A3" w:rsidRDefault="000069A3">
      <w:pPr>
        <w:spacing w:line="240" w:lineRule="auto"/>
      </w:pPr>
      <w:r>
        <w:separator/>
      </w:r>
    </w:p>
  </w:footnote>
  <w:footnote w:type="continuationSeparator" w:id="0">
    <w:p w14:paraId="3F6A9D7F" w14:textId="77777777" w:rsidR="000069A3" w:rsidRDefault="000069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069A3"/>
    <w:rsid w:val="00010558"/>
    <w:rsid w:val="00024066"/>
    <w:rsid w:val="00031FCF"/>
    <w:rsid w:val="000345B8"/>
    <w:rsid w:val="00051F46"/>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61CF"/>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935D3"/>
    <w:rsid w:val="005A6720"/>
    <w:rsid w:val="005B7959"/>
    <w:rsid w:val="005C4BD9"/>
    <w:rsid w:val="005D4065"/>
    <w:rsid w:val="005E75A9"/>
    <w:rsid w:val="006033EF"/>
    <w:rsid w:val="00604CDD"/>
    <w:rsid w:val="00610DBA"/>
    <w:rsid w:val="006230B6"/>
    <w:rsid w:val="006375C0"/>
    <w:rsid w:val="00640F0A"/>
    <w:rsid w:val="00645781"/>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18FC"/>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4222"/>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68A2C"/>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2026-01-26T12:17:00Z</dcterms:created>
  <dcterms:modified xsi:type="dcterms:W3CDTF">2026-01-26T12:21:00Z</dcterms:modified>
</cp:coreProperties>
</file>