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1835" w14:textId="77777777" w:rsidR="00566731" w:rsidRPr="006D4E99" w:rsidRDefault="00D76865">
      <w:pPr>
        <w:framePr w:hSpace="142" w:wrap="around" w:vAnchor="text" w:hAnchor="page" w:x="8069" w:y="-838"/>
        <w:rPr>
          <w:rFonts w:cs="Arial"/>
        </w:rPr>
      </w:pPr>
      <w:r>
        <w:rPr>
          <w:rFonts w:cs="Arial"/>
          <w:noProof/>
        </w:rPr>
        <w:drawing>
          <wp:inline distT="0" distB="0" distL="0" distR="0" wp14:anchorId="691BEB1F" wp14:editId="6F17F9AC">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1EC7B00" w14:textId="77777777" w:rsidR="00566731" w:rsidRPr="006D4E99" w:rsidRDefault="00566731" w:rsidP="005D4065">
      <w:pPr>
        <w:spacing w:line="240" w:lineRule="auto"/>
        <w:rPr>
          <w:rFonts w:cs="Arial"/>
          <w:sz w:val="18"/>
        </w:rPr>
      </w:pPr>
    </w:p>
    <w:p w14:paraId="58378F5B" w14:textId="77777777" w:rsidR="00566731" w:rsidRPr="006D4E99" w:rsidRDefault="00566731" w:rsidP="005D4065">
      <w:pPr>
        <w:spacing w:line="240" w:lineRule="auto"/>
        <w:rPr>
          <w:rFonts w:cs="Arial"/>
          <w:sz w:val="18"/>
        </w:rPr>
      </w:pPr>
    </w:p>
    <w:p w14:paraId="66838686" w14:textId="77777777" w:rsidR="00566731" w:rsidRPr="006D4E99" w:rsidRDefault="00566731" w:rsidP="005D4065">
      <w:pPr>
        <w:spacing w:line="240" w:lineRule="auto"/>
        <w:rPr>
          <w:rFonts w:cs="Arial"/>
          <w:sz w:val="18"/>
        </w:rPr>
      </w:pPr>
    </w:p>
    <w:p w14:paraId="5ECCB52B" w14:textId="77777777" w:rsidR="00566731" w:rsidRPr="006D4E99" w:rsidRDefault="00566731" w:rsidP="005D4065">
      <w:pPr>
        <w:spacing w:line="240" w:lineRule="auto"/>
        <w:rPr>
          <w:rFonts w:cs="Arial"/>
          <w:sz w:val="18"/>
        </w:rPr>
      </w:pPr>
    </w:p>
    <w:p w14:paraId="6E4F2170"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2834227F" w14:textId="77777777">
        <w:tc>
          <w:tcPr>
            <w:tcW w:w="6591" w:type="dxa"/>
          </w:tcPr>
          <w:p w14:paraId="6CC2B853"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05264510"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5C394A08" w14:textId="77777777">
        <w:tc>
          <w:tcPr>
            <w:tcW w:w="6591" w:type="dxa"/>
          </w:tcPr>
          <w:p w14:paraId="731C3800" w14:textId="77777777" w:rsidR="00566731" w:rsidRPr="006D4E99" w:rsidRDefault="00566731" w:rsidP="005D4065">
            <w:pPr>
              <w:spacing w:line="240" w:lineRule="auto"/>
              <w:rPr>
                <w:rFonts w:cs="Arial"/>
                <w:sz w:val="14"/>
              </w:rPr>
            </w:pPr>
          </w:p>
        </w:tc>
        <w:tc>
          <w:tcPr>
            <w:tcW w:w="3685" w:type="dxa"/>
            <w:gridSpan w:val="2"/>
          </w:tcPr>
          <w:p w14:paraId="1C9D5E59" w14:textId="77777777" w:rsidR="00566731" w:rsidRPr="006D4E99" w:rsidRDefault="00566731" w:rsidP="005D4065">
            <w:pPr>
              <w:spacing w:line="240" w:lineRule="auto"/>
              <w:rPr>
                <w:rFonts w:cs="Arial"/>
                <w:sz w:val="16"/>
              </w:rPr>
            </w:pPr>
          </w:p>
        </w:tc>
      </w:tr>
      <w:tr w:rsidR="00566731" w:rsidRPr="006D4E99" w14:paraId="3D55A2B7" w14:textId="77777777">
        <w:tc>
          <w:tcPr>
            <w:tcW w:w="6591" w:type="dxa"/>
          </w:tcPr>
          <w:p w14:paraId="1CD9FC9C" w14:textId="77777777" w:rsidR="00566731" w:rsidRPr="006D4E99" w:rsidRDefault="00566731" w:rsidP="005D4065">
            <w:pPr>
              <w:spacing w:line="240" w:lineRule="auto"/>
              <w:rPr>
                <w:rFonts w:cs="Arial"/>
                <w:noProof/>
              </w:rPr>
            </w:pPr>
          </w:p>
          <w:p w14:paraId="71BCAF21" w14:textId="77777777" w:rsidR="006D4E99" w:rsidRPr="006D4E99" w:rsidRDefault="006D4E99" w:rsidP="005D4065">
            <w:pPr>
              <w:spacing w:line="240" w:lineRule="auto"/>
              <w:rPr>
                <w:rFonts w:cs="Arial"/>
                <w:noProof/>
              </w:rPr>
            </w:pPr>
          </w:p>
          <w:p w14:paraId="6E97899C" w14:textId="77777777" w:rsidR="00566731" w:rsidRPr="006D4E99" w:rsidRDefault="00566731" w:rsidP="005D4065">
            <w:pPr>
              <w:spacing w:line="240" w:lineRule="auto"/>
              <w:rPr>
                <w:rFonts w:cs="Arial"/>
                <w:noProof/>
              </w:rPr>
            </w:pPr>
          </w:p>
          <w:p w14:paraId="468712FE" w14:textId="77777777" w:rsidR="006D4E99" w:rsidRPr="006D4E99" w:rsidRDefault="006D4E99" w:rsidP="005D4065">
            <w:pPr>
              <w:spacing w:line="240" w:lineRule="auto"/>
              <w:rPr>
                <w:rFonts w:cs="Arial"/>
                <w:b/>
                <w:noProof/>
              </w:rPr>
            </w:pPr>
            <w:r w:rsidRPr="006D4E99">
              <w:rPr>
                <w:rFonts w:cs="Arial"/>
                <w:b/>
                <w:noProof/>
              </w:rPr>
              <w:t>An die</w:t>
            </w:r>
          </w:p>
          <w:p w14:paraId="46F074B6"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11BA4D2D"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332F6FC5" w14:textId="77777777" w:rsidR="00566731" w:rsidRPr="006D4E99" w:rsidRDefault="00E37934" w:rsidP="005D4065">
            <w:pPr>
              <w:spacing w:line="240" w:lineRule="auto"/>
              <w:rPr>
                <w:rFonts w:cs="Arial"/>
                <w:b/>
              </w:rPr>
            </w:pPr>
            <w:r>
              <w:rPr>
                <w:rFonts w:cs="Arial"/>
                <w:b/>
              </w:rPr>
              <w:t>und Kommunikation</w:t>
            </w:r>
          </w:p>
          <w:p w14:paraId="3DDFA9CA" w14:textId="77777777" w:rsidR="00566731" w:rsidRPr="006D4E99" w:rsidRDefault="00E37934" w:rsidP="005D4065">
            <w:pPr>
              <w:spacing w:line="240" w:lineRule="auto"/>
              <w:rPr>
                <w:rFonts w:cs="Arial"/>
                <w:b/>
              </w:rPr>
            </w:pPr>
            <w:r>
              <w:rPr>
                <w:rFonts w:cs="Arial"/>
                <w:b/>
              </w:rPr>
              <w:t>-Pressestelle-</w:t>
            </w:r>
          </w:p>
          <w:p w14:paraId="48818053" w14:textId="77777777" w:rsidR="00566731" w:rsidRPr="006D4E99" w:rsidRDefault="00566731" w:rsidP="005D4065">
            <w:pPr>
              <w:spacing w:line="240" w:lineRule="auto"/>
              <w:rPr>
                <w:rFonts w:cs="Arial"/>
                <w:b/>
              </w:rPr>
            </w:pPr>
          </w:p>
          <w:p w14:paraId="2B24D71B" w14:textId="039F6F84"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4A5A04">
              <w:rPr>
                <w:rFonts w:cs="Arial"/>
              </w:rPr>
              <w:t>3</w:t>
            </w:r>
            <w:r w:rsidR="00FF32AA">
              <w:rPr>
                <w:rFonts w:cs="Arial"/>
              </w:rPr>
              <w:t>.</w:t>
            </w:r>
            <w:r w:rsidR="00E0759C">
              <w:rPr>
                <w:rFonts w:cs="Arial"/>
              </w:rPr>
              <w:t>3</w:t>
            </w:r>
            <w:r w:rsidR="00862A5C">
              <w:rPr>
                <w:rFonts w:cs="Arial"/>
              </w:rPr>
              <w:t>.</w:t>
            </w:r>
            <w:r w:rsidR="0032463E">
              <w:rPr>
                <w:rFonts w:cs="Arial"/>
              </w:rPr>
              <w:t>2026</w:t>
            </w:r>
          </w:p>
          <w:p w14:paraId="3F5CF050"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6B7C0E2B"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1138710C"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26EA63FD" w14:textId="77777777">
        <w:trPr>
          <w:trHeight w:val="874"/>
        </w:trPr>
        <w:tc>
          <w:tcPr>
            <w:tcW w:w="6591" w:type="dxa"/>
          </w:tcPr>
          <w:p w14:paraId="195019A7"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05D22D87" wp14:editId="6B295933">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2C4FEC78" wp14:editId="112F83A6">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66DA38CA" wp14:editId="5CC19425">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095D2576" wp14:editId="5572E76C">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342505FB" wp14:editId="0B634FAB">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7BF412A8" wp14:editId="5D7CB86E">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30F4E6F9"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3E4DA6FD"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440C0B28"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1D14CFCE"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4274D63F" w14:textId="77777777" w:rsidR="00566731" w:rsidRPr="006D4E99" w:rsidRDefault="00A374C3" w:rsidP="005D4065">
            <w:pPr>
              <w:spacing w:line="240" w:lineRule="auto"/>
              <w:rPr>
                <w:rFonts w:cs="Arial"/>
                <w:lang w:val="fr-FR"/>
              </w:rPr>
            </w:pPr>
            <w:r>
              <w:rPr>
                <w:rFonts w:cs="Arial"/>
                <w:lang w:val="fr-FR"/>
              </w:rPr>
              <w:t>4420</w:t>
            </w:r>
          </w:p>
          <w:p w14:paraId="174C0282"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5A0903FA" w14:textId="77777777"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14BC487A" wp14:editId="1635351B">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12431CE9" wp14:editId="33B8D0CA">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090AB668"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7B0470E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46CEFF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123EB5A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0ACC19FF"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530DF9F1" w14:textId="77777777" w:rsidR="00CC29AE" w:rsidRDefault="00CC29AE" w:rsidP="00BA2A94">
      <w:pPr>
        <w:rPr>
          <w:b/>
        </w:rPr>
      </w:pPr>
    </w:p>
    <w:p w14:paraId="5A3A7621" w14:textId="77777777" w:rsidR="001C3144" w:rsidRPr="001C3144" w:rsidRDefault="001C3144" w:rsidP="001C3144">
      <w:pPr>
        <w:rPr>
          <w:b/>
        </w:rPr>
      </w:pPr>
    </w:p>
    <w:p w14:paraId="0FD2B931" w14:textId="77777777" w:rsidR="00105F42" w:rsidRDefault="001C3144" w:rsidP="001C3144">
      <w:pPr>
        <w:rPr>
          <w:b/>
        </w:rPr>
      </w:pPr>
      <w:r w:rsidRPr="001C3144">
        <w:rPr>
          <w:b/>
        </w:rPr>
        <w:t>Demokratie für uns</w:t>
      </w:r>
      <w:r>
        <w:rPr>
          <w:b/>
        </w:rPr>
        <w:t xml:space="preserve">: </w:t>
      </w:r>
      <w:r w:rsidRPr="001C3144">
        <w:rPr>
          <w:b/>
        </w:rPr>
        <w:t>Ein Abend mit Film und Begegnung zum Tag der Demokratiegeschichte</w:t>
      </w:r>
    </w:p>
    <w:p w14:paraId="2217412E" w14:textId="77777777" w:rsidR="001C3144" w:rsidRDefault="001C3144" w:rsidP="001C3144">
      <w:pPr>
        <w:rPr>
          <w:b/>
        </w:rPr>
      </w:pPr>
    </w:p>
    <w:p w14:paraId="712C33E9" w14:textId="77777777" w:rsidR="001C3144" w:rsidRDefault="001C3144" w:rsidP="001C3144">
      <w:pPr>
        <w:spacing w:after="120"/>
      </w:pPr>
      <w:r>
        <w:rPr>
          <w:b/>
        </w:rPr>
        <w:t>Bersen</w:t>
      </w:r>
      <w:r w:rsidR="00A67313">
        <w:rPr>
          <w:b/>
        </w:rPr>
        <w:t>brück</w:t>
      </w:r>
      <w:r w:rsidR="00F47A48" w:rsidRPr="00F47A48">
        <w:rPr>
          <w:b/>
        </w:rPr>
        <w:t>.</w:t>
      </w:r>
      <w:r w:rsidR="001640AC">
        <w:t xml:space="preserve"> </w:t>
      </w:r>
      <w:r>
        <w:t xml:space="preserve">Am 19. März lädt das kreiseigene Museum im Kloster in Bersenbrück im Rahmen des bundesweiten Tags der Demokratiegeschichte zu einem Film- und Gesprächsabend ein, der historische Erfahrungen und aktuelle Fragen unserer Demokratie miteinander verbindet. Um 18.30 Uhr beginnt in der Aula der von-Ravensberg-Schule in der Schulstraße 8 in Bersenbrück ein besonderer Film- und Begegnungsabend, der gegen 21.30 Uhr endet. </w:t>
      </w:r>
    </w:p>
    <w:p w14:paraId="47D0664F" w14:textId="77777777" w:rsidR="001C3144" w:rsidRDefault="001C3144" w:rsidP="001C3144">
      <w:pPr>
        <w:spacing w:after="120"/>
      </w:pPr>
      <w:r>
        <w:t>Der 18. März gilt historisch als ein zentrales Datum der deutschen Demokratiegeschichte – von der Revolution 1848, einer frühen Bewegung für demokratische Rechte, bis zu den ersten freien Wahlen in der DDR 1990. Der bundesweite Tag der Demokratiegeschichte macht diese historischen Linien sichtbar und lädt dazu ein, über demokratische Entwicklungen, Errungenschaften und Herausforderungen ins Gespräch zu kommen.</w:t>
      </w:r>
    </w:p>
    <w:p w14:paraId="20F1B77F" w14:textId="77777777" w:rsidR="001C3144" w:rsidRDefault="001C3144" w:rsidP="001C3144">
      <w:pPr>
        <w:spacing w:after="120"/>
      </w:pPr>
      <w:r>
        <w:t xml:space="preserve">2026 findet dieser Tag erstmals als offizieller bundesweiter Aktionstag statt unter der Schirmherrschaft des </w:t>
      </w:r>
      <w:r>
        <w:lastRenderedPageBreak/>
        <w:t>Bundespräsidenten Frank-Walter Steinmeier. Das Museum im Kloster bringt sich dabei aktiv ein und hat mit „Demokratie für uns – ein Abend mit Film und Begegnung“ ein eigenes Angebot für die Region auf den Weg gebracht.</w:t>
      </w:r>
    </w:p>
    <w:p w14:paraId="741951F5" w14:textId="77777777" w:rsidR="001C3144" w:rsidRDefault="001C3144" w:rsidP="001C3144">
      <w:pPr>
        <w:spacing w:after="120"/>
      </w:pPr>
      <w:r>
        <w:t xml:space="preserve">Im Mittelpunkt steht die Vorführung des preisgekrönten Dokumentarfilms „Die Unbeugsamen“. Der Film porträtiert Politikerinnen der frühen Bundesrepublik und zeigt eindrucksvoll, wie sie sich in der politischen Kultur behaupteten. Er eröffnet persönliche und historische Perspektiven auf die Entwicklung unserer parlamentarischen Demokratie – anschaulich, bewegend und überraschend aktuell. Gerade im Jahr der Kommunalwahl in Niedersachsen lädt der Abend dazu ein, über Teilhabe, Verantwortung und demokratische Mitgestaltung nachzudenken – ohne Verpflichtung, aber mit Offenheit für neue Einblicke. Das Angebot richtet sich ausdrücklich an alle Bürgerinnen und Bürger. Der Abend beginnt mit einem Empfang und kleinem Buffet. Nach der Filmvorführung besteht Gelegenheit zum persönlichen Austausch. Vertreterinnen aus Politik, Gemeinwesenarbeit und Gleichstellung stehen für Gespräche zur Verfügung. Kooperationspartner vor Ort ist die Samtgemeinde Bersenbrück mit den Bereichen Gemeinwesenarbeit und Gleichstellung. </w:t>
      </w:r>
    </w:p>
    <w:p w14:paraId="0A6A2782" w14:textId="77777777" w:rsidR="001C3144" w:rsidRDefault="001C3144" w:rsidP="001C3144">
      <w:pPr>
        <w:spacing w:after="120"/>
      </w:pPr>
      <w:r>
        <w:t>Die Veranstaltung wird gefördert durch die Stiftung Orte der deutschen Demokratiegeschichte (www.demokratie-geschichte.de) und findet im Rahmen des bundesweiten Programms zum „Tag der Demokratiegeschichte“ (www.tag-der-demokratie-geschichte.de) statt. Initiative des Aktionstages ist die Stiftung Orte der deutschen Demokratiegeschichte in Kooperation mit der AG Orte der Demokratiegeschichte.</w:t>
      </w:r>
    </w:p>
    <w:p w14:paraId="257A5150" w14:textId="77777777" w:rsidR="001C3144" w:rsidRDefault="001C3144" w:rsidP="001C3144">
      <w:pPr>
        <w:spacing w:after="120"/>
      </w:pPr>
      <w:r>
        <w:t>Das Museum im Kloster des Landkreises Osnabrück arbeitet bei der Durchführung mit der Samtgemeinde Bersenbrück zusammen.</w:t>
      </w:r>
    </w:p>
    <w:p w14:paraId="608E2E8C" w14:textId="77777777" w:rsidR="001C3144" w:rsidRDefault="001C3144" w:rsidP="001C3144">
      <w:pPr>
        <w:spacing w:after="120"/>
      </w:pPr>
      <w:r>
        <w:t>Der Eintritt ist frei.</w:t>
      </w:r>
    </w:p>
    <w:p w14:paraId="499C8B73" w14:textId="77777777" w:rsidR="001C3144" w:rsidRDefault="001C3144" w:rsidP="001C3144">
      <w:pPr>
        <w:spacing w:after="120"/>
      </w:pPr>
      <w:r>
        <w:t>Das Museum im Kloster freut sich auf einen anregenden Abend mit Film, Begegnung und Gesprächen über Vergangenheit, Gegenwart und Zukunft unserer Demokratie.</w:t>
      </w:r>
    </w:p>
    <w:p w14:paraId="159E8569" w14:textId="77777777" w:rsidR="001C3144" w:rsidRDefault="001C3144" w:rsidP="001C3144">
      <w:pPr>
        <w:spacing w:after="120"/>
      </w:pPr>
      <w:r>
        <w:lastRenderedPageBreak/>
        <w:t>Gruppen sind herzlich willkommen. Für eine Platzreservierung bitten wir um Anmeldung unter museum@lkos.de.</w:t>
      </w:r>
    </w:p>
    <w:p w14:paraId="7D70BD52" w14:textId="77777777" w:rsidR="00F65A12" w:rsidRPr="00084E5C" w:rsidRDefault="001C3144" w:rsidP="001C3144">
      <w:pPr>
        <w:spacing w:after="120"/>
      </w:pPr>
      <w:r>
        <w:t>Weitere Informationen sind erhältlich bei Maike Korfhage (Telefon: 05439/962161) oder Sonja Wesselkamp (Telefon: 05439/962159) von der Samtgemeinde Bersenbrück.</w:t>
      </w: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9C305" w14:textId="77777777" w:rsidR="00D73251" w:rsidRDefault="00D73251">
      <w:pPr>
        <w:spacing w:line="240" w:lineRule="auto"/>
      </w:pPr>
      <w:r>
        <w:separator/>
      </w:r>
    </w:p>
  </w:endnote>
  <w:endnote w:type="continuationSeparator" w:id="0">
    <w:p w14:paraId="5DDEEDED" w14:textId="77777777" w:rsidR="00D73251" w:rsidRDefault="00D732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9019"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5023EC11"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0994"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1C3144">
      <w:rPr>
        <w:rStyle w:val="Seitenzahl"/>
        <w:noProof/>
      </w:rPr>
      <w:t>1</w:t>
    </w:r>
    <w:r>
      <w:rPr>
        <w:rStyle w:val="Seitenzahl"/>
      </w:rPr>
      <w:fldChar w:fldCharType="end"/>
    </w:r>
  </w:p>
  <w:p w14:paraId="09E250BB"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E190"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F27C" w14:textId="77777777" w:rsidR="00D73251" w:rsidRDefault="00D73251">
      <w:pPr>
        <w:spacing w:line="240" w:lineRule="auto"/>
      </w:pPr>
      <w:r>
        <w:separator/>
      </w:r>
    </w:p>
  </w:footnote>
  <w:footnote w:type="continuationSeparator" w:id="0">
    <w:p w14:paraId="3CCEAAD9" w14:textId="77777777" w:rsidR="00D73251" w:rsidRDefault="00D732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C3144"/>
    <w:rsid w:val="001C63C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5A04"/>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85E3F"/>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34F"/>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3251"/>
    <w:rsid w:val="00D760D9"/>
    <w:rsid w:val="00D76865"/>
    <w:rsid w:val="00D85FEE"/>
    <w:rsid w:val="00D902F7"/>
    <w:rsid w:val="00D960CA"/>
    <w:rsid w:val="00DB2B7E"/>
    <w:rsid w:val="00DC155D"/>
    <w:rsid w:val="00DD791D"/>
    <w:rsid w:val="00DF5185"/>
    <w:rsid w:val="00E0759C"/>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C7B9E"/>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3734-7E84-4FB3-BB7E-40792AFE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3313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5</cp:revision>
  <cp:lastPrinted>2016-07-21T12:50:00Z</cp:lastPrinted>
  <dcterms:created xsi:type="dcterms:W3CDTF">2026-03-02T11:44:00Z</dcterms:created>
  <dcterms:modified xsi:type="dcterms:W3CDTF">2026-03-03T09:53:00Z</dcterms:modified>
</cp:coreProperties>
</file>