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D76865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097280" cy="1013460"/>
            <wp:effectExtent l="0" t="0" r="0" b="0"/>
            <wp:docPr id="1" name="Bild 1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896200">
              <w:rPr>
                <w:rFonts w:cs="Arial"/>
              </w:rPr>
              <w:t>1</w:t>
            </w:r>
            <w:r w:rsidR="007D58DF">
              <w:rPr>
                <w:rFonts w:cs="Arial"/>
              </w:rPr>
              <w:t>5</w:t>
            </w:r>
            <w:r w:rsidR="00FF32AA">
              <w:rPr>
                <w:rFonts w:cs="Arial"/>
              </w:rPr>
              <w:t>.</w:t>
            </w:r>
            <w:r w:rsidR="007D58DF">
              <w:rPr>
                <w:rFonts w:cs="Arial"/>
              </w:rPr>
              <w:t>4</w:t>
            </w:r>
            <w:r w:rsidR="00862A5C">
              <w:rPr>
                <w:rFonts w:cs="Arial"/>
              </w:rPr>
              <w:t>.</w:t>
            </w:r>
            <w:r w:rsidR="0032463E">
              <w:rPr>
                <w:rFonts w:cs="Arial"/>
              </w:rPr>
              <w:t>2026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D76865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848B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30AED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0D8DE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5715" b="1841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8AF1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C09D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BFD8F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D76865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A556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D267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Am Schölerberg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105F42" w:rsidRDefault="00570EA8" w:rsidP="00570EA8">
      <w:pPr>
        <w:rPr>
          <w:b/>
        </w:rPr>
      </w:pPr>
      <w:r>
        <w:rPr>
          <w:b/>
        </w:rPr>
        <w:t>Wattwanderungen im Mittelgebirge: TERRA.</w:t>
      </w:r>
      <w:r w:rsidR="007078BD">
        <w:rPr>
          <w:b/>
        </w:rPr>
        <w:t xml:space="preserve">vita bietet wieder Führungen rund um den </w:t>
      </w:r>
      <w:bookmarkStart w:id="0" w:name="_GoBack"/>
      <w:bookmarkEnd w:id="0"/>
      <w:r>
        <w:rPr>
          <w:b/>
        </w:rPr>
        <w:t>Silbersee-Stollen an</w:t>
      </w:r>
    </w:p>
    <w:p w:rsidR="00570EA8" w:rsidRDefault="00570EA8" w:rsidP="00F16D97">
      <w:pPr>
        <w:rPr>
          <w:b/>
        </w:rPr>
      </w:pPr>
    </w:p>
    <w:p w:rsidR="00570EA8" w:rsidRDefault="00A67313" w:rsidP="00570EA8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570EA8">
        <w:t>Für me</w:t>
      </w:r>
      <w:r w:rsidR="00570EA8">
        <w:t>hr als zwei Jahre kehrte der Silbersee</w:t>
      </w:r>
      <w:r w:rsidR="00570EA8">
        <w:t xml:space="preserve"> zurück und verbarg</w:t>
      </w:r>
      <w:r w:rsidR="00570EA8">
        <w:t xml:space="preserve"> so</w:t>
      </w:r>
      <w:r w:rsidR="00570EA8">
        <w:t xml:space="preserve"> seinen Stollen am Gewässergrund. </w:t>
      </w:r>
      <w:r w:rsidR="00570EA8">
        <w:t>Nun ist das Besucherbergwerk wieder erreichbar. Deshalb bieten TERRA.guides des Natur- und UNESCO Geoparks TERRA.vita ab Mai wieder Führungen an.</w:t>
      </w:r>
    </w:p>
    <w:p w:rsidR="00570EA8" w:rsidRDefault="00570EA8" w:rsidP="00570EA8">
      <w:pPr>
        <w:spacing w:after="120"/>
      </w:pPr>
      <w:r>
        <w:t xml:space="preserve">Besucherinnen und Besuchern haben die Möglichkeit, in einem Meer zu tauchen, ohne nass zu werden. </w:t>
      </w:r>
      <w:r>
        <w:t>Mitten im Hüggel-Mittelgebirge unweit des Teutoburger Waldes befindet sich am Grund eine</w:t>
      </w:r>
      <w:r>
        <w:t>s ehemaligen Steinbruch-Sees der Silbersee-Stollen</w:t>
      </w:r>
      <w:r>
        <w:t xml:space="preserve">. Doch vor rund 245 Millionen Jahren </w:t>
      </w:r>
      <w:r>
        <w:t xml:space="preserve">lag der Ort in einem Wattenmeer, </w:t>
      </w:r>
      <w:r>
        <w:t>und das Klima war trockenheiß. Ursaurier, Krebse, Muscheln und andere Tiere durchwühlten den Wattboden und hinterließen Fährten und Gänge, die während einer Tour mit den TERRA.guides bestaunt werde</w:t>
      </w:r>
      <w:r>
        <w:t>n können. Zahlreiche Relikte zeu</w:t>
      </w:r>
      <w:r>
        <w:t>gen</w:t>
      </w:r>
      <w:r>
        <w:t xml:space="preserve"> von der</w:t>
      </w:r>
      <w:r>
        <w:t xml:space="preserve"> wechselhafte</w:t>
      </w:r>
      <w:r>
        <w:t>n</w:t>
      </w:r>
      <w:r>
        <w:t xml:space="preserve"> Geschichte des Silbersee-Stollens selbst – von der intensiven Bergbauzeit, dem bewegenden Zweiten Weltkrieg, vom Rätsel des verschwundenen Sees, von Tauchclubs und Badenden, die den See selbst schätzten, und von </w:t>
      </w:r>
      <w:r>
        <w:lastRenderedPageBreak/>
        <w:t>dem Naturphänomen aufgrund der heutigen Tier- und Pflanzenwelt und seiner beeindruckenden Erdgeschichte.</w:t>
      </w:r>
    </w:p>
    <w:p w:rsidR="001A34B2" w:rsidRDefault="00570EA8" w:rsidP="00570EA8">
      <w:pPr>
        <w:spacing w:after="120"/>
      </w:pPr>
      <w:r>
        <w:t xml:space="preserve">Die Führungen finden von Mai bis Oktober ungefähr jeden zweiten Sonntag statt. Auch individuelle Führungen für Gruppen sind möglich. Weitere Informationen </w:t>
      </w:r>
      <w:r w:rsidR="007078BD">
        <w:t>sind erhältlich</w:t>
      </w:r>
      <w:r>
        <w:t xml:space="preserve"> auf der Seite des Geoparks (</w:t>
      </w:r>
      <w:hyperlink r:id="rId10" w:history="1">
        <w:r w:rsidRPr="00BA10B7">
          <w:rPr>
            <w:rStyle w:val="Hyperlink"/>
          </w:rPr>
          <w:t>www.geopark-terravita.de/silber</w:t>
        </w:r>
        <w:r w:rsidRPr="00BA10B7">
          <w:rPr>
            <w:rStyle w:val="Hyperlink"/>
          </w:rPr>
          <w:t>s</w:t>
        </w:r>
        <w:r w:rsidRPr="00BA10B7">
          <w:rPr>
            <w:rStyle w:val="Hyperlink"/>
          </w:rPr>
          <w:t>ee-und-stollen/</w:t>
        </w:r>
      </w:hyperlink>
      <w:r>
        <w:t>).</w:t>
      </w:r>
    </w:p>
    <w:p w:rsidR="00570EA8" w:rsidRDefault="00570EA8" w:rsidP="00570EA8">
      <w:pPr>
        <w:spacing w:after="120"/>
      </w:pPr>
    </w:p>
    <w:p w:rsidR="00570EA8" w:rsidRDefault="00570EA8" w:rsidP="00570EA8">
      <w:pPr>
        <w:spacing w:after="120"/>
      </w:pPr>
      <w:r>
        <w:t>Bildunterschrift:</w:t>
      </w:r>
    </w:p>
    <w:p w:rsidR="00570EA8" w:rsidRDefault="00570EA8" w:rsidP="00570EA8">
      <w:pPr>
        <w:spacing w:after="120"/>
      </w:pPr>
      <w:r w:rsidRPr="00570EA8">
        <w:t>Die TERRA.guides freuen</w:t>
      </w:r>
      <w:r>
        <w:t xml:space="preserve"> sich, endlich wieder Besucherinnen und Besucher</w:t>
      </w:r>
      <w:r w:rsidRPr="00570EA8">
        <w:t xml:space="preserve"> im Silberseestollen empfangen zu können</w:t>
      </w:r>
      <w:r>
        <w:t>.</w:t>
      </w:r>
    </w:p>
    <w:p w:rsidR="00570EA8" w:rsidRPr="00084E5C" w:rsidRDefault="00570EA8" w:rsidP="00570EA8">
      <w:pPr>
        <w:spacing w:after="120"/>
        <w:jc w:val="right"/>
      </w:pPr>
      <w:r w:rsidRPr="00570EA8">
        <w:t xml:space="preserve">Foto: </w:t>
      </w:r>
      <w:r>
        <w:t>TERRA.vita/Tobias Fischer</w:t>
      </w:r>
    </w:p>
    <w:p w:rsidR="00F65A12" w:rsidRPr="00084E5C" w:rsidRDefault="00F65A12" w:rsidP="00F65A12">
      <w:pPr>
        <w:spacing w:after="120"/>
        <w:jc w:val="right"/>
      </w:pPr>
    </w:p>
    <w:sectPr w:rsidR="00F65A12" w:rsidRPr="00084E5C" w:rsidSect="00464130">
      <w:footerReference w:type="default" r:id="rId11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43" w:rsidRDefault="00617B43">
      <w:pPr>
        <w:spacing w:line="240" w:lineRule="auto"/>
      </w:pPr>
      <w:r>
        <w:separator/>
      </w:r>
    </w:p>
  </w:endnote>
  <w:endnote w:type="continuationSeparator" w:id="0">
    <w:p w:rsidR="00617B43" w:rsidRDefault="00617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78BD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43" w:rsidRDefault="00617B43">
      <w:pPr>
        <w:spacing w:line="240" w:lineRule="auto"/>
      </w:pPr>
      <w:r>
        <w:separator/>
      </w:r>
    </w:p>
  </w:footnote>
  <w:footnote w:type="continuationSeparator" w:id="0">
    <w:p w:rsidR="00617B43" w:rsidRDefault="00617B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2463E"/>
    <w:rsid w:val="00341DA3"/>
    <w:rsid w:val="0034297C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434BED"/>
    <w:rsid w:val="00447B33"/>
    <w:rsid w:val="00464130"/>
    <w:rsid w:val="00464C94"/>
    <w:rsid w:val="00487F4D"/>
    <w:rsid w:val="0049509C"/>
    <w:rsid w:val="004A57A0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0EA8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17B43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078BD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97568"/>
    <w:rsid w:val="007A10A8"/>
    <w:rsid w:val="007A134E"/>
    <w:rsid w:val="007C5758"/>
    <w:rsid w:val="007D58DF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D7A6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0FE6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76865"/>
    <w:rsid w:val="00D85FEE"/>
    <w:rsid w:val="00D902F7"/>
    <w:rsid w:val="00D960CA"/>
    <w:rsid w:val="00DB2B7E"/>
    <w:rsid w:val="00DC155D"/>
    <w:rsid w:val="00DD791D"/>
    <w:rsid w:val="00DF5185"/>
    <w:rsid w:val="00E130BA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3930"/>
    <w:rsid w:val="00E94D5B"/>
    <w:rsid w:val="00EA23A1"/>
    <w:rsid w:val="00EA437E"/>
    <w:rsid w:val="00EB7E11"/>
    <w:rsid w:val="00EC4FA5"/>
    <w:rsid w:val="00EC724B"/>
    <w:rsid w:val="00EF0F8C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68D77"/>
  <w15:docId w15:val="{881C5D60-3A3C-431C-B13C-F6F1B705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216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07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geopark-terravita.de/silbersee-und-stolle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2300-D955-43E3-9F9B-6FF3449C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4</cp:revision>
  <cp:lastPrinted>2016-07-21T12:50:00Z</cp:lastPrinted>
  <dcterms:created xsi:type="dcterms:W3CDTF">2026-04-15T12:44:00Z</dcterms:created>
  <dcterms:modified xsi:type="dcterms:W3CDTF">2026-04-15T12:57:00Z</dcterms:modified>
</cp:coreProperties>
</file>