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9F04C" w14:textId="77777777" w:rsidR="00686A7E" w:rsidRPr="00686A7E" w:rsidRDefault="00686A7E" w:rsidP="00686A7E">
      <w:pPr>
        <w:framePr w:hSpace="142" w:wrap="around" w:vAnchor="text" w:hAnchor="page" w:x="8454" w:y="-36"/>
        <w:spacing w:line="360" w:lineRule="auto"/>
        <w:ind w:left="426"/>
        <w:rPr>
          <w:rFonts w:ascii="Arial" w:hAnsi="Arial" w:cs="Arial"/>
          <w:sz w:val="22"/>
          <w:szCs w:val="22"/>
        </w:rPr>
      </w:pPr>
      <w:r w:rsidRPr="00686A7E">
        <w:rPr>
          <w:rFonts w:ascii="Arial" w:hAnsi="Arial" w:cs="Arial"/>
          <w:noProof/>
          <w:sz w:val="22"/>
          <w:szCs w:val="22"/>
        </w:rPr>
        <w:drawing>
          <wp:inline distT="0" distB="0" distL="0" distR="0" wp14:anchorId="1916EB58" wp14:editId="1F4F443F">
            <wp:extent cx="1095375" cy="1009650"/>
            <wp:effectExtent l="0" t="0" r="0" b="0"/>
            <wp:docPr id="3" name="Grafik 3"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14:paraId="01246E20" w14:textId="081C20C7" w:rsidR="00686A7E" w:rsidRPr="00686A7E" w:rsidRDefault="00056796" w:rsidP="00686A7E">
      <w:pPr>
        <w:tabs>
          <w:tab w:val="left" w:pos="3119"/>
        </w:tabs>
        <w:rPr>
          <w:rFonts w:ascii="Arial" w:hAnsi="Arial" w:cs="Arial"/>
        </w:rPr>
      </w:pPr>
      <w:r>
        <w:rPr>
          <w:noProof/>
          <w:sz w:val="22"/>
        </w:rPr>
        <w:drawing>
          <wp:anchor distT="0" distB="0" distL="114300" distR="114300" simplePos="0" relativeHeight="251659776" behindDoc="0" locked="0" layoutInCell="1" allowOverlap="1" wp14:anchorId="255B0255" wp14:editId="6E946361">
            <wp:simplePos x="0" y="0"/>
            <wp:positionH relativeFrom="column">
              <wp:posOffset>3043555</wp:posOffset>
            </wp:positionH>
            <wp:positionV relativeFrom="paragraph">
              <wp:posOffset>43180</wp:posOffset>
            </wp:positionV>
            <wp:extent cx="1444137" cy="942975"/>
            <wp:effectExtent l="0" t="0" r="3810" b="0"/>
            <wp:wrapNone/>
            <wp:docPr id="198417085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4137"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E260A">
        <w:rPr>
          <w:rFonts w:ascii="Arial" w:hAnsi="Arial" w:cs="Arial"/>
        </w:rPr>
        <w:tab/>
      </w:r>
      <w:r w:rsidR="00686A7E">
        <w:rPr>
          <w:rFonts w:ascii="Arial" w:hAnsi="Arial" w:cs="Arial"/>
        </w:rPr>
        <w:t xml:space="preserve">  </w:t>
      </w:r>
    </w:p>
    <w:p w14:paraId="6DA18548" w14:textId="77777777" w:rsidR="004B6AF9" w:rsidRPr="004B6AF9" w:rsidRDefault="004B6AF9" w:rsidP="001E260A">
      <w:pPr>
        <w:tabs>
          <w:tab w:val="left" w:pos="2730"/>
        </w:tabs>
        <w:rPr>
          <w:rFonts w:ascii="Arial" w:hAnsi="Arial" w:cs="Arial"/>
        </w:rPr>
      </w:pPr>
    </w:p>
    <w:p w14:paraId="68831C2F" w14:textId="77777777" w:rsidR="004B6AF9" w:rsidRPr="004B6AF9" w:rsidRDefault="004B6AF9">
      <w:pPr>
        <w:rPr>
          <w:rFonts w:ascii="Arial" w:hAnsi="Arial" w:cs="Arial"/>
        </w:rPr>
      </w:pPr>
    </w:p>
    <w:p w14:paraId="08DD1437" w14:textId="77777777" w:rsidR="004B6AF9" w:rsidRPr="004B6AF9" w:rsidRDefault="004B6AF9" w:rsidP="005D1CF6">
      <w:pPr>
        <w:tabs>
          <w:tab w:val="left" w:pos="7320"/>
        </w:tabs>
        <w:rPr>
          <w:rFonts w:ascii="Arial" w:hAnsi="Arial" w:cs="Arial"/>
        </w:rPr>
      </w:pPr>
    </w:p>
    <w:p w14:paraId="245D2CFE" w14:textId="77777777" w:rsidR="004B6AF9" w:rsidRPr="004B6AF9" w:rsidRDefault="004B6AF9">
      <w:pPr>
        <w:rPr>
          <w:rFonts w:ascii="Arial" w:hAnsi="Arial" w:cs="Arial"/>
        </w:rPr>
      </w:pPr>
    </w:p>
    <w:tbl>
      <w:tblPr>
        <w:tblW w:w="13609" w:type="dxa"/>
        <w:tblInd w:w="-284" w:type="dxa"/>
        <w:tblLayout w:type="fixed"/>
        <w:tblCellMar>
          <w:left w:w="0" w:type="dxa"/>
          <w:right w:w="0" w:type="dxa"/>
        </w:tblCellMar>
        <w:tblLook w:val="0000" w:firstRow="0" w:lastRow="0" w:firstColumn="0" w:lastColumn="0" w:noHBand="0" w:noVBand="0"/>
      </w:tblPr>
      <w:tblGrid>
        <w:gridCol w:w="4124"/>
        <w:gridCol w:w="3414"/>
        <w:gridCol w:w="6071"/>
      </w:tblGrid>
      <w:tr w:rsidR="004B6AF9" w14:paraId="748247F8" w14:textId="77777777" w:rsidTr="004F1793">
        <w:trPr>
          <w:trHeight w:val="113"/>
        </w:trPr>
        <w:tc>
          <w:tcPr>
            <w:tcW w:w="7538" w:type="dxa"/>
            <w:gridSpan w:val="2"/>
          </w:tcPr>
          <w:p w14:paraId="2593C9CB" w14:textId="28A72C87" w:rsidR="004B6AF9" w:rsidRDefault="00BF6975" w:rsidP="004B6AF9">
            <w:pPr>
              <w:rPr>
                <w:rFonts w:ascii="Arial" w:hAnsi="Arial"/>
                <w:sz w:val="15"/>
              </w:rPr>
            </w:pPr>
            <w:r>
              <w:rPr>
                <w:rFonts w:ascii="Arial" w:hAnsi="Arial"/>
                <w:noProof/>
                <w:sz w:val="20"/>
              </w:rPr>
              <mc:AlternateContent>
                <mc:Choice Requires="wps">
                  <w:drawing>
                    <wp:anchor distT="0" distB="0" distL="114300" distR="114300" simplePos="0" relativeHeight="251658752" behindDoc="1" locked="1" layoutInCell="1" allowOverlap="0" wp14:anchorId="49C01CB1" wp14:editId="6A199C9F">
                      <wp:simplePos x="0" y="0"/>
                      <wp:positionH relativeFrom="page">
                        <wp:posOffset>4722495</wp:posOffset>
                      </wp:positionH>
                      <wp:positionV relativeFrom="page">
                        <wp:posOffset>7995285</wp:posOffset>
                      </wp:positionV>
                      <wp:extent cx="1560195" cy="935990"/>
                      <wp:effectExtent l="0" t="381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E5F27" w14:textId="77777777" w:rsidR="00897BAA" w:rsidRDefault="00897BAA" w:rsidP="004B6AF9">
                                  <w:pPr>
                                    <w:pStyle w:val="Bankverbindung"/>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9C01CB1" id="_x0000_t202" coordsize="21600,21600" o:spt="202" path="m,l,21600r21600,l21600,xe">
                      <v:stroke joinstyle="miter"/>
                      <v:path gradientshapeok="t" o:connecttype="rect"/>
                    </v:shapetype>
                    <v:shape id="Text Box 2" o:spid="_x0000_s1026" type="#_x0000_t202" style="position:absolute;margin-left:371.85pt;margin-top:629.55pt;width:122.85pt;height:7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" o:allowoverlap="f" stroked="f">
                      <v:textbox inset="0,0,0,0">
                        <w:txbxContent>
                          <w:p w14:paraId="519E5F27" w14:textId="77777777" w:rsidR="00897BAA" w:rsidRDefault="00897BAA" w:rsidP="004B6AF9">
                            <w:pPr>
                              <w:pStyle w:val="Bankverbindung"/>
                              <w:rPr>
                                <w:color w:val="000000"/>
                              </w:rPr>
                            </w:pPr>
                          </w:p>
                        </w:txbxContent>
                      </v:textbox>
                      <w10:wrap anchorx="page" anchory="page"/>
                      <w10:anchorlock/>
                    </v:shape>
                  </w:pict>
                </mc:Fallback>
              </mc:AlternateContent>
            </w:r>
          </w:p>
        </w:tc>
        <w:tc>
          <w:tcPr>
            <w:tcW w:w="6071" w:type="dxa"/>
          </w:tcPr>
          <w:p w14:paraId="31B12918" w14:textId="77777777" w:rsidR="004B6AF9" w:rsidRDefault="004B6AF9" w:rsidP="004B6AF9">
            <w:pPr>
              <w:rPr>
                <w:rFonts w:ascii="Arial Narrow" w:hAnsi="Arial Narrow" w:cs="Arial"/>
                <w:color w:val="808080"/>
                <w:sz w:val="15"/>
                <w:lang w:val="it-IT"/>
              </w:rPr>
            </w:pPr>
          </w:p>
        </w:tc>
      </w:tr>
      <w:tr w:rsidR="004B6AF9" w14:paraId="78084C41" w14:textId="77777777" w:rsidTr="004F1793">
        <w:trPr>
          <w:trHeight w:val="341"/>
        </w:trPr>
        <w:tc>
          <w:tcPr>
            <w:tcW w:w="7538" w:type="dxa"/>
            <w:gridSpan w:val="2"/>
          </w:tcPr>
          <w:p w14:paraId="450FF585" w14:textId="77777777" w:rsidR="004B6AF9" w:rsidRDefault="00836146" w:rsidP="004B6AF9">
            <w:pPr>
              <w:rPr>
                <w:lang w:val="it-IT"/>
              </w:rPr>
            </w:pPr>
            <w:r>
              <w:rPr>
                <w:rFonts w:ascii="Arial" w:hAnsi="Arial"/>
                <w:sz w:val="15"/>
              </w:rPr>
              <w:t xml:space="preserve">Landkreis </w:t>
            </w:r>
            <w:r w:rsidR="001C1D37">
              <w:rPr>
                <w:rFonts w:ascii="Arial" w:hAnsi="Arial"/>
                <w:sz w:val="15"/>
              </w:rPr>
              <w:t xml:space="preserve">und </w:t>
            </w:r>
            <w:r>
              <w:rPr>
                <w:rFonts w:ascii="Arial" w:hAnsi="Arial"/>
                <w:sz w:val="15"/>
              </w:rPr>
              <w:t>Stadt</w:t>
            </w:r>
            <w:r w:rsidR="006656EC">
              <w:rPr>
                <w:rFonts w:ascii="Arial" w:hAnsi="Arial"/>
                <w:sz w:val="15"/>
              </w:rPr>
              <w:t xml:space="preserve"> Osnabrück</w:t>
            </w:r>
          </w:p>
          <w:p w14:paraId="104AD60C" w14:textId="77777777" w:rsidR="004B6AF9" w:rsidRDefault="004B6AF9" w:rsidP="004B6AF9">
            <w:pPr>
              <w:ind w:left="75"/>
              <w:rPr>
                <w:lang w:val="it-IT"/>
              </w:rPr>
            </w:pPr>
          </w:p>
        </w:tc>
        <w:tc>
          <w:tcPr>
            <w:tcW w:w="6071" w:type="dxa"/>
          </w:tcPr>
          <w:p w14:paraId="22023EF6" w14:textId="77777777" w:rsidR="00836146" w:rsidRDefault="00836146" w:rsidP="00836146">
            <w:pPr>
              <w:spacing w:line="260" w:lineRule="exact"/>
              <w:rPr>
                <w:rFonts w:ascii="Arial Narrow" w:hAnsi="Arial Narrow" w:cs="Arial"/>
                <w:color w:val="808080"/>
                <w:sz w:val="15"/>
                <w:lang w:val="it-IT"/>
              </w:rPr>
            </w:pPr>
            <w:r>
              <w:rPr>
                <w:rFonts w:ascii="Arial Narrow" w:hAnsi="Arial Narrow" w:cs="Arial"/>
                <w:color w:val="808080"/>
                <w:sz w:val="15"/>
                <w:lang w:val="it-IT"/>
              </w:rPr>
              <w:t xml:space="preserve">D </w:t>
            </w:r>
            <w:r w:rsidR="002E1F76">
              <w:rPr>
                <w:rFonts w:ascii="Arial Narrow" w:hAnsi="Arial Narrow" w:cs="Arial"/>
                <w:color w:val="808080"/>
                <w:sz w:val="15"/>
                <w:lang w:val="it-IT"/>
              </w:rPr>
              <w:t>I E   L A N D R Ä</w:t>
            </w:r>
            <w:r>
              <w:rPr>
                <w:rFonts w:ascii="Arial Narrow" w:hAnsi="Arial Narrow" w:cs="Arial"/>
                <w:color w:val="808080"/>
                <w:sz w:val="15"/>
                <w:lang w:val="it-IT"/>
              </w:rPr>
              <w:t xml:space="preserve"> T</w:t>
            </w:r>
            <w:r w:rsidR="002E1F76">
              <w:rPr>
                <w:rFonts w:ascii="Arial Narrow" w:hAnsi="Arial Narrow" w:cs="Arial"/>
                <w:color w:val="808080"/>
                <w:sz w:val="15"/>
                <w:lang w:val="it-IT"/>
              </w:rPr>
              <w:t xml:space="preserve"> I N</w:t>
            </w:r>
          </w:p>
          <w:p w14:paraId="4B362A79" w14:textId="77777777" w:rsidR="004B6AF9" w:rsidRPr="001E260A" w:rsidRDefault="004B6AF9" w:rsidP="001E260A">
            <w:pPr>
              <w:rPr>
                <w:rFonts w:ascii="Arial Narrow" w:hAnsi="Arial Narrow" w:cs="Arial"/>
                <w:sz w:val="15"/>
                <w:lang w:val="it-IT"/>
              </w:rPr>
            </w:pPr>
          </w:p>
        </w:tc>
      </w:tr>
      <w:tr w:rsidR="003E3830" w:rsidRPr="009A53D9" w14:paraId="5B5C4FF8" w14:textId="77777777" w:rsidTr="004F1793">
        <w:trPr>
          <w:cantSplit/>
          <w:trHeight w:hRule="exact" w:val="2155"/>
        </w:trPr>
        <w:tc>
          <w:tcPr>
            <w:tcW w:w="7538" w:type="dxa"/>
            <w:gridSpan w:val="2"/>
          </w:tcPr>
          <w:p w14:paraId="716253D2" w14:textId="414FAAD4" w:rsidR="003E3830" w:rsidRDefault="0062486B" w:rsidP="004B6AF9">
            <w:pPr>
              <w:rPr>
                <w:sz w:val="22"/>
              </w:rPr>
            </w:pPr>
            <w:r>
              <w:rPr>
                <w:rFonts w:ascii="Arial" w:hAnsi="Arial" w:cs="Arial"/>
                <w:sz w:val="22"/>
                <w:lang w:val="it-IT"/>
              </w:rPr>
              <w:t>An die Redaktion</w:t>
            </w:r>
          </w:p>
        </w:tc>
        <w:tc>
          <w:tcPr>
            <w:tcW w:w="6071" w:type="dxa"/>
            <w:vMerge w:val="restart"/>
          </w:tcPr>
          <w:p w14:paraId="64368304" w14:textId="77777777" w:rsidR="00836146" w:rsidRPr="0012546F" w:rsidRDefault="00836146" w:rsidP="00836146">
            <w:pPr>
              <w:spacing w:line="260" w:lineRule="exact"/>
              <w:rPr>
                <w:rFonts w:ascii="Arial" w:hAnsi="Arial" w:cs="Arial"/>
                <w:b/>
                <w:sz w:val="18"/>
                <w:lang w:val="fr-FR"/>
              </w:rPr>
            </w:pPr>
            <w:r w:rsidRPr="0012546F">
              <w:rPr>
                <w:rFonts w:ascii="Arial" w:hAnsi="Arial" w:cs="Arial"/>
                <w:b/>
                <w:sz w:val="18"/>
                <w:lang w:val="fr-FR"/>
              </w:rPr>
              <w:t>Landkreis Osnabrück</w:t>
            </w:r>
          </w:p>
          <w:p w14:paraId="1A4D27AB" w14:textId="77777777" w:rsidR="00836146" w:rsidRDefault="00836146" w:rsidP="00836146">
            <w:pPr>
              <w:spacing w:line="260" w:lineRule="exact"/>
              <w:rPr>
                <w:rFonts w:ascii="Arial" w:hAnsi="Arial" w:cs="Arial"/>
                <w:sz w:val="18"/>
                <w:lang w:val="fr-FR"/>
              </w:rPr>
            </w:pPr>
            <w:r>
              <w:rPr>
                <w:rFonts w:ascii="Arial" w:hAnsi="Arial" w:cs="Arial"/>
                <w:sz w:val="18"/>
                <w:lang w:val="fr-FR"/>
              </w:rPr>
              <w:t>Am Schölerberg 1</w:t>
            </w:r>
          </w:p>
          <w:p w14:paraId="1CF77E3A" w14:textId="77777777" w:rsidR="00836146" w:rsidRDefault="00836146" w:rsidP="00836146">
            <w:pPr>
              <w:spacing w:line="260" w:lineRule="exact"/>
              <w:rPr>
                <w:rFonts w:ascii="Arial" w:hAnsi="Arial" w:cs="Arial"/>
                <w:sz w:val="18"/>
                <w:lang w:val="fr-FR"/>
              </w:rPr>
            </w:pPr>
            <w:r>
              <w:rPr>
                <w:rFonts w:ascii="Arial" w:hAnsi="Arial" w:cs="Arial"/>
                <w:sz w:val="18"/>
                <w:lang w:val="fr-FR"/>
              </w:rPr>
              <w:t>49082 Osnabrück</w:t>
            </w:r>
          </w:p>
          <w:p w14:paraId="5DB225E6" w14:textId="77777777" w:rsidR="0012546F" w:rsidRDefault="0012546F" w:rsidP="00836146">
            <w:pPr>
              <w:spacing w:line="260" w:lineRule="exact"/>
              <w:rPr>
                <w:rFonts w:ascii="Arial" w:hAnsi="Arial" w:cs="Arial"/>
                <w:sz w:val="18"/>
                <w:lang w:val="fr-FR"/>
              </w:rPr>
            </w:pPr>
          </w:p>
          <w:p w14:paraId="1664D68D" w14:textId="77777777" w:rsidR="0012546F" w:rsidRPr="0012546F" w:rsidRDefault="0012546F" w:rsidP="00836146">
            <w:pPr>
              <w:spacing w:line="260" w:lineRule="exact"/>
              <w:rPr>
                <w:rFonts w:ascii="Arial" w:hAnsi="Arial" w:cs="Arial"/>
                <w:b/>
                <w:sz w:val="18"/>
                <w:lang w:val="fr-FR"/>
              </w:rPr>
            </w:pPr>
            <w:r w:rsidRPr="0012546F">
              <w:rPr>
                <w:rFonts w:ascii="Arial" w:hAnsi="Arial" w:cs="Arial"/>
                <w:b/>
                <w:sz w:val="18"/>
                <w:lang w:val="fr-FR"/>
              </w:rPr>
              <w:t>Ihr Ansprechpartner</w:t>
            </w:r>
          </w:p>
          <w:p w14:paraId="3587AB93" w14:textId="77777777" w:rsidR="0062486B" w:rsidRDefault="00AB50DA" w:rsidP="00836146">
            <w:pPr>
              <w:spacing w:line="260" w:lineRule="exact"/>
              <w:rPr>
                <w:rFonts w:ascii="Arial" w:hAnsi="Arial" w:cs="Arial"/>
                <w:sz w:val="18"/>
                <w:lang w:val="fr-FR"/>
              </w:rPr>
            </w:pPr>
            <w:r>
              <w:rPr>
                <w:rFonts w:ascii="Arial" w:hAnsi="Arial" w:cs="Arial"/>
                <w:sz w:val="18"/>
                <w:lang w:val="fr-FR"/>
              </w:rPr>
              <w:t>Henning Müller-Detert</w:t>
            </w:r>
          </w:p>
          <w:p w14:paraId="30CE03C4" w14:textId="77777777" w:rsidR="0062486B" w:rsidRDefault="00AB50DA" w:rsidP="00836146">
            <w:pPr>
              <w:spacing w:line="260" w:lineRule="exact"/>
              <w:rPr>
                <w:rFonts w:ascii="Arial" w:hAnsi="Arial" w:cs="Arial"/>
                <w:sz w:val="18"/>
                <w:lang w:val="fr-FR"/>
              </w:rPr>
            </w:pPr>
            <w:r>
              <w:rPr>
                <w:rFonts w:ascii="Arial" w:hAnsi="Arial" w:cs="Arial"/>
                <w:sz w:val="18"/>
                <w:lang w:val="fr-FR"/>
              </w:rPr>
              <w:t>Pressesprecher</w:t>
            </w:r>
          </w:p>
          <w:p w14:paraId="6A73361D" w14:textId="77777777" w:rsidR="00836146" w:rsidRDefault="00836146" w:rsidP="00836146">
            <w:pPr>
              <w:spacing w:line="260" w:lineRule="exact"/>
              <w:rPr>
                <w:rFonts w:ascii="Arial" w:hAnsi="Arial" w:cs="Arial"/>
                <w:sz w:val="18"/>
                <w:lang w:val="fr-FR"/>
              </w:rPr>
            </w:pPr>
            <w:r>
              <w:rPr>
                <w:rFonts w:ascii="Arial" w:hAnsi="Arial" w:cs="Arial"/>
                <w:sz w:val="18"/>
                <w:lang w:val="fr-FR"/>
              </w:rPr>
              <w:t>Tel.: 0541 501-2</w:t>
            </w:r>
            <w:r w:rsidR="00AB50DA">
              <w:rPr>
                <w:rFonts w:ascii="Arial" w:hAnsi="Arial" w:cs="Arial"/>
                <w:sz w:val="18"/>
                <w:lang w:val="fr-FR"/>
              </w:rPr>
              <w:t>4</w:t>
            </w:r>
            <w:r>
              <w:rPr>
                <w:rFonts w:ascii="Arial" w:hAnsi="Arial" w:cs="Arial"/>
                <w:sz w:val="18"/>
                <w:lang w:val="fr-FR"/>
              </w:rPr>
              <w:t>6</w:t>
            </w:r>
            <w:r w:rsidR="00AB50DA">
              <w:rPr>
                <w:rFonts w:ascii="Arial" w:hAnsi="Arial" w:cs="Arial"/>
                <w:sz w:val="18"/>
                <w:lang w:val="fr-FR"/>
              </w:rPr>
              <w:t>3</w:t>
            </w:r>
          </w:p>
          <w:p w14:paraId="60EFF46A" w14:textId="77777777" w:rsidR="00EF75E2" w:rsidRDefault="00AB50DA" w:rsidP="00836146">
            <w:pPr>
              <w:spacing w:line="260" w:lineRule="exact"/>
              <w:rPr>
                <w:rFonts w:ascii="Arial" w:hAnsi="Arial" w:cs="Arial"/>
                <w:sz w:val="18"/>
                <w:lang w:val="fr-FR"/>
              </w:rPr>
            </w:pPr>
            <w:r>
              <w:rPr>
                <w:rFonts w:ascii="Arial" w:hAnsi="Arial" w:cs="Arial"/>
                <w:sz w:val="18"/>
                <w:lang w:val="fr-FR"/>
              </w:rPr>
              <w:t>Mobil: 0175</w:t>
            </w:r>
            <w:r w:rsidR="00EF75E2">
              <w:rPr>
                <w:rFonts w:ascii="Arial" w:hAnsi="Arial" w:cs="Arial"/>
                <w:sz w:val="18"/>
                <w:lang w:val="fr-FR"/>
              </w:rPr>
              <w:t>/</w:t>
            </w:r>
            <w:r>
              <w:rPr>
                <w:rFonts w:ascii="Arial" w:hAnsi="Arial" w:cs="Arial"/>
                <w:sz w:val="18"/>
                <w:lang w:val="fr-FR"/>
              </w:rPr>
              <w:t>4394675</w:t>
            </w:r>
          </w:p>
          <w:p w14:paraId="70806657" w14:textId="77777777" w:rsidR="00836146" w:rsidRDefault="00071F9F" w:rsidP="00836146">
            <w:pPr>
              <w:spacing w:line="260" w:lineRule="exact"/>
              <w:rPr>
                <w:rFonts w:ascii="Arial" w:hAnsi="Arial" w:cs="Arial"/>
                <w:sz w:val="18"/>
                <w:lang w:val="fr-FR"/>
              </w:rPr>
            </w:pPr>
            <w:r>
              <w:rPr>
                <w:rFonts w:ascii="Arial" w:hAnsi="Arial" w:cs="Arial"/>
                <w:sz w:val="18"/>
                <w:lang w:val="fr-FR"/>
              </w:rPr>
              <w:t>mue</w:t>
            </w:r>
            <w:r w:rsidR="00AB50DA">
              <w:rPr>
                <w:rFonts w:ascii="Arial" w:hAnsi="Arial" w:cs="Arial"/>
                <w:sz w:val="18"/>
                <w:lang w:val="fr-FR"/>
              </w:rPr>
              <w:t>ller-detert</w:t>
            </w:r>
            <w:r w:rsidR="00836146">
              <w:rPr>
                <w:rFonts w:ascii="Arial" w:hAnsi="Arial" w:cs="Arial"/>
                <w:sz w:val="18"/>
                <w:lang w:val="fr-FR"/>
              </w:rPr>
              <w:t>@Lkos.de</w:t>
            </w:r>
          </w:p>
          <w:p w14:paraId="08E2FDA9" w14:textId="77777777" w:rsidR="00836146" w:rsidRDefault="00836146" w:rsidP="00836146">
            <w:pPr>
              <w:spacing w:line="260" w:lineRule="exact"/>
              <w:rPr>
                <w:rFonts w:ascii="Arial" w:hAnsi="Arial" w:cs="Arial"/>
                <w:sz w:val="18"/>
                <w:lang w:val="fr-FR"/>
              </w:rPr>
            </w:pPr>
            <w:r>
              <w:rPr>
                <w:rFonts w:ascii="Arial" w:hAnsi="Arial" w:cs="Arial"/>
                <w:sz w:val="18"/>
                <w:lang w:val="fr-FR"/>
              </w:rPr>
              <w:t>www.landkreis-osnabrueck</w:t>
            </w:r>
            <w:r w:rsidRPr="00A57353">
              <w:rPr>
                <w:rFonts w:ascii="Arial" w:hAnsi="Arial" w:cs="Arial"/>
                <w:sz w:val="18"/>
                <w:lang w:val="fr-FR"/>
              </w:rPr>
              <w:t>.de</w:t>
            </w:r>
          </w:p>
          <w:p w14:paraId="0729FF29" w14:textId="77777777" w:rsidR="003E3830" w:rsidRDefault="003E3830" w:rsidP="000E6018">
            <w:pPr>
              <w:spacing w:line="260" w:lineRule="exact"/>
              <w:rPr>
                <w:rFonts w:ascii="Arial" w:hAnsi="Arial" w:cs="Arial"/>
                <w:sz w:val="18"/>
                <w:lang w:val="fr-FR"/>
              </w:rPr>
            </w:pPr>
          </w:p>
          <w:p w14:paraId="712E754C" w14:textId="77777777" w:rsidR="006656EC" w:rsidRDefault="00BD0D3D" w:rsidP="000E6018">
            <w:pPr>
              <w:spacing w:line="260" w:lineRule="exact"/>
              <w:rPr>
                <w:rFonts w:ascii="Arial Narrow" w:hAnsi="Arial Narrow" w:cs="Arial"/>
                <w:color w:val="808080"/>
                <w:sz w:val="15"/>
                <w:lang w:val="it-IT"/>
              </w:rPr>
            </w:pPr>
            <w:r>
              <w:rPr>
                <w:rFonts w:ascii="Arial Narrow" w:hAnsi="Arial Narrow" w:cs="Arial"/>
                <w:color w:val="808080"/>
                <w:sz w:val="15"/>
                <w:lang w:val="it-IT"/>
              </w:rPr>
              <w:t>D I E</w:t>
            </w:r>
            <w:r w:rsidR="00836146">
              <w:rPr>
                <w:rFonts w:ascii="Arial Narrow" w:hAnsi="Arial Narrow" w:cs="Arial"/>
                <w:color w:val="808080"/>
                <w:sz w:val="15"/>
                <w:lang w:val="it-IT"/>
              </w:rPr>
              <w:t xml:space="preserve">  O B E R B Ü R G E R M E I S T E R</w:t>
            </w:r>
            <w:r>
              <w:rPr>
                <w:rFonts w:ascii="Arial Narrow" w:hAnsi="Arial Narrow" w:cs="Arial"/>
                <w:color w:val="808080"/>
                <w:sz w:val="15"/>
                <w:lang w:val="it-IT"/>
              </w:rPr>
              <w:t xml:space="preserve"> I N</w:t>
            </w:r>
          </w:p>
          <w:p w14:paraId="1E56E7A9" w14:textId="77777777" w:rsidR="006656EC" w:rsidRDefault="006656EC" w:rsidP="000E6018">
            <w:pPr>
              <w:spacing w:line="260" w:lineRule="exact"/>
              <w:rPr>
                <w:rFonts w:ascii="Arial" w:hAnsi="Arial" w:cs="Arial"/>
                <w:sz w:val="18"/>
                <w:lang w:val="fr-FR"/>
              </w:rPr>
            </w:pPr>
          </w:p>
          <w:p w14:paraId="07020C66" w14:textId="77777777" w:rsidR="00A10403" w:rsidRPr="0012546F" w:rsidRDefault="00A10403" w:rsidP="00A10403">
            <w:pPr>
              <w:pStyle w:val="AdresseKontakt"/>
              <w:rPr>
                <w:rFonts w:cs="Arial"/>
                <w:b/>
              </w:rPr>
            </w:pPr>
            <w:r w:rsidRPr="0012546F">
              <w:rPr>
                <w:rFonts w:cs="Arial"/>
                <w:b/>
              </w:rPr>
              <w:t>Stadt Osnabrück</w:t>
            </w:r>
          </w:p>
          <w:p w14:paraId="74A25BE6" w14:textId="77777777" w:rsidR="00A10403" w:rsidRPr="0012546F" w:rsidRDefault="00A10403" w:rsidP="00A10403">
            <w:pPr>
              <w:pStyle w:val="AdresseKontakt"/>
              <w:rPr>
                <w:rFonts w:cs="Arial"/>
                <w:b/>
              </w:rPr>
            </w:pPr>
            <w:r>
              <w:rPr>
                <w:rFonts w:cs="Arial"/>
                <w:b/>
              </w:rPr>
              <w:t>Referat Oberbürgermeisterin,</w:t>
            </w:r>
          </w:p>
          <w:p w14:paraId="13AC8543" w14:textId="77777777" w:rsidR="00A10403" w:rsidRPr="0012546F" w:rsidRDefault="00A10403" w:rsidP="00A10403">
            <w:pPr>
              <w:pStyle w:val="AdresseKontakt"/>
              <w:rPr>
                <w:rFonts w:cs="Arial"/>
                <w:b/>
              </w:rPr>
            </w:pPr>
            <w:r>
              <w:rPr>
                <w:rFonts w:cs="Arial"/>
                <w:b/>
              </w:rPr>
              <w:t>Kommunikation und Rat</w:t>
            </w:r>
          </w:p>
          <w:p w14:paraId="5C8114CF" w14:textId="77777777" w:rsidR="00A10403" w:rsidRDefault="00A10403" w:rsidP="00A10403">
            <w:pPr>
              <w:pStyle w:val="AdresseKontakt"/>
              <w:rPr>
                <w:rFonts w:cs="Arial"/>
              </w:rPr>
            </w:pPr>
            <w:r>
              <w:rPr>
                <w:rFonts w:cs="Arial"/>
              </w:rPr>
              <w:t>Rathaus / Bierstraße 28</w:t>
            </w:r>
          </w:p>
          <w:p w14:paraId="5F082F40" w14:textId="77777777" w:rsidR="00A10403" w:rsidRDefault="00A10403" w:rsidP="00A10403">
            <w:pPr>
              <w:pStyle w:val="AdresseKontakt"/>
              <w:rPr>
                <w:rFonts w:cs="Arial"/>
              </w:rPr>
            </w:pPr>
            <w:r>
              <w:rPr>
                <w:rFonts w:cs="Arial"/>
              </w:rPr>
              <w:t>49074 Osnabrück</w:t>
            </w:r>
          </w:p>
          <w:p w14:paraId="58099339" w14:textId="77777777" w:rsidR="00A10403" w:rsidRDefault="00A10403" w:rsidP="00A10403">
            <w:pPr>
              <w:pStyle w:val="AdresseKontakt"/>
              <w:rPr>
                <w:rFonts w:cs="Arial"/>
              </w:rPr>
            </w:pPr>
            <w:r>
              <w:rPr>
                <w:rFonts w:cs="Arial"/>
              </w:rPr>
              <w:t>Telefax: 0541 323-4353</w:t>
            </w:r>
          </w:p>
          <w:p w14:paraId="0261DDE8" w14:textId="77777777" w:rsidR="00A10403" w:rsidRPr="0012546F" w:rsidRDefault="00BC5DA7" w:rsidP="00A10403">
            <w:pPr>
              <w:pStyle w:val="AdresseKontakt"/>
              <w:rPr>
                <w:rFonts w:cs="Arial"/>
              </w:rPr>
            </w:pPr>
            <w:hyperlink r:id="rId9" w:history="1">
              <w:r w:rsidR="00A10403" w:rsidRPr="0012546F">
                <w:rPr>
                  <w:rStyle w:val="Hyperlink"/>
                  <w:rFonts w:cs="Arial"/>
                  <w:color w:val="auto"/>
                  <w:u w:val="none"/>
                </w:rPr>
                <w:t>presseamt@osnabrueck.de</w:t>
              </w:r>
            </w:hyperlink>
          </w:p>
          <w:p w14:paraId="7F8ACBD8" w14:textId="77777777" w:rsidR="00A10403" w:rsidRPr="0012546F" w:rsidRDefault="00BC5DA7" w:rsidP="00A10403">
            <w:pPr>
              <w:pStyle w:val="AdresseKontakt"/>
              <w:rPr>
                <w:rFonts w:cs="Arial"/>
              </w:rPr>
            </w:pPr>
            <w:hyperlink r:id="rId10" w:history="1">
              <w:r w:rsidR="00A10403" w:rsidRPr="0012546F">
                <w:rPr>
                  <w:rStyle w:val="Hyperlink"/>
                  <w:rFonts w:cs="Arial"/>
                  <w:color w:val="auto"/>
                  <w:u w:val="none"/>
                </w:rPr>
                <w:t>www.osnabrueck.de</w:t>
              </w:r>
            </w:hyperlink>
          </w:p>
          <w:p w14:paraId="0ABB1104" w14:textId="77777777" w:rsidR="00A10403" w:rsidRDefault="00A10403" w:rsidP="00A10403">
            <w:pPr>
              <w:pStyle w:val="AdresseKontakt"/>
              <w:rPr>
                <w:rFonts w:cs="Arial"/>
              </w:rPr>
            </w:pPr>
          </w:p>
          <w:p w14:paraId="45886E17" w14:textId="77777777" w:rsidR="00B52052" w:rsidRPr="0012546F" w:rsidRDefault="00B52052" w:rsidP="00B52052">
            <w:pPr>
              <w:pStyle w:val="AdresseKontakt"/>
              <w:rPr>
                <w:rFonts w:cs="Arial"/>
                <w:b/>
              </w:rPr>
            </w:pPr>
            <w:r w:rsidRPr="0012546F">
              <w:rPr>
                <w:rFonts w:cs="Arial"/>
                <w:b/>
              </w:rPr>
              <w:t>Ihr Ansprechpartner</w:t>
            </w:r>
          </w:p>
          <w:p w14:paraId="1DF44592" w14:textId="77777777" w:rsidR="00B52052" w:rsidRDefault="00B52052" w:rsidP="00B52052">
            <w:pPr>
              <w:spacing w:line="260" w:lineRule="exact"/>
              <w:rPr>
                <w:rFonts w:ascii="Arial" w:hAnsi="Arial" w:cs="Arial"/>
                <w:sz w:val="18"/>
              </w:rPr>
            </w:pPr>
            <w:r>
              <w:rPr>
                <w:rFonts w:ascii="Arial" w:hAnsi="Arial" w:cs="Arial"/>
                <w:sz w:val="18"/>
              </w:rPr>
              <w:t>Arne Köhler</w:t>
            </w:r>
          </w:p>
          <w:p w14:paraId="3F1DA404" w14:textId="77777777" w:rsidR="00B52052" w:rsidRPr="004F08FE" w:rsidRDefault="00B52052" w:rsidP="00B52052">
            <w:pPr>
              <w:pStyle w:val="AdresseKontakt"/>
              <w:rPr>
                <w:rFonts w:eastAsia="Times New Roman" w:cs="Arial"/>
              </w:rPr>
            </w:pPr>
            <w:r w:rsidRPr="004F08FE">
              <w:rPr>
                <w:rFonts w:eastAsia="Times New Roman" w:cs="Arial"/>
              </w:rPr>
              <w:t>Tel.: 0541 323-4305</w:t>
            </w:r>
          </w:p>
          <w:p w14:paraId="6F2A0D35" w14:textId="77777777" w:rsidR="00B52052" w:rsidRPr="004F08FE" w:rsidRDefault="00B52052" w:rsidP="00B52052">
            <w:pPr>
              <w:widowControl w:val="0"/>
              <w:autoSpaceDE w:val="0"/>
              <w:autoSpaceDN w:val="0"/>
              <w:adjustRightInd w:val="0"/>
              <w:spacing w:line="260" w:lineRule="exact"/>
              <w:rPr>
                <w:rFonts w:ascii="Arial" w:hAnsi="Arial" w:cs="Arial"/>
                <w:sz w:val="18"/>
              </w:rPr>
            </w:pPr>
            <w:r>
              <w:rPr>
                <w:rFonts w:ascii="Arial" w:hAnsi="Arial" w:cs="Arial"/>
                <w:sz w:val="18"/>
                <w:lang w:val="fr-FR"/>
              </w:rPr>
              <w:t>koehler.a</w:t>
            </w:r>
            <w:r w:rsidRPr="004F08FE">
              <w:rPr>
                <w:rFonts w:ascii="Arial" w:hAnsi="Arial" w:cs="Arial"/>
                <w:sz w:val="18"/>
              </w:rPr>
              <w:t>@osnabrueck.de</w:t>
            </w:r>
          </w:p>
          <w:p w14:paraId="3B49AFB4" w14:textId="77777777" w:rsidR="003E3830" w:rsidRDefault="003E3830" w:rsidP="000E6018">
            <w:pPr>
              <w:spacing w:line="260" w:lineRule="exact"/>
              <w:rPr>
                <w:rFonts w:ascii="Arial" w:hAnsi="Arial" w:cs="Arial"/>
                <w:sz w:val="18"/>
                <w:lang w:val="fr-FR"/>
              </w:rPr>
            </w:pPr>
          </w:p>
          <w:p w14:paraId="14E65333" w14:textId="77777777" w:rsidR="003E3830" w:rsidRDefault="003E3830" w:rsidP="000E6018">
            <w:pPr>
              <w:spacing w:line="260" w:lineRule="exact"/>
              <w:rPr>
                <w:rFonts w:ascii="Arial" w:hAnsi="Arial" w:cs="Arial"/>
                <w:sz w:val="18"/>
                <w:lang w:val="fr-FR"/>
              </w:rPr>
            </w:pPr>
          </w:p>
          <w:p w14:paraId="631297F4" w14:textId="77777777" w:rsidR="003E3830" w:rsidRPr="009A53D9" w:rsidRDefault="003E3830" w:rsidP="00750DEA">
            <w:pPr>
              <w:rPr>
                <w:sz w:val="18"/>
                <w:lang w:val="fr-FR"/>
              </w:rPr>
            </w:pPr>
          </w:p>
        </w:tc>
      </w:tr>
      <w:tr w:rsidR="003E3830" w14:paraId="2F9B9CAB" w14:textId="77777777" w:rsidTr="004F1793">
        <w:trPr>
          <w:cantSplit/>
          <w:trHeight w:val="196"/>
        </w:trPr>
        <w:tc>
          <w:tcPr>
            <w:tcW w:w="4124" w:type="dxa"/>
          </w:tcPr>
          <w:p w14:paraId="7F74BF3F" w14:textId="77777777" w:rsidR="003E3830" w:rsidRDefault="00C27445" w:rsidP="004B6AF9">
            <w:pPr>
              <w:pStyle w:val="AdresseKontakt"/>
              <w:spacing w:line="240" w:lineRule="auto"/>
              <w:rPr>
                <w:rFonts w:eastAsia="Times New Roman" w:cs="Arial"/>
                <w:szCs w:val="24"/>
              </w:rPr>
            </w:pPr>
            <w:r>
              <w:rPr>
                <w:rFonts w:eastAsia="Times New Roman" w:cs="Arial"/>
                <w:szCs w:val="24"/>
              </w:rPr>
              <w:t>Unser Zeichen / Datum</w:t>
            </w:r>
          </w:p>
          <w:p w14:paraId="3CD9D224" w14:textId="72961CC8" w:rsidR="0062486B" w:rsidRPr="009A53D9" w:rsidRDefault="00281373" w:rsidP="00031A52">
            <w:pPr>
              <w:pStyle w:val="AdresseKontakt"/>
              <w:spacing w:line="240" w:lineRule="auto"/>
              <w:rPr>
                <w:sz w:val="22"/>
                <w:lang w:val="fr-FR"/>
              </w:rPr>
            </w:pPr>
            <w:r>
              <w:rPr>
                <w:rFonts w:eastAsia="Times New Roman" w:cs="Arial"/>
                <w:szCs w:val="24"/>
              </w:rPr>
              <w:t>müde</w:t>
            </w:r>
            <w:r w:rsidR="006A6E6C">
              <w:rPr>
                <w:rFonts w:eastAsia="Times New Roman" w:cs="Arial"/>
                <w:szCs w:val="24"/>
              </w:rPr>
              <w:t>/7. Mai</w:t>
            </w:r>
            <w:r w:rsidR="0062486B">
              <w:rPr>
                <w:rFonts w:eastAsia="Times New Roman" w:cs="Arial"/>
                <w:szCs w:val="24"/>
              </w:rPr>
              <w:t xml:space="preserve"> 202</w:t>
            </w:r>
            <w:r w:rsidR="00634107">
              <w:rPr>
                <w:rFonts w:eastAsia="Times New Roman" w:cs="Arial"/>
                <w:szCs w:val="24"/>
              </w:rPr>
              <w:t>6</w:t>
            </w:r>
          </w:p>
        </w:tc>
        <w:tc>
          <w:tcPr>
            <w:tcW w:w="3414" w:type="dxa"/>
          </w:tcPr>
          <w:p w14:paraId="0B5F8B78" w14:textId="77777777" w:rsidR="003E3830" w:rsidRDefault="003E3830" w:rsidP="004B6AF9">
            <w:pPr>
              <w:pStyle w:val="AdresseKontakt"/>
              <w:spacing w:line="240" w:lineRule="auto"/>
              <w:rPr>
                <w:rFonts w:eastAsia="Times New Roman" w:cs="Arial"/>
                <w:szCs w:val="24"/>
              </w:rPr>
            </w:pPr>
          </w:p>
        </w:tc>
        <w:tc>
          <w:tcPr>
            <w:tcW w:w="6071" w:type="dxa"/>
            <w:vMerge/>
          </w:tcPr>
          <w:p w14:paraId="6B762CA5" w14:textId="77777777" w:rsidR="003E3830" w:rsidRDefault="003E3830" w:rsidP="004B6AF9">
            <w:pPr>
              <w:rPr>
                <w:rFonts w:ascii="Arial" w:hAnsi="Arial" w:cs="Arial"/>
                <w:sz w:val="18"/>
              </w:rPr>
            </w:pPr>
          </w:p>
        </w:tc>
      </w:tr>
      <w:tr w:rsidR="003E3830" w14:paraId="2990EC64" w14:textId="77777777" w:rsidTr="004F1793">
        <w:trPr>
          <w:cantSplit/>
          <w:trHeight w:val="465"/>
        </w:trPr>
        <w:tc>
          <w:tcPr>
            <w:tcW w:w="4124" w:type="dxa"/>
          </w:tcPr>
          <w:p w14:paraId="7FD62728" w14:textId="77777777" w:rsidR="003E3830" w:rsidRDefault="003E3830" w:rsidP="004B6AF9">
            <w:pPr>
              <w:pStyle w:val="AdresseKontakt"/>
              <w:spacing w:line="240" w:lineRule="auto"/>
              <w:rPr>
                <w:rFonts w:eastAsia="Times New Roman" w:cs="Arial"/>
                <w:szCs w:val="24"/>
              </w:rPr>
            </w:pPr>
          </w:p>
        </w:tc>
        <w:tc>
          <w:tcPr>
            <w:tcW w:w="3414" w:type="dxa"/>
          </w:tcPr>
          <w:p w14:paraId="55A91DF8" w14:textId="77777777" w:rsidR="003E3830" w:rsidRDefault="003E3830" w:rsidP="004B6AF9">
            <w:pPr>
              <w:pStyle w:val="AdresseKontakt"/>
              <w:spacing w:line="240" w:lineRule="auto"/>
              <w:rPr>
                <w:rFonts w:eastAsia="Times New Roman" w:cs="Arial"/>
                <w:szCs w:val="24"/>
              </w:rPr>
            </w:pPr>
          </w:p>
        </w:tc>
        <w:tc>
          <w:tcPr>
            <w:tcW w:w="6071" w:type="dxa"/>
            <w:vMerge/>
          </w:tcPr>
          <w:p w14:paraId="53EF976C" w14:textId="77777777" w:rsidR="003E3830" w:rsidRDefault="003E3830" w:rsidP="004B6AF9">
            <w:pPr>
              <w:rPr>
                <w:rFonts w:ascii="Arial" w:hAnsi="Arial" w:cs="Arial"/>
                <w:sz w:val="18"/>
              </w:rPr>
            </w:pPr>
          </w:p>
        </w:tc>
      </w:tr>
      <w:tr w:rsidR="003E3830" w14:paraId="0EFF892C" w14:textId="77777777" w:rsidTr="004F1793">
        <w:trPr>
          <w:cantSplit/>
          <w:trHeight w:val="695"/>
        </w:trPr>
        <w:tc>
          <w:tcPr>
            <w:tcW w:w="7538" w:type="dxa"/>
            <w:gridSpan w:val="2"/>
          </w:tcPr>
          <w:p w14:paraId="37C99038" w14:textId="77777777" w:rsidR="00A57353" w:rsidRDefault="00A57353" w:rsidP="007C55FD">
            <w:pPr>
              <w:rPr>
                <w:rFonts w:ascii="Arial" w:hAnsi="Arial" w:cs="Arial"/>
                <w:b/>
                <w:bCs/>
                <w:sz w:val="22"/>
                <w:lang w:val="it-IT"/>
              </w:rPr>
            </w:pPr>
          </w:p>
          <w:p w14:paraId="4AAE90A8" w14:textId="77777777" w:rsidR="00570AEE" w:rsidRPr="003E3830" w:rsidRDefault="00570AEE" w:rsidP="0062486B">
            <w:pPr>
              <w:rPr>
                <w:rFonts w:ascii="Arial" w:hAnsi="Arial" w:cs="Arial"/>
                <w:b/>
                <w:bCs/>
                <w:sz w:val="22"/>
                <w:szCs w:val="22"/>
              </w:rPr>
            </w:pPr>
          </w:p>
        </w:tc>
        <w:tc>
          <w:tcPr>
            <w:tcW w:w="6071" w:type="dxa"/>
            <w:vMerge/>
          </w:tcPr>
          <w:p w14:paraId="25F04E7B" w14:textId="77777777" w:rsidR="003E3830" w:rsidRDefault="003E3830" w:rsidP="004B6AF9"/>
        </w:tc>
      </w:tr>
      <w:tr w:rsidR="003E3830" w:rsidRPr="006656EC" w14:paraId="202643EC" w14:textId="77777777" w:rsidTr="004F1793">
        <w:trPr>
          <w:trHeight w:val="1365"/>
        </w:trPr>
        <w:tc>
          <w:tcPr>
            <w:tcW w:w="7538" w:type="dxa"/>
            <w:gridSpan w:val="2"/>
          </w:tcPr>
          <w:p w14:paraId="7C3E1135" w14:textId="77777777" w:rsidR="00D54288" w:rsidRPr="006656EC" w:rsidRDefault="00D54288" w:rsidP="00A57353">
            <w:pPr>
              <w:ind w:right="174"/>
              <w:rPr>
                <w:rFonts w:ascii="Arial" w:hAnsi="Arial" w:cs="Arial"/>
                <w:sz w:val="22"/>
                <w:lang w:val="en-GB"/>
              </w:rPr>
            </w:pPr>
          </w:p>
          <w:p w14:paraId="74270F3E" w14:textId="77777777" w:rsidR="00D54288" w:rsidRPr="0062486B" w:rsidRDefault="0062486B" w:rsidP="006656EC">
            <w:pPr>
              <w:spacing w:line="360" w:lineRule="auto"/>
              <w:ind w:right="174"/>
              <w:rPr>
                <w:rFonts w:ascii="Arial" w:hAnsi="Arial" w:cs="Arial"/>
                <w:sz w:val="48"/>
                <w:szCs w:val="48"/>
                <w:lang w:val="en-GB"/>
              </w:rPr>
            </w:pPr>
            <w:r w:rsidRPr="0062486B">
              <w:rPr>
                <w:rFonts w:ascii="Arial" w:hAnsi="Arial" w:cs="Arial"/>
                <w:sz w:val="48"/>
                <w:szCs w:val="48"/>
                <w:lang w:val="en-GB"/>
              </w:rPr>
              <w:t>Pressemitteilung</w:t>
            </w:r>
          </w:p>
          <w:p w14:paraId="1980BA6E" w14:textId="77777777" w:rsidR="0062486B" w:rsidRDefault="0062486B" w:rsidP="006656EC">
            <w:pPr>
              <w:spacing w:line="360" w:lineRule="auto"/>
              <w:ind w:right="174"/>
              <w:rPr>
                <w:rFonts w:ascii="Arial" w:hAnsi="Arial" w:cs="Arial"/>
                <w:sz w:val="22"/>
                <w:lang w:val="en-GB"/>
              </w:rPr>
            </w:pPr>
          </w:p>
          <w:p w14:paraId="7A7CE001" w14:textId="77777777" w:rsidR="0062486B" w:rsidRDefault="0062486B" w:rsidP="006656EC">
            <w:pPr>
              <w:spacing w:line="360" w:lineRule="auto"/>
              <w:ind w:right="174"/>
              <w:rPr>
                <w:rFonts w:ascii="Arial" w:hAnsi="Arial" w:cs="Arial"/>
                <w:sz w:val="22"/>
                <w:lang w:val="en-GB"/>
              </w:rPr>
            </w:pPr>
          </w:p>
          <w:p w14:paraId="23AA8299" w14:textId="77777777" w:rsidR="0062486B" w:rsidRDefault="0062486B" w:rsidP="006656EC">
            <w:pPr>
              <w:spacing w:line="360" w:lineRule="auto"/>
              <w:ind w:right="174"/>
              <w:rPr>
                <w:rFonts w:ascii="Arial" w:hAnsi="Arial" w:cs="Arial"/>
                <w:sz w:val="22"/>
                <w:lang w:val="en-GB"/>
              </w:rPr>
            </w:pPr>
          </w:p>
          <w:p w14:paraId="5F60E15A" w14:textId="77777777" w:rsidR="00DC1151" w:rsidRDefault="00DC1151" w:rsidP="0062486B">
            <w:pPr>
              <w:spacing w:line="360" w:lineRule="auto"/>
              <w:rPr>
                <w:b/>
              </w:rPr>
            </w:pPr>
          </w:p>
          <w:p w14:paraId="22B21543" w14:textId="77777777" w:rsidR="00DC1151" w:rsidRDefault="00DC1151" w:rsidP="0062486B">
            <w:pPr>
              <w:spacing w:line="360" w:lineRule="auto"/>
              <w:rPr>
                <w:b/>
              </w:rPr>
            </w:pPr>
          </w:p>
          <w:p w14:paraId="24E65D78" w14:textId="15B8EC9B" w:rsidR="00E767BA" w:rsidRPr="00E767BA" w:rsidRDefault="00C72CDF" w:rsidP="00E767BA">
            <w:pPr>
              <w:spacing w:line="360" w:lineRule="auto"/>
              <w:rPr>
                <w:b/>
                <w:bCs/>
              </w:rPr>
            </w:pPr>
            <w:r w:rsidRPr="00C72CDF">
              <w:rPr>
                <w:b/>
                <w:bCs/>
              </w:rPr>
              <w:t>Internationalen Museumstag am 17. Mai: Besucherinnen und Besucher können Museen bei freiem Eintritt erkunden.</w:t>
            </w:r>
          </w:p>
          <w:p w14:paraId="349C8BED" w14:textId="77777777" w:rsidR="00954D60" w:rsidRDefault="00954D60" w:rsidP="00954D60">
            <w:pPr>
              <w:rPr>
                <w:b/>
              </w:rPr>
            </w:pPr>
          </w:p>
          <w:p w14:paraId="07A4D2B5" w14:textId="33D286C1" w:rsidR="00C72CDF" w:rsidRDefault="00DC1151" w:rsidP="00C72CDF">
            <w:pPr>
              <w:spacing w:line="360" w:lineRule="auto"/>
            </w:pPr>
            <w:r>
              <w:rPr>
                <w:b/>
              </w:rPr>
              <w:t>Osnabrück.</w:t>
            </w:r>
            <w:r w:rsidR="00E767BA">
              <w:t xml:space="preserve"> </w:t>
            </w:r>
            <w:r w:rsidR="00C72CDF">
              <w:t>Am Sonntag, 17. Mai, feiern Museen auf der ganzen Welt erneut den Internationalen Museumstag – und damit auch in Stadt und Landkreis Osnabrück. Die Museen in der Region laden zu einem abwechslungsreichen und vielseitigen Programm bei freiem Eintritt ein.</w:t>
            </w:r>
          </w:p>
          <w:p w14:paraId="2E88783A" w14:textId="77777777" w:rsidR="00C72CDF" w:rsidRDefault="00C72CDF" w:rsidP="00C72CDF">
            <w:pPr>
              <w:spacing w:line="360" w:lineRule="auto"/>
            </w:pPr>
          </w:p>
          <w:p w14:paraId="59341117" w14:textId="77777777" w:rsidR="00C72CDF" w:rsidRDefault="00C72CDF" w:rsidP="00C72CDF">
            <w:pPr>
              <w:spacing w:line="360" w:lineRule="auto"/>
            </w:pPr>
            <w:r>
              <w:t xml:space="preserve">Das Motto des diesjährigen Internationalen Museumstags lautet „Museums uniting a divided world“. Es rückt die besondere Rolle von Museen in den Mittelpunkt: Sie sind Orte, an denen gesellschaftliche Vielfalt sichtbar wird und Austausch möglich ist. Museen schaffen Räume, in denen Menschen </w:t>
            </w:r>
            <w:r>
              <w:lastRenderedPageBreak/>
              <w:t xml:space="preserve">miteinander ins Gespräch kommen, unterschiedliche Perspektiven kennenlernen und gemeinsam neue Verbindungen entstehen können. Mit kreativen Formaten tragen sie dazu bei, Grenzen zu überwinden – seien sie sozial, kulturell oder politisch. Nicht nur am Internationalen Museumstag sollen Museen als offene Treffpunkte fungieren, an denen Begegnung, Dialog und Vernetzung aktiv gefördert werden. </w:t>
            </w:r>
          </w:p>
          <w:p w14:paraId="3D80870F" w14:textId="4C5765EE" w:rsidR="00C72CDF" w:rsidRDefault="00C72CDF" w:rsidP="00C72CDF">
            <w:pPr>
              <w:spacing w:line="360" w:lineRule="auto"/>
            </w:pPr>
            <w:r>
              <w:t>Der Tag wird vom Internationalen Museumsrat ICOM ausgerufen. In Deutschland wird er vom Deutschen Museumsbund bundesweit koordiniert und in enger Kooperation mit den Museumverbänden und -ämtern der Bundesländer auf regionaler Ebene sowie den Museen vor Ort umgesetzt. In diesem Jahr steht der Internationale Museumstag unter der Schirmherrschaft von Bundesratspräsident Dr. Andreas Bovenschulte. Der Deutsche Museumsbund informiert unter #MuseenEntdecken über den Aktionstag.</w:t>
            </w:r>
          </w:p>
          <w:p w14:paraId="4FEE3FF0" w14:textId="77777777" w:rsidR="00C72CDF" w:rsidRDefault="00C72CDF" w:rsidP="00C72CDF">
            <w:pPr>
              <w:spacing w:line="360" w:lineRule="auto"/>
            </w:pPr>
          </w:p>
          <w:p w14:paraId="06CA0CEA" w14:textId="0654F446" w:rsidR="00C72CDF" w:rsidRDefault="00C72CDF" w:rsidP="00C72CDF">
            <w:pPr>
              <w:spacing w:line="360" w:lineRule="auto"/>
              <w:rPr>
                <w:b/>
              </w:rPr>
            </w:pPr>
            <w:r w:rsidRPr="00C72CDF">
              <w:rPr>
                <w:b/>
              </w:rPr>
              <w:t>Das Programm in Stadt und Landkreis Osnabrück</w:t>
            </w:r>
          </w:p>
          <w:p w14:paraId="042BDA9B" w14:textId="77777777" w:rsidR="00C72CDF" w:rsidRPr="00C72CDF" w:rsidRDefault="00C72CDF" w:rsidP="00C72CDF">
            <w:pPr>
              <w:spacing w:line="360" w:lineRule="auto"/>
              <w:rPr>
                <w:b/>
              </w:rPr>
            </w:pPr>
          </w:p>
          <w:p w14:paraId="166D6EB9" w14:textId="45ABE659" w:rsidR="00C72CDF" w:rsidRPr="00C72CDF" w:rsidRDefault="00C72CDF" w:rsidP="00C72CDF">
            <w:pPr>
              <w:spacing w:line="360" w:lineRule="auto"/>
              <w:rPr>
                <w:b/>
              </w:rPr>
            </w:pPr>
            <w:r w:rsidRPr="00C72CDF">
              <w:rPr>
                <w:b/>
              </w:rPr>
              <w:t>Bad Essen</w:t>
            </w:r>
          </w:p>
          <w:p w14:paraId="06BA9F18" w14:textId="727B7C1A" w:rsidR="00C72CDF" w:rsidRDefault="00C72CDF" w:rsidP="00C72CDF">
            <w:pPr>
              <w:spacing w:line="360" w:lineRule="auto"/>
            </w:pPr>
            <w:r>
              <w:t xml:space="preserve">Die </w:t>
            </w:r>
            <w:r w:rsidRPr="00C72CDF">
              <w:rPr>
                <w:b/>
              </w:rPr>
              <w:t>Harpenfelder Dorfschmiede e.V.</w:t>
            </w:r>
            <w:r>
              <w:t xml:space="preserve"> ist von 14 bis 18 Uhr geöffnet. Interessierten biete sich dort die Möglichkeit, einen Einblick in das historische Schmiedehandwerk zu bekommen.</w:t>
            </w:r>
          </w:p>
          <w:p w14:paraId="407601C8" w14:textId="06564CC1" w:rsidR="00C72CDF" w:rsidRDefault="00C72CDF" w:rsidP="00C72CDF">
            <w:pPr>
              <w:spacing w:line="360" w:lineRule="auto"/>
            </w:pPr>
            <w:r>
              <w:t xml:space="preserve">Der </w:t>
            </w:r>
            <w:r w:rsidRPr="00C72CDF">
              <w:rPr>
                <w:b/>
              </w:rPr>
              <w:t xml:space="preserve">Kunst- und Museumskreis Bad Essen </w:t>
            </w:r>
            <w:r>
              <w:t>lädt zum Museumstag zum „Kleinen Fest mit großem Dank“ in den Schafstall ein. Am letzten Tag der aktuellen Ausstellung „BLAU“ wird ab 14 Uhr in einer Feierstunde allen Unterstützern und Förderern gedankt, ab 15 bis 18 Uhr gibt es eine Kaffeetafel im Ambiente der Kunstausstellung.</w:t>
            </w:r>
          </w:p>
          <w:p w14:paraId="37CB3E96" w14:textId="77777777" w:rsidR="00C72CDF" w:rsidRDefault="00C72CDF" w:rsidP="00C72CDF">
            <w:pPr>
              <w:spacing w:line="360" w:lineRule="auto"/>
            </w:pPr>
          </w:p>
          <w:p w14:paraId="0A2F39FD" w14:textId="77777777" w:rsidR="00C72CDF" w:rsidRPr="00C72CDF" w:rsidRDefault="00C72CDF" w:rsidP="00C72CDF">
            <w:pPr>
              <w:spacing w:line="360" w:lineRule="auto"/>
              <w:rPr>
                <w:b/>
              </w:rPr>
            </w:pPr>
            <w:r w:rsidRPr="00C72CDF">
              <w:rPr>
                <w:b/>
              </w:rPr>
              <w:t>Berge</w:t>
            </w:r>
          </w:p>
          <w:p w14:paraId="50D05AB4" w14:textId="13CAC13D" w:rsidR="00C72CDF" w:rsidRDefault="00C72CDF" w:rsidP="00C72CDF">
            <w:pPr>
              <w:spacing w:line="360" w:lineRule="auto"/>
            </w:pPr>
            <w:r>
              <w:t xml:space="preserve">Das </w:t>
            </w:r>
            <w:r w:rsidRPr="00C72CDF">
              <w:rPr>
                <w:b/>
              </w:rPr>
              <w:t>Museum MeyerHaus</w:t>
            </w:r>
            <w:r>
              <w:t xml:space="preserve"> ist von 14 bis 17 Uhr bei freiem Eintritt geöffnet. Gezeigt wird aktuell die Ausstellung „Blechdosen erzählen Geschichten“ mit über 150 Dosen aus mehreren Jahrzehnten.</w:t>
            </w:r>
          </w:p>
          <w:p w14:paraId="646404BE" w14:textId="77777777" w:rsidR="00C72CDF" w:rsidRDefault="00C72CDF" w:rsidP="00C72CDF">
            <w:pPr>
              <w:spacing w:line="360" w:lineRule="auto"/>
            </w:pPr>
          </w:p>
          <w:p w14:paraId="64348348" w14:textId="77777777" w:rsidR="00C72CDF" w:rsidRPr="00C72CDF" w:rsidRDefault="00C72CDF" w:rsidP="00C72CDF">
            <w:pPr>
              <w:spacing w:line="360" w:lineRule="auto"/>
              <w:rPr>
                <w:b/>
              </w:rPr>
            </w:pPr>
            <w:r w:rsidRPr="00C72CDF">
              <w:rPr>
                <w:b/>
              </w:rPr>
              <w:t>Bersenbrück</w:t>
            </w:r>
          </w:p>
          <w:p w14:paraId="4D9D3D78" w14:textId="7D17E592" w:rsidR="00C72CDF" w:rsidRDefault="00C72CDF" w:rsidP="00C72CDF">
            <w:pPr>
              <w:spacing w:line="360" w:lineRule="auto"/>
            </w:pPr>
            <w:r>
              <w:t xml:space="preserve">Das </w:t>
            </w:r>
            <w:r w:rsidRPr="00C72CDF">
              <w:rPr>
                <w:b/>
              </w:rPr>
              <w:t>Museum im Kloster</w:t>
            </w:r>
            <w:r>
              <w:t xml:space="preserve"> bietet ein buntes Programm rund um regionale Kunst. Das Museum ist von 11 bis 17 Uhr bei freiem Eintritt geöffnet. Neben </w:t>
            </w:r>
            <w:r>
              <w:lastRenderedPageBreak/>
              <w:t>der Dauerausstellung zur Geschichte des Osnabrücker Nordkreises sind aktuell die Ausstellungen „hase fließt“ des Bunds Bildender Künstlerinnen und Künstler (BBK) und „Von Torfstaub gezeichnet“ der Künstlerin Sandra Maas zu sehen. Es werden um 14 Uhr eine Führung durch die Dauerausstellung und um 15 Uhr eine kuratorische Führung durch die Kunstausstellung „hase fließt“ angeboten. Auch findet von 13 bis 15 Uhr ein offenes Kreativangebot des BBK statt. Wer sich während des vielfältigen Programms stärken möchte, kann dies am Nachmittag bei Kaffee und Kuchen tun.</w:t>
            </w:r>
          </w:p>
          <w:p w14:paraId="18CF1A43" w14:textId="77777777" w:rsidR="00C72CDF" w:rsidRDefault="00C72CDF" w:rsidP="00C72CDF">
            <w:pPr>
              <w:spacing w:line="360" w:lineRule="auto"/>
            </w:pPr>
          </w:p>
          <w:p w14:paraId="244BF60B" w14:textId="77777777" w:rsidR="00C72CDF" w:rsidRPr="00C72CDF" w:rsidRDefault="00C72CDF" w:rsidP="00C72CDF">
            <w:pPr>
              <w:spacing w:line="360" w:lineRule="auto"/>
              <w:rPr>
                <w:b/>
              </w:rPr>
            </w:pPr>
            <w:r w:rsidRPr="00C72CDF">
              <w:rPr>
                <w:b/>
              </w:rPr>
              <w:t>Bramsche</w:t>
            </w:r>
          </w:p>
          <w:p w14:paraId="112AC87C" w14:textId="7EAA8BCA" w:rsidR="00C72CDF" w:rsidRDefault="00C72CDF" w:rsidP="00C72CDF">
            <w:pPr>
              <w:spacing w:line="360" w:lineRule="auto"/>
            </w:pPr>
            <w:r>
              <w:t xml:space="preserve">Im </w:t>
            </w:r>
            <w:r w:rsidRPr="00C72CDF">
              <w:rPr>
                <w:b/>
              </w:rPr>
              <w:t>Igelmuseum</w:t>
            </w:r>
            <w:r>
              <w:t xml:space="preserve"> wird zum Museumstag von 11 bis 17 Uhr zu einem Tag der offenen Tür mit Kaffee und Kuchen eingeladen. Der Museumsmacher Bernhard Wetzig steht an diesem Tag für alle Fragen rund um den Igel bereit.</w:t>
            </w:r>
          </w:p>
          <w:p w14:paraId="6FC1CF13" w14:textId="77777777" w:rsidR="00BB2FC9" w:rsidRDefault="00BB2FC9" w:rsidP="00C72CDF">
            <w:pPr>
              <w:spacing w:line="360" w:lineRule="auto"/>
            </w:pPr>
          </w:p>
          <w:p w14:paraId="3159F146" w14:textId="77777777" w:rsidR="00C72CDF" w:rsidRPr="00BB2FC9" w:rsidRDefault="00C72CDF" w:rsidP="00C72CDF">
            <w:pPr>
              <w:spacing w:line="360" w:lineRule="auto"/>
              <w:rPr>
                <w:b/>
              </w:rPr>
            </w:pPr>
            <w:r w:rsidRPr="00BB2FC9">
              <w:rPr>
                <w:b/>
              </w:rPr>
              <w:t>Quakenbrück</w:t>
            </w:r>
          </w:p>
          <w:p w14:paraId="6289D50E" w14:textId="0B896D4A" w:rsidR="00C72CDF" w:rsidRDefault="00C72CDF" w:rsidP="00C72CDF">
            <w:pPr>
              <w:spacing w:line="360" w:lineRule="auto"/>
            </w:pPr>
            <w:r>
              <w:t xml:space="preserve">Im </w:t>
            </w:r>
            <w:r w:rsidRPr="00BB2FC9">
              <w:rPr>
                <w:b/>
              </w:rPr>
              <w:t xml:space="preserve">Stadtmuseum Quakenbrück </w:t>
            </w:r>
            <w:r>
              <w:t>können sich Besucherinnen und Besucher auf Entdeckungsreise durch die Geschichte und Kultur von Quakenbrück und des Artlandes begeben. Geöffnet ist das Museum von 14 bis 17 Uhr. Neben der Dauerausstellung kann auch noch die Sonderausstellung "Fotografische Wegmarken: Das Osnabrücker Nordland in Schwarzweiß – Fritz Fraschs fotografisches Erbe" besichtigt werden.</w:t>
            </w:r>
          </w:p>
          <w:p w14:paraId="323268C1" w14:textId="77777777" w:rsidR="00BB2FC9" w:rsidRDefault="00BB2FC9" w:rsidP="00C72CDF">
            <w:pPr>
              <w:spacing w:line="360" w:lineRule="auto"/>
            </w:pPr>
          </w:p>
          <w:p w14:paraId="5CBF76FD" w14:textId="77777777" w:rsidR="00C72CDF" w:rsidRPr="00BB2FC9" w:rsidRDefault="00C72CDF" w:rsidP="00C72CDF">
            <w:pPr>
              <w:spacing w:line="360" w:lineRule="auto"/>
              <w:rPr>
                <w:b/>
              </w:rPr>
            </w:pPr>
            <w:r w:rsidRPr="00BB2FC9">
              <w:rPr>
                <w:b/>
              </w:rPr>
              <w:t>Schwagstorf</w:t>
            </w:r>
          </w:p>
          <w:p w14:paraId="3844C03F" w14:textId="1DF116C1" w:rsidR="00C72CDF" w:rsidRDefault="00C72CDF" w:rsidP="00C72CDF">
            <w:pPr>
              <w:spacing w:line="360" w:lineRule="auto"/>
            </w:pPr>
            <w:r>
              <w:t xml:space="preserve">Die drei Museen der Schwagstorfer Museumslandschaft haben am Museumstag von 14 bis 17 Uhr geöffnet. Im </w:t>
            </w:r>
            <w:r w:rsidRPr="00BB2FC9">
              <w:rPr>
                <w:b/>
              </w:rPr>
              <w:t>Museum Schnippenburg</w:t>
            </w:r>
            <w:r>
              <w:t xml:space="preserve"> findet um 14.30 Uhr eine kostenlose Führung statt. In einem spannenden Rundgang werden archäologische Funde aus dem Krebsburger Wald aus der vorrömischen Eisenzeit präsentiert. Im </w:t>
            </w:r>
            <w:r w:rsidRPr="00BB2FC9">
              <w:rPr>
                <w:b/>
              </w:rPr>
              <w:t>Heimatmuseum</w:t>
            </w:r>
            <w:r>
              <w:t xml:space="preserve"> sind unter anderem historische verschiedene Haushaltsgeräte zu sehen, präsentiert in einer Küche aus der damaligen Zeit. Vieles auch über die Wohnkultur von damals und es gibt Vorführungen über das „Spinnen und Weben“, das „Flechten von Stühlen“ und das „Klöppeln“ von verschiedenen Handarbeiten. Die Cafeteria ist ebenfalls geöffnet und man kann in gemütlicher Atmosphäre selbst </w:t>
            </w:r>
            <w:r>
              <w:lastRenderedPageBreak/>
              <w:t xml:space="preserve">gebackenen Kuchen und Kaffee genießen. Das </w:t>
            </w:r>
            <w:r w:rsidRPr="00BB2FC9">
              <w:rPr>
                <w:b/>
              </w:rPr>
              <w:t>Technikmuseum</w:t>
            </w:r>
            <w:r>
              <w:t xml:space="preserve"> bietet einen Querschnitt durch die Welt der Technik von „analog bis digital“.</w:t>
            </w:r>
          </w:p>
          <w:p w14:paraId="4502A861" w14:textId="77777777" w:rsidR="00BB2FC9" w:rsidRDefault="00BB2FC9" w:rsidP="00C72CDF">
            <w:pPr>
              <w:spacing w:line="360" w:lineRule="auto"/>
            </w:pPr>
          </w:p>
          <w:p w14:paraId="408FFFC9" w14:textId="77777777" w:rsidR="00C72CDF" w:rsidRPr="00AF7C7B" w:rsidRDefault="00C72CDF" w:rsidP="00C72CDF">
            <w:pPr>
              <w:spacing w:line="360" w:lineRule="auto"/>
              <w:rPr>
                <w:b/>
              </w:rPr>
            </w:pPr>
            <w:r w:rsidRPr="00AF7C7B">
              <w:rPr>
                <w:b/>
              </w:rPr>
              <w:t xml:space="preserve">Venne        </w:t>
            </w:r>
          </w:p>
          <w:p w14:paraId="6F54A61F" w14:textId="6B721003" w:rsidR="00C72CDF" w:rsidRDefault="00C72CDF" w:rsidP="00C72CDF">
            <w:pPr>
              <w:spacing w:line="360" w:lineRule="auto"/>
            </w:pPr>
            <w:r>
              <w:t xml:space="preserve">Das </w:t>
            </w:r>
            <w:r w:rsidRPr="00AF7C7B">
              <w:rPr>
                <w:b/>
              </w:rPr>
              <w:t>Dorfmuseum Venner Mühle</w:t>
            </w:r>
            <w:r>
              <w:t xml:space="preserve"> ist am Internationalen Museumstag von 14 bis 17 Uhr geöffnet. Neben Kurzführungen durch die Ausstellungen werden ganz unterschiedliche Mitmach-Angebote für Groß und Klein angeboten. Dabei dreht sich diesmal alles um unsere kleinen fliegenden und krabbelnden Mit-Lebewesen und ihre Bedeutung für unser ganzes Öko-System.</w:t>
            </w:r>
          </w:p>
          <w:p w14:paraId="11DD4086" w14:textId="77777777" w:rsidR="00AF7C7B" w:rsidRDefault="00AF7C7B" w:rsidP="00C72CDF">
            <w:pPr>
              <w:spacing w:line="360" w:lineRule="auto"/>
            </w:pPr>
          </w:p>
          <w:p w14:paraId="1D75E6E1" w14:textId="77777777" w:rsidR="00C72CDF" w:rsidRPr="00AF7C7B" w:rsidRDefault="00C72CDF" w:rsidP="00C72CDF">
            <w:pPr>
              <w:spacing w:line="360" w:lineRule="auto"/>
              <w:rPr>
                <w:b/>
              </w:rPr>
            </w:pPr>
            <w:r w:rsidRPr="00AF7C7B">
              <w:rPr>
                <w:b/>
              </w:rPr>
              <w:t>Osnabrück</w:t>
            </w:r>
          </w:p>
          <w:p w14:paraId="26C5F28C" w14:textId="05E5CBC9" w:rsidR="00C72CDF" w:rsidRDefault="00C72CDF" w:rsidP="00C72CDF">
            <w:pPr>
              <w:spacing w:line="360" w:lineRule="auto"/>
            </w:pPr>
            <w:r>
              <w:t xml:space="preserve">Am Internationalen Museumstag ist das </w:t>
            </w:r>
            <w:r w:rsidRPr="00AF7C7B">
              <w:rPr>
                <w:b/>
              </w:rPr>
              <w:t>Museumsquartier Osnabrück</w:t>
            </w:r>
            <w:r>
              <w:t xml:space="preserve"> von 10 bis 18 Uhr geöffnet. Besonders junge Gäste erwartet ein abwechslungsreiches Angebot: Kindgerechte Führungen laden dazu ein, Osnabrücks Geschichte spielerisch zu entdecken. Ergänzt wird das Programm durch Formate wie „Mit der Maus durchs Haus" zur Sammlung Felix Nussbaum und Screenings der „Sendung mit der Maus“. </w:t>
            </w:r>
          </w:p>
          <w:p w14:paraId="12F6BCC1" w14:textId="77777777" w:rsidR="00C72CDF" w:rsidRDefault="00C72CDF" w:rsidP="00C72CDF">
            <w:pPr>
              <w:spacing w:line="360" w:lineRule="auto"/>
            </w:pPr>
            <w:r>
              <w:t xml:space="preserve">Auch für Erwachsene bietet der Museumstag zahlreiche Gelegenheiten zur Vertiefung: Öffentliche Führungen im </w:t>
            </w:r>
            <w:r w:rsidRPr="00AF7C7B">
              <w:rPr>
                <w:b/>
              </w:rPr>
              <w:t>Felix-Nussbaum-Haus</w:t>
            </w:r>
            <w:r>
              <w:t xml:space="preserve">, in der </w:t>
            </w:r>
            <w:r w:rsidRPr="00AF7C7B">
              <w:rPr>
                <w:b/>
              </w:rPr>
              <w:t xml:space="preserve">Villa </w:t>
            </w:r>
            <w:r>
              <w:t xml:space="preserve">sowie durch die Ausstellung „Van den Yoden. Judentum im spätmittelalterlichen Osnabrück (1260-1430)“ finden über den gesamten Tag verteilt statt. Ein Höhepunkt ist die Öffnung des kürzlich wieder zugänglichen </w:t>
            </w:r>
            <w:r w:rsidRPr="00AF7C7B">
              <w:rPr>
                <w:b/>
              </w:rPr>
              <w:t>Bucksturms</w:t>
            </w:r>
            <w:r>
              <w:t>. Von 13 bis 17 Uhr können Besucherinnen und Besucher dieses historische Bauwerk besichtigen. Eine Kinderbetreuung von 13 bis 17 Uhr ermöglicht Familien einen entspannten Besuch.</w:t>
            </w:r>
          </w:p>
          <w:p w14:paraId="1EB3EE10" w14:textId="04A9E64B" w:rsidR="00C72CDF" w:rsidRDefault="00C72CDF" w:rsidP="00C72CDF">
            <w:pPr>
              <w:spacing w:line="360" w:lineRule="auto"/>
            </w:pPr>
            <w:r>
              <w:t xml:space="preserve">Das </w:t>
            </w:r>
            <w:r w:rsidRPr="00AF7C7B">
              <w:rPr>
                <w:b/>
              </w:rPr>
              <w:t>MIK Museum Industriekultur Osnabrück</w:t>
            </w:r>
            <w:r>
              <w:t xml:space="preserve"> hat zum Internationalen Museumstag von 1</w:t>
            </w:r>
            <w:r w:rsidR="00AF7C7B">
              <w:t>0 bis 18 Uhr</w:t>
            </w:r>
            <w:r>
              <w:t xml:space="preserve"> geöffnet. Die Mitmach- und Bastelangebote im Rahmen der „Zukunft Bauen“-Ausstellung sind offen und ohne Anmeldung zugänglich. Alle Informationen zur Anmeldung zu den Führungen und den Urban Sketching Workshops gib es unter www.mik-osnabrueck.de</w:t>
            </w:r>
          </w:p>
          <w:p w14:paraId="77C0AD42" w14:textId="0AA18A7F" w:rsidR="00C72CDF" w:rsidRDefault="00C72CDF" w:rsidP="00C72CDF">
            <w:pPr>
              <w:spacing w:line="360" w:lineRule="auto"/>
            </w:pPr>
            <w:r>
              <w:t>Anlässlich des Interna</w:t>
            </w:r>
            <w:r w:rsidR="00AF7C7B">
              <w:t>tionalen Museumstages</w:t>
            </w:r>
            <w:r>
              <w:t xml:space="preserve"> kommt ein ganz besonderer Gast ins </w:t>
            </w:r>
            <w:r w:rsidRPr="00AF7C7B">
              <w:rPr>
                <w:b/>
              </w:rPr>
              <w:t>Diözesanmuseum</w:t>
            </w:r>
            <w:r>
              <w:t xml:space="preserve">: Käfer und Insekten sind im Museum eigentlich nicht willkommen, aber bei der Raupe Nimmersatt macht das Museum eine </w:t>
            </w:r>
            <w:r>
              <w:lastRenderedPageBreak/>
              <w:t>Ausnahme! Sie hat sich ordentlich satt gefuttert und versteckt sich nun in einer der Vitrinen. Können die kleinen Gäste sie finden?</w:t>
            </w:r>
          </w:p>
          <w:p w14:paraId="35C3A7D3" w14:textId="7B4A49F0" w:rsidR="00C72CDF" w:rsidRPr="00D53C50" w:rsidRDefault="00C72CDF" w:rsidP="00C72CDF">
            <w:pPr>
              <w:spacing w:line="360" w:lineRule="auto"/>
            </w:pPr>
            <w:r>
              <w:t xml:space="preserve">Von 10 bis 14 Uhr wird es im </w:t>
            </w:r>
            <w:r w:rsidRPr="00AF7C7B">
              <w:rPr>
                <w:b/>
              </w:rPr>
              <w:t>Forum am Dom</w:t>
            </w:r>
            <w:r>
              <w:t xml:space="preserve"> eine Mal- und Bastelstation geben und ab 12.30 Uhr und 14.30 Uhr gibt es jeweils Führungen durch die </w:t>
            </w:r>
            <w:r w:rsidRPr="00D53C50">
              <w:t>Domschatzkammer und das Diözesanmuseum</w:t>
            </w:r>
            <w:r w:rsidR="00D53C50">
              <w:t>.</w:t>
            </w:r>
          </w:p>
          <w:p w14:paraId="2E0A2464" w14:textId="3439572F" w:rsidR="00C72CDF" w:rsidRDefault="00C72CDF" w:rsidP="00C72CDF">
            <w:pPr>
              <w:spacing w:line="360" w:lineRule="auto"/>
            </w:pPr>
            <w:r>
              <w:t xml:space="preserve">Das </w:t>
            </w:r>
            <w:r w:rsidRPr="00AF7C7B">
              <w:rPr>
                <w:b/>
              </w:rPr>
              <w:t>Museum am Schölerberg</w:t>
            </w:r>
            <w:r>
              <w:t xml:space="preserve"> i</w:t>
            </w:r>
            <w:r w:rsidR="00AF7C7B">
              <w:t>st</w:t>
            </w:r>
            <w:r>
              <w:t xml:space="preserve"> von 10 bis 18 Uhr geöffnet. Zu sehen ist die Dauerausstellung, die in den fünf Bereichen Astronomie, Wasser, Wald, Offenland und Stadt die Entwicklung des Lebens zeigt, sowie die Sonderausstellung „Facettenreiche Insekten – Vielfalt | Gefährdung | Schutz". Angeboten werden Führungen, Einblicke in die Museumsarbeit und verschiedene Aktionen zum Mitmachen. </w:t>
            </w:r>
          </w:p>
          <w:p w14:paraId="5622E8E4" w14:textId="77777777" w:rsidR="00C72CDF" w:rsidRDefault="00C72CDF" w:rsidP="00C72CDF">
            <w:pPr>
              <w:spacing w:line="360" w:lineRule="auto"/>
            </w:pPr>
            <w:r>
              <w:t xml:space="preserve">Zum Museumstag bietet das </w:t>
            </w:r>
            <w:r w:rsidRPr="00080D62">
              <w:rPr>
                <w:b/>
              </w:rPr>
              <w:t>European Media Art Festival</w:t>
            </w:r>
            <w:r>
              <w:t xml:space="preserve"> im Neubau der </w:t>
            </w:r>
            <w:r w:rsidRPr="00080D62">
              <w:rPr>
                <w:b/>
              </w:rPr>
              <w:t>Kunsthalle Osnabrück</w:t>
            </w:r>
            <w:r>
              <w:t xml:space="preserve"> einen Workshop des Alternative Monument collective an. Er findet von 12 bis 16 Uhr statt und wird in englischer, bei Bedarf deutscher Sprache abgehalten. Die Zahl der Teilnehmerinnen und Teilnehmer ist begrenzt. Um Anmeldung unter presse@emaf.de wird gebeten.</w:t>
            </w:r>
          </w:p>
          <w:p w14:paraId="74B0D9F0" w14:textId="1166629E" w:rsidR="00E767BA" w:rsidRDefault="00C72CDF" w:rsidP="00C72CDF">
            <w:pPr>
              <w:spacing w:line="360" w:lineRule="auto"/>
            </w:pPr>
            <w:r>
              <w:t>Das Alternative Monument collective gilt als eine Plattform für Austausch, Experimente und Meinungsfreiheit. Der öffentlichen Raum Osnabrücks wird als Spielwiese genutzt. Seine Denkmäler und Skulpturen dienen als Ausgangsmaterial für den Workshop.</w:t>
            </w:r>
          </w:p>
          <w:p w14:paraId="1FE1F6D5" w14:textId="3AC6FC08" w:rsidR="009C018B" w:rsidRDefault="009C018B" w:rsidP="00C72CDF">
            <w:pPr>
              <w:spacing w:line="360" w:lineRule="auto"/>
            </w:pPr>
          </w:p>
          <w:p w14:paraId="7EBF90A6" w14:textId="638BB4F4" w:rsidR="009C018B" w:rsidRDefault="009C018B" w:rsidP="00C72CDF">
            <w:pPr>
              <w:spacing w:line="360" w:lineRule="auto"/>
            </w:pPr>
            <w:r>
              <w:t>Bildunterschrift:</w:t>
            </w:r>
          </w:p>
          <w:p w14:paraId="6AE4B8A0" w14:textId="196559A2" w:rsidR="009C018B" w:rsidRPr="00E767BA" w:rsidRDefault="009C018B" w:rsidP="00C72CDF">
            <w:pPr>
              <w:spacing w:line="360" w:lineRule="auto"/>
            </w:pPr>
            <w:r>
              <w:t xml:space="preserve">Das </w:t>
            </w:r>
            <w:r w:rsidRPr="009C018B">
              <w:t>Museum Schnippenburg</w:t>
            </w:r>
            <w:r>
              <w:t xml:space="preserve"> in Ostercappeln-Schwagstorf beteiligt sich am Internationalen Museumstag.</w:t>
            </w:r>
            <w:bookmarkStart w:id="0" w:name="_GoBack"/>
            <w:bookmarkEnd w:id="0"/>
          </w:p>
          <w:p w14:paraId="3FA5BA08" w14:textId="77777777" w:rsidR="00E767BA" w:rsidRPr="00B1487E" w:rsidRDefault="00E767BA" w:rsidP="00B26AD3">
            <w:pPr>
              <w:spacing w:line="360" w:lineRule="auto"/>
            </w:pPr>
          </w:p>
        </w:tc>
        <w:tc>
          <w:tcPr>
            <w:tcW w:w="6071" w:type="dxa"/>
            <w:vMerge/>
          </w:tcPr>
          <w:p w14:paraId="53DEA9D5" w14:textId="77777777" w:rsidR="003E3830" w:rsidRPr="006656EC" w:rsidRDefault="003E3830" w:rsidP="00A57353">
            <w:pPr>
              <w:ind w:right="174"/>
              <w:rPr>
                <w:lang w:val="en-GB"/>
              </w:rPr>
            </w:pPr>
          </w:p>
        </w:tc>
      </w:tr>
    </w:tbl>
    <w:p w14:paraId="77086BA7" w14:textId="77777777" w:rsidR="00C01BBD" w:rsidRPr="006656EC" w:rsidRDefault="00C01BBD" w:rsidP="00A57353">
      <w:pPr>
        <w:ind w:right="1992"/>
        <w:rPr>
          <w:lang w:val="en-GB"/>
        </w:rPr>
      </w:pPr>
    </w:p>
    <w:sectPr w:rsidR="00C01BBD" w:rsidRPr="006656EC" w:rsidSect="00D54288">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1577D" w14:textId="77777777" w:rsidR="00BC5DA7" w:rsidRDefault="00BC5DA7">
      <w:r>
        <w:separator/>
      </w:r>
    </w:p>
  </w:endnote>
  <w:endnote w:type="continuationSeparator" w:id="0">
    <w:p w14:paraId="6C682174" w14:textId="77777777" w:rsidR="00BC5DA7" w:rsidRDefault="00B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05C61" w14:textId="77777777" w:rsidR="00BC5DA7" w:rsidRDefault="00BC5DA7">
      <w:r>
        <w:separator/>
      </w:r>
    </w:p>
  </w:footnote>
  <w:footnote w:type="continuationSeparator" w:id="0">
    <w:p w14:paraId="544F20D9" w14:textId="77777777" w:rsidR="00BC5DA7" w:rsidRDefault="00BC5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2E"/>
    <w:rsid w:val="00016693"/>
    <w:rsid w:val="0002095A"/>
    <w:rsid w:val="00023D44"/>
    <w:rsid w:val="00031A52"/>
    <w:rsid w:val="00035D64"/>
    <w:rsid w:val="0004502C"/>
    <w:rsid w:val="00056796"/>
    <w:rsid w:val="000712A5"/>
    <w:rsid w:val="00071F9F"/>
    <w:rsid w:val="00080D62"/>
    <w:rsid w:val="00094F0C"/>
    <w:rsid w:val="000B49D8"/>
    <w:rsid w:val="000E6018"/>
    <w:rsid w:val="000F321F"/>
    <w:rsid w:val="001104D2"/>
    <w:rsid w:val="0012546F"/>
    <w:rsid w:val="001276A9"/>
    <w:rsid w:val="00167EE6"/>
    <w:rsid w:val="001734FA"/>
    <w:rsid w:val="00175281"/>
    <w:rsid w:val="00183A19"/>
    <w:rsid w:val="001C1D37"/>
    <w:rsid w:val="001C2EAC"/>
    <w:rsid w:val="001E260A"/>
    <w:rsid w:val="00237A24"/>
    <w:rsid w:val="00281373"/>
    <w:rsid w:val="00282E68"/>
    <w:rsid w:val="00285A33"/>
    <w:rsid w:val="002909FD"/>
    <w:rsid w:val="002A2483"/>
    <w:rsid w:val="002C4C92"/>
    <w:rsid w:val="002E1F76"/>
    <w:rsid w:val="0030590B"/>
    <w:rsid w:val="0033420F"/>
    <w:rsid w:val="00352375"/>
    <w:rsid w:val="0035778B"/>
    <w:rsid w:val="00373BD2"/>
    <w:rsid w:val="003C433D"/>
    <w:rsid w:val="003E3830"/>
    <w:rsid w:val="003F6993"/>
    <w:rsid w:val="004100D5"/>
    <w:rsid w:val="004262BE"/>
    <w:rsid w:val="00470081"/>
    <w:rsid w:val="004B6AF9"/>
    <w:rsid w:val="004D1DB6"/>
    <w:rsid w:val="004F1793"/>
    <w:rsid w:val="004F4BC5"/>
    <w:rsid w:val="00561A56"/>
    <w:rsid w:val="00570AEE"/>
    <w:rsid w:val="005724EB"/>
    <w:rsid w:val="00573645"/>
    <w:rsid w:val="00593D8A"/>
    <w:rsid w:val="00594E08"/>
    <w:rsid w:val="005952F0"/>
    <w:rsid w:val="005C3C93"/>
    <w:rsid w:val="005D1CF6"/>
    <w:rsid w:val="005D4F75"/>
    <w:rsid w:val="005E0BF1"/>
    <w:rsid w:val="005E4550"/>
    <w:rsid w:val="005F74DE"/>
    <w:rsid w:val="006209C6"/>
    <w:rsid w:val="0062486B"/>
    <w:rsid w:val="006331E9"/>
    <w:rsid w:val="00633257"/>
    <w:rsid w:val="00634107"/>
    <w:rsid w:val="006656EC"/>
    <w:rsid w:val="00686A7E"/>
    <w:rsid w:val="00691101"/>
    <w:rsid w:val="006A6E6C"/>
    <w:rsid w:val="006E63C3"/>
    <w:rsid w:val="0074534A"/>
    <w:rsid w:val="00750DEA"/>
    <w:rsid w:val="007620D5"/>
    <w:rsid w:val="00773F2E"/>
    <w:rsid w:val="007913DD"/>
    <w:rsid w:val="007C55FD"/>
    <w:rsid w:val="007D22A2"/>
    <w:rsid w:val="007E4D2E"/>
    <w:rsid w:val="007F58BD"/>
    <w:rsid w:val="007F6759"/>
    <w:rsid w:val="00836146"/>
    <w:rsid w:val="008429D9"/>
    <w:rsid w:val="00851468"/>
    <w:rsid w:val="008517EB"/>
    <w:rsid w:val="00893780"/>
    <w:rsid w:val="00897533"/>
    <w:rsid w:val="00897BAA"/>
    <w:rsid w:val="008B5FFF"/>
    <w:rsid w:val="008B6810"/>
    <w:rsid w:val="008B7FDF"/>
    <w:rsid w:val="008D1C2B"/>
    <w:rsid w:val="008F2E41"/>
    <w:rsid w:val="00904A4D"/>
    <w:rsid w:val="00906399"/>
    <w:rsid w:val="00946E67"/>
    <w:rsid w:val="009523BA"/>
    <w:rsid w:val="00954D60"/>
    <w:rsid w:val="0096688D"/>
    <w:rsid w:val="00975DF4"/>
    <w:rsid w:val="00993CB4"/>
    <w:rsid w:val="009A53D9"/>
    <w:rsid w:val="009B65E6"/>
    <w:rsid w:val="009C018B"/>
    <w:rsid w:val="009C5A59"/>
    <w:rsid w:val="009E7D01"/>
    <w:rsid w:val="00A10114"/>
    <w:rsid w:val="00A10403"/>
    <w:rsid w:val="00A473A3"/>
    <w:rsid w:val="00A51EAA"/>
    <w:rsid w:val="00A57353"/>
    <w:rsid w:val="00A67813"/>
    <w:rsid w:val="00AA135E"/>
    <w:rsid w:val="00AB50DA"/>
    <w:rsid w:val="00AC4FA8"/>
    <w:rsid w:val="00AE3990"/>
    <w:rsid w:val="00AF7C7B"/>
    <w:rsid w:val="00B1487E"/>
    <w:rsid w:val="00B14F38"/>
    <w:rsid w:val="00B26AD3"/>
    <w:rsid w:val="00B410FD"/>
    <w:rsid w:val="00B46ECE"/>
    <w:rsid w:val="00B52052"/>
    <w:rsid w:val="00B55732"/>
    <w:rsid w:val="00B557F6"/>
    <w:rsid w:val="00B94DD1"/>
    <w:rsid w:val="00BB0CC6"/>
    <w:rsid w:val="00BB2FC9"/>
    <w:rsid w:val="00BC5DA7"/>
    <w:rsid w:val="00BC75BD"/>
    <w:rsid w:val="00BD0D3D"/>
    <w:rsid w:val="00BD6CCD"/>
    <w:rsid w:val="00BE0959"/>
    <w:rsid w:val="00BE1B32"/>
    <w:rsid w:val="00BF6975"/>
    <w:rsid w:val="00C01BBD"/>
    <w:rsid w:val="00C10A76"/>
    <w:rsid w:val="00C14963"/>
    <w:rsid w:val="00C27445"/>
    <w:rsid w:val="00C70B5A"/>
    <w:rsid w:val="00C72CDF"/>
    <w:rsid w:val="00C93463"/>
    <w:rsid w:val="00CA6548"/>
    <w:rsid w:val="00CC0D47"/>
    <w:rsid w:val="00CD5BFA"/>
    <w:rsid w:val="00CE4328"/>
    <w:rsid w:val="00CF0D70"/>
    <w:rsid w:val="00D14121"/>
    <w:rsid w:val="00D2661C"/>
    <w:rsid w:val="00D302D4"/>
    <w:rsid w:val="00D516C0"/>
    <w:rsid w:val="00D53C50"/>
    <w:rsid w:val="00D54288"/>
    <w:rsid w:val="00D56FDE"/>
    <w:rsid w:val="00D83350"/>
    <w:rsid w:val="00DA77ED"/>
    <w:rsid w:val="00DB0562"/>
    <w:rsid w:val="00DC06F3"/>
    <w:rsid w:val="00DC1151"/>
    <w:rsid w:val="00E203B3"/>
    <w:rsid w:val="00E510D9"/>
    <w:rsid w:val="00E56B1E"/>
    <w:rsid w:val="00E65969"/>
    <w:rsid w:val="00E720D1"/>
    <w:rsid w:val="00E767BA"/>
    <w:rsid w:val="00E94F41"/>
    <w:rsid w:val="00E96A07"/>
    <w:rsid w:val="00EC7147"/>
    <w:rsid w:val="00EF75E2"/>
    <w:rsid w:val="00F02C11"/>
    <w:rsid w:val="00F57490"/>
    <w:rsid w:val="00F71AD4"/>
    <w:rsid w:val="00F8504C"/>
    <w:rsid w:val="00F92E50"/>
    <w:rsid w:val="00F95723"/>
    <w:rsid w:val="00FE5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0CB784"/>
  <w15:docId w15:val="{BE5860BA-8790-4AD0-926C-8F9107C2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6AF9"/>
    <w:rPr>
      <w:sz w:val="24"/>
      <w:szCs w:val="24"/>
    </w:rPr>
  </w:style>
  <w:style w:type="paragraph" w:styleId="berschrift1">
    <w:name w:val="heading 1"/>
    <w:basedOn w:val="Standard"/>
    <w:next w:val="Standard"/>
    <w:qFormat/>
    <w:rsid w:val="000E6018"/>
    <w:pPr>
      <w:keepNext/>
      <w:spacing w:line="260" w:lineRule="exact"/>
      <w:outlineLvl w:val="0"/>
    </w:pPr>
    <w:rPr>
      <w:rFonts w:ascii="Arial" w:hAnsi="Arial" w:cs="Arial"/>
      <w:b/>
      <w:bCs/>
      <w:color w:val="80808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Kontakt">
    <w:name w:val="AdresseKontakt"/>
    <w:basedOn w:val="Standard"/>
    <w:rsid w:val="004B6AF9"/>
    <w:pPr>
      <w:spacing w:line="260" w:lineRule="exact"/>
    </w:pPr>
    <w:rPr>
      <w:rFonts w:ascii="Arial" w:eastAsia="Times" w:hAnsi="Arial"/>
      <w:sz w:val="18"/>
      <w:szCs w:val="20"/>
    </w:rPr>
  </w:style>
  <w:style w:type="character" w:customStyle="1" w:styleId="HimKreis">
    <w:name w:val="H im Kreis"/>
    <w:rsid w:val="004B6AF9"/>
    <w:rPr>
      <w:rFonts w:ascii="Arial" w:hAnsi="Arial"/>
      <w:sz w:val="14"/>
      <w:vertAlign w:val="baseline"/>
    </w:rPr>
  </w:style>
  <w:style w:type="paragraph" w:customStyle="1" w:styleId="Bankverbindung">
    <w:name w:val="Bankverbindung"/>
    <w:basedOn w:val="Standard"/>
    <w:autoRedefine/>
    <w:rsid w:val="004B6AF9"/>
    <w:pPr>
      <w:widowControl w:val="0"/>
      <w:autoSpaceDE w:val="0"/>
      <w:autoSpaceDN w:val="0"/>
      <w:adjustRightInd w:val="0"/>
      <w:spacing w:line="240" w:lineRule="exact"/>
    </w:pPr>
    <w:rPr>
      <w:rFonts w:ascii="Arial" w:hAnsi="Arial"/>
      <w:color w:val="808080"/>
      <w:sz w:val="18"/>
      <w:szCs w:val="20"/>
    </w:rPr>
  </w:style>
  <w:style w:type="character" w:styleId="Hyperlink">
    <w:name w:val="Hyperlink"/>
    <w:rsid w:val="000E6018"/>
    <w:rPr>
      <w:color w:val="0000FF"/>
      <w:u w:val="single"/>
    </w:rPr>
  </w:style>
  <w:style w:type="paragraph" w:styleId="Kopfzeile">
    <w:name w:val="header"/>
    <w:basedOn w:val="Standard"/>
    <w:rsid w:val="000E6018"/>
    <w:pPr>
      <w:tabs>
        <w:tab w:val="center" w:pos="4536"/>
        <w:tab w:val="right" w:pos="9072"/>
      </w:tabs>
    </w:pPr>
  </w:style>
  <w:style w:type="paragraph" w:styleId="Fuzeile">
    <w:name w:val="footer"/>
    <w:basedOn w:val="Standard"/>
    <w:rsid w:val="000E6018"/>
    <w:pPr>
      <w:tabs>
        <w:tab w:val="center" w:pos="4536"/>
        <w:tab w:val="right" w:pos="9072"/>
      </w:tabs>
    </w:pPr>
  </w:style>
  <w:style w:type="character" w:styleId="Seitenzahl">
    <w:name w:val="page number"/>
    <w:basedOn w:val="Absatz-Standardschriftart"/>
    <w:rsid w:val="00D54288"/>
  </w:style>
  <w:style w:type="paragraph" w:styleId="Sprechblasentext">
    <w:name w:val="Balloon Text"/>
    <w:basedOn w:val="Standard"/>
    <w:link w:val="SprechblasentextZchn"/>
    <w:semiHidden/>
    <w:unhideWhenUsed/>
    <w:rsid w:val="00023D44"/>
    <w:rPr>
      <w:rFonts w:ascii="Segoe UI" w:hAnsi="Segoe UI" w:cs="Segoe UI"/>
      <w:sz w:val="18"/>
      <w:szCs w:val="18"/>
    </w:rPr>
  </w:style>
  <w:style w:type="character" w:customStyle="1" w:styleId="SprechblasentextZchn">
    <w:name w:val="Sprechblasentext Zchn"/>
    <w:basedOn w:val="Absatz-Standardschriftart"/>
    <w:link w:val="Sprechblasentext"/>
    <w:semiHidden/>
    <w:rsid w:val="00023D44"/>
    <w:rPr>
      <w:rFonts w:ascii="Segoe UI" w:hAnsi="Segoe UI" w:cs="Segoe UI"/>
      <w:sz w:val="18"/>
      <w:szCs w:val="18"/>
    </w:rPr>
  </w:style>
  <w:style w:type="paragraph" w:styleId="StandardWeb">
    <w:name w:val="Normal (Web)"/>
    <w:basedOn w:val="Standard"/>
    <w:semiHidden/>
    <w:unhideWhenUsed/>
    <w:rsid w:val="0068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48167">
      <w:bodyDiv w:val="1"/>
      <w:marLeft w:val="0"/>
      <w:marRight w:val="0"/>
      <w:marTop w:val="0"/>
      <w:marBottom w:val="0"/>
      <w:divBdr>
        <w:top w:val="none" w:sz="0" w:space="0" w:color="auto"/>
        <w:left w:val="none" w:sz="0" w:space="0" w:color="auto"/>
        <w:bottom w:val="none" w:sz="0" w:space="0" w:color="auto"/>
        <w:right w:val="none" w:sz="0" w:space="0" w:color="auto"/>
      </w:divBdr>
    </w:div>
    <w:div w:id="322585530">
      <w:bodyDiv w:val="1"/>
      <w:marLeft w:val="0"/>
      <w:marRight w:val="0"/>
      <w:marTop w:val="0"/>
      <w:marBottom w:val="0"/>
      <w:divBdr>
        <w:top w:val="none" w:sz="0" w:space="0" w:color="auto"/>
        <w:left w:val="none" w:sz="0" w:space="0" w:color="auto"/>
        <w:bottom w:val="none" w:sz="0" w:space="0" w:color="auto"/>
        <w:right w:val="none" w:sz="0" w:space="0" w:color="auto"/>
      </w:divBdr>
    </w:div>
    <w:div w:id="707753490">
      <w:bodyDiv w:val="1"/>
      <w:marLeft w:val="0"/>
      <w:marRight w:val="0"/>
      <w:marTop w:val="0"/>
      <w:marBottom w:val="0"/>
      <w:divBdr>
        <w:top w:val="none" w:sz="0" w:space="0" w:color="auto"/>
        <w:left w:val="none" w:sz="0" w:space="0" w:color="auto"/>
        <w:bottom w:val="none" w:sz="0" w:space="0" w:color="auto"/>
        <w:right w:val="none" w:sz="0" w:space="0" w:color="auto"/>
      </w:divBdr>
    </w:div>
    <w:div w:id="1188567626">
      <w:bodyDiv w:val="1"/>
      <w:marLeft w:val="0"/>
      <w:marRight w:val="0"/>
      <w:marTop w:val="0"/>
      <w:marBottom w:val="0"/>
      <w:divBdr>
        <w:top w:val="none" w:sz="0" w:space="0" w:color="auto"/>
        <w:left w:val="none" w:sz="0" w:space="0" w:color="auto"/>
        <w:bottom w:val="none" w:sz="0" w:space="0" w:color="auto"/>
        <w:right w:val="none" w:sz="0" w:space="0" w:color="auto"/>
      </w:divBdr>
    </w:div>
    <w:div w:id="1226452938">
      <w:bodyDiv w:val="1"/>
      <w:marLeft w:val="0"/>
      <w:marRight w:val="0"/>
      <w:marTop w:val="0"/>
      <w:marBottom w:val="0"/>
      <w:divBdr>
        <w:top w:val="none" w:sz="0" w:space="0" w:color="auto"/>
        <w:left w:val="none" w:sz="0" w:space="0" w:color="auto"/>
        <w:bottom w:val="none" w:sz="0" w:space="0" w:color="auto"/>
        <w:right w:val="none" w:sz="0" w:space="0" w:color="auto"/>
      </w:divBdr>
    </w:div>
    <w:div w:id="1462310627">
      <w:bodyDiv w:val="1"/>
      <w:marLeft w:val="0"/>
      <w:marRight w:val="0"/>
      <w:marTop w:val="0"/>
      <w:marBottom w:val="0"/>
      <w:divBdr>
        <w:top w:val="none" w:sz="0" w:space="0" w:color="auto"/>
        <w:left w:val="none" w:sz="0" w:space="0" w:color="auto"/>
        <w:bottom w:val="none" w:sz="0" w:space="0" w:color="auto"/>
        <w:right w:val="none" w:sz="0" w:space="0" w:color="auto"/>
      </w:divBdr>
    </w:div>
    <w:div w:id="1542397071">
      <w:bodyDiv w:val="1"/>
      <w:marLeft w:val="0"/>
      <w:marRight w:val="0"/>
      <w:marTop w:val="0"/>
      <w:marBottom w:val="0"/>
      <w:divBdr>
        <w:top w:val="none" w:sz="0" w:space="0" w:color="auto"/>
        <w:left w:val="none" w:sz="0" w:space="0" w:color="auto"/>
        <w:bottom w:val="none" w:sz="0" w:space="0" w:color="auto"/>
        <w:right w:val="none" w:sz="0" w:space="0" w:color="auto"/>
      </w:divBdr>
    </w:div>
    <w:div w:id="1590001415">
      <w:bodyDiv w:val="1"/>
      <w:marLeft w:val="0"/>
      <w:marRight w:val="0"/>
      <w:marTop w:val="0"/>
      <w:marBottom w:val="0"/>
      <w:divBdr>
        <w:top w:val="none" w:sz="0" w:space="0" w:color="auto"/>
        <w:left w:val="none" w:sz="0" w:space="0" w:color="auto"/>
        <w:bottom w:val="none" w:sz="0" w:space="0" w:color="auto"/>
        <w:right w:val="none" w:sz="0" w:space="0" w:color="auto"/>
      </w:divBdr>
    </w:div>
    <w:div w:id="1682269444">
      <w:bodyDiv w:val="1"/>
      <w:marLeft w:val="0"/>
      <w:marRight w:val="0"/>
      <w:marTop w:val="0"/>
      <w:marBottom w:val="0"/>
      <w:divBdr>
        <w:top w:val="none" w:sz="0" w:space="0" w:color="auto"/>
        <w:left w:val="none" w:sz="0" w:space="0" w:color="auto"/>
        <w:bottom w:val="none" w:sz="0" w:space="0" w:color="auto"/>
        <w:right w:val="none" w:sz="0" w:space="0" w:color="auto"/>
      </w:divBdr>
    </w:div>
    <w:div w:id="16975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snabrueck.de" TargetMode="External"/><Relationship Id="rId4" Type="http://schemas.openxmlformats.org/officeDocument/2006/relationships/webSettings" Target="webSettings.xml"/><Relationship Id="rId9" Type="http://schemas.openxmlformats.org/officeDocument/2006/relationships/hyperlink" Target="mailto:presseamt@osnabrueck.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74500-795B-4AF6-8BE9-DABF6908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1164</Words>
  <Characters>7340</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Stadt Osnabrueck</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Nestmann</dc:creator>
  <cp:lastModifiedBy>Müller-Detert, Henning</cp:lastModifiedBy>
  <cp:revision>11</cp:revision>
  <cp:lastPrinted>2020-03-17T14:38:00Z</cp:lastPrinted>
  <dcterms:created xsi:type="dcterms:W3CDTF">2026-05-07T09:44:00Z</dcterms:created>
  <dcterms:modified xsi:type="dcterms:W3CDTF">2026-05-07T10:18:00Z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4/9/2019 1:18:04 PM</vt:lpwstr>
  </property>
  <property fmtid="{D5CDD505-2E9C-101B-9397-08002B2CF9AE}" pid="3" name="OS_LastOpenUser">
    <vt:lpwstr>JELLEMA</vt:lpwstr>
  </property>
</Properties>
</file>