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695C" w14:textId="77777777" w:rsidR="009A17F6" w:rsidRDefault="009A17F6" w:rsidP="009A17F6">
      <w:pPr>
        <w:rPr>
          <w:rFonts w:ascii="Barlow" w:hAnsi="Barlow"/>
        </w:rPr>
      </w:pPr>
    </w:p>
    <w:p w14:paraId="3B7C8ABC" w14:textId="77777777" w:rsidR="0008413C" w:rsidRPr="00B67060" w:rsidRDefault="0008413C" w:rsidP="0008413C">
      <w:pPr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Pressemitteilung</w:t>
      </w:r>
    </w:p>
    <w:p w14:paraId="33E334A6" w14:textId="77777777" w:rsidR="0008413C" w:rsidRPr="00C27E41" w:rsidRDefault="0008413C" w:rsidP="0008413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6074EBC" w14:textId="77777777" w:rsidR="00D63CC0" w:rsidRDefault="00D63CC0" w:rsidP="00D63CC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t>Letzte Ausgaben vor Sommerpause: Kostenloses Spielzeug steht bereit</w:t>
      </w:r>
    </w:p>
    <w:p w14:paraId="31643613" w14:textId="77777777" w:rsidR="00D63CC0" w:rsidRDefault="00D63CC0" w:rsidP="00D63CC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t>Abholung für Sozialarbeiter nach Terminvereinbarung</w:t>
      </w:r>
    </w:p>
    <w:p w14:paraId="6C7B3E15" w14:textId="77777777" w:rsidR="00D63CC0" w:rsidRDefault="00D63CC0" w:rsidP="00D63CC0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</w:p>
    <w:p w14:paraId="6DC90453" w14:textId="799BF519" w:rsidR="00C30378" w:rsidRDefault="00C30378" w:rsidP="00C3037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Hagen a.T.W./Landkreis Osnabrück.</w:t>
      </w:r>
      <w:r>
        <w:rPr>
          <w:rFonts w:ascii="Arial" w:hAnsi="Arial" w:cs="Arial"/>
        </w:rPr>
        <w:t xml:space="preserve"> Als Teil des Repair Cafés und in Zusammenarbeit mit der AWIGO, hält die Hagener Wunder-Werkstatt eine große und bunte Auswahl gut erhaltener Spielsachen für Sozialarbeiter aus der Kinder-, Jugend-, Familien- oder Flüchtlingshilfe sowie für Grundschulen und Kindergärten in der Region Osnabrück bereit. Diese können kostenlos und mengenmäßig unbegrenzt abgeholt werden.</w:t>
      </w:r>
    </w:p>
    <w:p w14:paraId="7A115CC8" w14:textId="61A4E43E" w:rsidR="00F63344" w:rsidRPr="004A2D99" w:rsidRDefault="00D63CC0" w:rsidP="00D63CC0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Da </w:t>
      </w:r>
      <w:r w:rsidR="00996053">
        <w:rPr>
          <w:rFonts w:ascii="Arial" w:eastAsia="Times New Roman" w:hAnsi="Arial" w:cs="Arial"/>
          <w:bCs/>
          <w:lang w:eastAsia="de-DE"/>
        </w:rPr>
        <w:t xml:space="preserve">die Wunder-Werkstatt </w:t>
      </w:r>
      <w:r>
        <w:rPr>
          <w:rFonts w:ascii="Arial" w:eastAsia="Times New Roman" w:hAnsi="Arial" w:cs="Arial"/>
          <w:bCs/>
          <w:lang w:eastAsia="de-DE"/>
        </w:rPr>
        <w:t xml:space="preserve">im Juli </w:t>
      </w:r>
      <w:r w:rsidR="00F63344">
        <w:rPr>
          <w:rFonts w:ascii="Arial" w:eastAsia="Times New Roman" w:hAnsi="Arial" w:cs="Arial"/>
          <w:bCs/>
          <w:lang w:eastAsia="de-DE"/>
        </w:rPr>
        <w:t xml:space="preserve">und August </w:t>
      </w:r>
      <w:r>
        <w:rPr>
          <w:rFonts w:ascii="Arial" w:eastAsia="Times New Roman" w:hAnsi="Arial" w:cs="Arial"/>
          <w:bCs/>
          <w:lang w:eastAsia="de-DE"/>
        </w:rPr>
        <w:t xml:space="preserve">aufgrund der Ferien </w:t>
      </w:r>
      <w:r w:rsidR="00F63344">
        <w:rPr>
          <w:rFonts w:ascii="Arial" w:eastAsia="Times New Roman" w:hAnsi="Arial" w:cs="Arial"/>
          <w:bCs/>
          <w:lang w:eastAsia="de-DE"/>
        </w:rPr>
        <w:t>ein paar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996053">
        <w:rPr>
          <w:rFonts w:ascii="Arial" w:eastAsia="Times New Roman" w:hAnsi="Arial" w:cs="Arial"/>
          <w:bCs/>
          <w:lang w:eastAsia="de-DE"/>
        </w:rPr>
        <w:t>Wochen geschlossen hat</w:t>
      </w:r>
      <w:r>
        <w:rPr>
          <w:rFonts w:ascii="Arial" w:eastAsia="Times New Roman" w:hAnsi="Arial" w:cs="Arial"/>
          <w:bCs/>
          <w:lang w:eastAsia="de-DE"/>
        </w:rPr>
        <w:t xml:space="preserve">, wird in diesem Rahmen auf die letzten Ausgabetermine vor der Sommerpause hingewiesen: </w:t>
      </w:r>
      <w:r w:rsidRPr="004A2D99">
        <w:rPr>
          <w:rFonts w:ascii="Arial" w:eastAsia="Times New Roman" w:hAnsi="Arial" w:cs="Arial"/>
          <w:b/>
          <w:lang w:eastAsia="de-DE"/>
        </w:rPr>
        <w:t xml:space="preserve">jeweils mittwochs, </w:t>
      </w:r>
      <w:r w:rsidR="00F63344" w:rsidRPr="004A2D99">
        <w:rPr>
          <w:rFonts w:ascii="Arial" w:eastAsia="Times New Roman" w:hAnsi="Arial" w:cs="Arial"/>
          <w:b/>
          <w:lang w:eastAsia="de-DE"/>
        </w:rPr>
        <w:t>24</w:t>
      </w:r>
      <w:r w:rsidRPr="004A2D99">
        <w:rPr>
          <w:rFonts w:ascii="Arial" w:eastAsia="Times New Roman" w:hAnsi="Arial" w:cs="Arial"/>
          <w:b/>
          <w:lang w:eastAsia="de-DE"/>
        </w:rPr>
        <w:t xml:space="preserve">. Juni, </w:t>
      </w:r>
      <w:r w:rsidR="00F63344" w:rsidRPr="004A2D99">
        <w:rPr>
          <w:rFonts w:ascii="Arial" w:eastAsia="Times New Roman" w:hAnsi="Arial" w:cs="Arial"/>
          <w:b/>
          <w:lang w:eastAsia="de-DE"/>
        </w:rPr>
        <w:t>1. Juli und 8. Juli.</w:t>
      </w:r>
    </w:p>
    <w:p w14:paraId="28606F80" w14:textId="77777777" w:rsidR="00F63344" w:rsidRDefault="00F63344" w:rsidP="00D63CC0">
      <w:pPr>
        <w:spacing w:after="0" w:line="240" w:lineRule="auto"/>
        <w:jc w:val="both"/>
        <w:rPr>
          <w:rFonts w:ascii="Arial" w:eastAsia="Times New Roman" w:hAnsi="Arial" w:cs="Arial"/>
          <w:bCs/>
          <w:lang w:eastAsia="de-DE"/>
        </w:rPr>
      </w:pPr>
    </w:p>
    <w:p w14:paraId="11CA7968" w14:textId="5E27DD87" w:rsidR="00D63CC0" w:rsidRDefault="00D63CC0" w:rsidP="00D63CC0">
      <w:pPr>
        <w:spacing w:after="0" w:line="240" w:lineRule="auto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Im Vorfeld ist lediglich ein individueller Termin zur Abholung </w:t>
      </w:r>
      <w:r>
        <w:rPr>
          <w:rFonts w:ascii="Arial" w:eastAsia="Times New Roman" w:hAnsi="Arial" w:cs="Arial"/>
          <w:lang w:eastAsia="de-DE"/>
        </w:rPr>
        <w:t xml:space="preserve">über die Telefonnummer (0 54 01) 36 55 761 </w:t>
      </w:r>
      <w:r>
        <w:rPr>
          <w:rFonts w:ascii="Arial" w:eastAsia="Times New Roman" w:hAnsi="Arial" w:cs="Arial"/>
          <w:bCs/>
          <w:lang w:eastAsia="de-DE"/>
        </w:rPr>
        <w:t xml:space="preserve">zu vereinbaren. </w:t>
      </w:r>
      <w:r>
        <w:rPr>
          <w:rFonts w:ascii="Arial" w:eastAsia="Times New Roman" w:hAnsi="Arial" w:cs="Arial"/>
          <w:lang w:eastAsia="de-DE"/>
        </w:rPr>
        <w:t xml:space="preserve">Außerdem ist bei Abholung </w:t>
      </w:r>
      <w:r>
        <w:rPr>
          <w:rFonts w:ascii="Arial" w:eastAsia="Times New Roman" w:hAnsi="Arial" w:cs="Arial"/>
          <w:bCs/>
          <w:lang w:eastAsia="de-DE"/>
        </w:rPr>
        <w:t>ein gültiger Dienstausweis vorzulegen.</w:t>
      </w:r>
    </w:p>
    <w:p w14:paraId="1FA03BB6" w14:textId="77777777" w:rsidR="00D63CC0" w:rsidRDefault="00D63CC0" w:rsidP="00D63CC0">
      <w:pPr>
        <w:spacing w:after="0" w:line="240" w:lineRule="auto"/>
        <w:jc w:val="both"/>
        <w:rPr>
          <w:rFonts w:ascii="Arial" w:eastAsia="Times New Roman" w:hAnsi="Arial" w:cs="Arial"/>
          <w:bCs/>
          <w:lang w:eastAsia="de-DE"/>
        </w:rPr>
      </w:pPr>
    </w:p>
    <w:p w14:paraId="611F800B" w14:textId="612E4AC5" w:rsidR="00D63CC0" w:rsidRDefault="00D63CC0" w:rsidP="00D63CC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Die Ausgabe der Spielsachen findet in der Hagener Wunder-Werkstatt (Dorfstraße 13, 49170 Hagen a.T.W.) statt. Aktuell ist das Lager gut gefüllt. Am Mittwoch, </w:t>
      </w:r>
      <w:r w:rsidR="00F63344">
        <w:rPr>
          <w:rFonts w:ascii="Arial" w:eastAsia="Times New Roman" w:hAnsi="Arial" w:cs="Arial"/>
          <w:bCs/>
          <w:lang w:eastAsia="de-DE"/>
        </w:rPr>
        <w:t>8. Juli</w:t>
      </w:r>
      <w:r>
        <w:rPr>
          <w:rFonts w:ascii="Arial" w:eastAsia="Times New Roman" w:hAnsi="Arial" w:cs="Arial"/>
          <w:bCs/>
          <w:lang w:eastAsia="de-DE"/>
        </w:rPr>
        <w:t xml:space="preserve">, ist die letzte Ausgabe vor der Sommerpause. Anschließend geht es ab Mittwoch, </w:t>
      </w:r>
      <w:r w:rsidR="00F63344">
        <w:rPr>
          <w:rFonts w:ascii="Arial" w:eastAsia="Times New Roman" w:hAnsi="Arial" w:cs="Arial"/>
          <w:bCs/>
          <w:lang w:eastAsia="de-DE"/>
        </w:rPr>
        <w:t>19</w:t>
      </w:r>
      <w:r>
        <w:rPr>
          <w:rFonts w:ascii="Arial" w:eastAsia="Times New Roman" w:hAnsi="Arial" w:cs="Arial"/>
          <w:bCs/>
          <w:lang w:eastAsia="de-DE"/>
        </w:rPr>
        <w:t>. August 202</w:t>
      </w:r>
      <w:r w:rsidR="00F63344">
        <w:rPr>
          <w:rFonts w:ascii="Arial" w:eastAsia="Times New Roman" w:hAnsi="Arial" w:cs="Arial"/>
          <w:bCs/>
          <w:lang w:eastAsia="de-DE"/>
        </w:rPr>
        <w:t>6</w:t>
      </w:r>
      <w:r>
        <w:rPr>
          <w:rFonts w:ascii="Arial" w:eastAsia="Times New Roman" w:hAnsi="Arial" w:cs="Arial"/>
          <w:bCs/>
          <w:lang w:eastAsia="de-DE"/>
        </w:rPr>
        <w:t xml:space="preserve">, mit der wöchentlichen Spielzeugausgabe weiter. </w:t>
      </w:r>
    </w:p>
    <w:p w14:paraId="1080186A" w14:textId="77777777" w:rsidR="00D63CC0" w:rsidRDefault="00D63CC0" w:rsidP="00D63CC0">
      <w:pPr>
        <w:spacing w:after="0" w:line="240" w:lineRule="auto"/>
        <w:jc w:val="both"/>
        <w:rPr>
          <w:rFonts w:ascii="Arial" w:eastAsia="Times New Roman" w:hAnsi="Arial" w:cs="Arial"/>
          <w:bCs/>
          <w:lang w:eastAsia="de-DE"/>
        </w:rPr>
      </w:pPr>
    </w:p>
    <w:p w14:paraId="1D355BFF" w14:textId="54F3E1F6" w:rsidR="00D63CC0" w:rsidRDefault="00D63CC0" w:rsidP="00D63CC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Die angebotenen Gegenstände wie zum Beispiel Gesellschaftsspiele, Puppen, Playmobil oder Lego sind Spenden, die in den vergangenen Wochen entweder auf den AWIGO-Recyclinghöfen in </w:t>
      </w:r>
      <w:r>
        <w:rPr>
          <w:rFonts w:ascii="Arial" w:eastAsia="Times New Roman" w:hAnsi="Arial" w:cs="Arial"/>
          <w:lang w:eastAsia="de-DE"/>
        </w:rPr>
        <w:t>Ankum, Dissen</w:t>
      </w:r>
      <w:r w:rsidR="00A1618E">
        <w:rPr>
          <w:rFonts w:ascii="Arial" w:eastAsia="Times New Roman" w:hAnsi="Arial" w:cs="Arial"/>
          <w:lang w:eastAsia="de-DE"/>
        </w:rPr>
        <w:t xml:space="preserve"> a.T.W</w:t>
      </w:r>
      <w:r>
        <w:rPr>
          <w:rFonts w:ascii="Arial" w:eastAsia="Times New Roman" w:hAnsi="Arial" w:cs="Arial"/>
          <w:lang w:eastAsia="de-DE"/>
        </w:rPr>
        <w:t>, Georgsmarienhütte, Melle, Ostercappeln und Wallenhorst oder direkt in der Wunder-Werkstatt abgegeben wurden. Das engagierte ehrenamtliche Team vo</w:t>
      </w:r>
      <w:r w:rsidR="001A0AED">
        <w:rPr>
          <w:rFonts w:ascii="Arial" w:eastAsia="Times New Roman" w:hAnsi="Arial" w:cs="Arial"/>
          <w:lang w:eastAsia="de-DE"/>
        </w:rPr>
        <w:t>m</w:t>
      </w:r>
      <w:r>
        <w:rPr>
          <w:rFonts w:ascii="Arial" w:eastAsia="Times New Roman" w:hAnsi="Arial" w:cs="Arial"/>
          <w:lang w:eastAsia="de-DE"/>
        </w:rPr>
        <w:t xml:space="preserve"> Repair Café Hagen a.T.W. hat alles zunächst sorgfältig geprüft und aufbereitet, ehe die Spielsachen nun zur Abholung bereitstehen.</w:t>
      </w:r>
    </w:p>
    <w:p w14:paraId="23171609" w14:textId="77777777" w:rsidR="00D63CC0" w:rsidRDefault="00D63CC0" w:rsidP="00D63CC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47B52D49" w14:textId="77777777" w:rsidR="00D63CC0" w:rsidRDefault="00D63CC0" w:rsidP="00D63CC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Rückfragen beantwortet das AWIGO-Service-Center unter (0 54 01) 36 55 55 oder per E-Mail an info@awigo.de. </w:t>
      </w:r>
      <w:r>
        <w:rPr>
          <w:rFonts w:ascii="Arial" w:hAnsi="Arial" w:cs="Arial"/>
        </w:rPr>
        <w:t>Weitere Infos und Eindrücke zur Aktion lassen sich außerdem in einem Film unter www.awigo.de/abfallvermeidung gewinnen.</w:t>
      </w:r>
    </w:p>
    <w:p w14:paraId="0C973771" w14:textId="77777777" w:rsidR="00D63CC0" w:rsidRDefault="00D63CC0" w:rsidP="00D63CC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2036AF70" w14:textId="77777777" w:rsidR="00D63CC0" w:rsidRDefault="00D63CC0" w:rsidP="00D63CC0">
      <w:pPr>
        <w:spacing w:after="0" w:line="240" w:lineRule="auto"/>
        <w:jc w:val="both"/>
        <w:rPr>
          <w:rFonts w:ascii="Arial" w:eastAsia="Times New Roman" w:hAnsi="Arial" w:cs="Arial"/>
          <w:i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 xml:space="preserve">Bildunterschrift zu Bildern: </w:t>
      </w:r>
      <w:r>
        <w:rPr>
          <w:rFonts w:ascii="Arial" w:eastAsia="Times New Roman" w:hAnsi="Arial" w:cs="Arial"/>
          <w:lang w:eastAsia="de-DE"/>
        </w:rPr>
        <w:t xml:space="preserve">Viele Spielsachen stehen zur Abholung in der Hagener Wunder-Werkstatt bereit. </w:t>
      </w:r>
      <w:r>
        <w:rPr>
          <w:rFonts w:ascii="Arial" w:eastAsia="Times New Roman" w:hAnsi="Arial" w:cs="Arial"/>
          <w:i/>
          <w:lang w:eastAsia="de-DE"/>
        </w:rPr>
        <w:t>Foto: Christoph van Kampen/AWIGO</w:t>
      </w:r>
    </w:p>
    <w:p w14:paraId="37181AF6" w14:textId="77777777" w:rsidR="00D63CC0" w:rsidRDefault="00D63CC0" w:rsidP="00D63CC0">
      <w:pPr>
        <w:spacing w:after="0" w:line="240" w:lineRule="auto"/>
        <w:jc w:val="both"/>
        <w:rPr>
          <w:rFonts w:ascii="Arial" w:eastAsia="Times New Roman" w:hAnsi="Arial" w:cs="Arial"/>
          <w:i/>
          <w:lang w:eastAsia="de-DE"/>
        </w:rPr>
      </w:pPr>
    </w:p>
    <w:p w14:paraId="6CF516CE" w14:textId="77777777" w:rsidR="00D63CC0" w:rsidRDefault="00D63CC0" w:rsidP="00D63CC0">
      <w:pPr>
        <w:rPr>
          <w:rFonts w:ascii="Arial" w:hAnsi="Arial" w:cs="Arial"/>
          <w:bCs/>
          <w:sz w:val="16"/>
          <w:szCs w:val="16"/>
        </w:rPr>
      </w:pPr>
    </w:p>
    <w:p w14:paraId="1178C2BE" w14:textId="7785F70F" w:rsidR="00D63CC0" w:rsidRDefault="00D63CC0" w:rsidP="00D63CC0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Die AWIGO Abfallwirtschaft Landkreis Osnabrück GmbH ist eine mittelbar 100-prozentige Tochtergesellschaft des Landkreises Osnabrück. Für die rund 3</w:t>
      </w:r>
      <w:r w:rsidR="00F63344">
        <w:rPr>
          <w:rFonts w:ascii="Arial" w:hAnsi="Arial" w:cs="Arial"/>
          <w:bCs/>
          <w:sz w:val="16"/>
          <w:szCs w:val="16"/>
        </w:rPr>
        <w:t>6</w:t>
      </w:r>
      <w:r>
        <w:rPr>
          <w:rFonts w:ascii="Arial" w:hAnsi="Arial" w:cs="Arial"/>
          <w:bCs/>
          <w:sz w:val="16"/>
          <w:szCs w:val="16"/>
        </w:rPr>
        <w:t>0.000 Einwohner ist sie für die Organisation der öffentlich-rechtlichen Entsorgung zuständig. Somit gewährleistet das Abfallwirtschaftsunternehmen die Entsorgungssicherheit im Osnabrücker Land und steht darüber hinaus Privathaushalten wie auch Gewerbetreibenden in allen Fragen rund um umweltgerechte Abfallvermeidung, -beseitigung und -verwertung gerne zur Verfügung.</w:t>
      </w:r>
    </w:p>
    <w:p w14:paraId="4BE47C76" w14:textId="77777777" w:rsidR="0008413C" w:rsidRPr="009A17F6" w:rsidRDefault="0008413C" w:rsidP="0008413C">
      <w:pPr>
        <w:jc w:val="both"/>
        <w:rPr>
          <w:rFonts w:ascii="Barlow" w:hAnsi="Barlow"/>
        </w:rPr>
      </w:pPr>
    </w:p>
    <w:sectPr w:rsidR="0008413C" w:rsidRPr="009A17F6" w:rsidSect="007A220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274" w:bottom="1701" w:left="136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2236" w14:textId="77777777" w:rsidR="00244015" w:rsidRDefault="00244015" w:rsidP="009175E9">
      <w:pPr>
        <w:spacing w:after="0" w:line="240" w:lineRule="auto"/>
      </w:pPr>
      <w:r>
        <w:separator/>
      </w:r>
    </w:p>
  </w:endnote>
  <w:endnote w:type="continuationSeparator" w:id="0">
    <w:p w14:paraId="4F9E7E55" w14:textId="77777777" w:rsidR="00244015" w:rsidRDefault="00244015" w:rsidP="0091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88D0" w14:textId="77777777" w:rsidR="006B142B" w:rsidRDefault="006B142B" w:rsidP="006B142B">
    <w:pPr>
      <w:pStyle w:val="Fuzeile"/>
      <w:ind w:left="-136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0009" w14:textId="77777777" w:rsidR="00450137" w:rsidRPr="00E77931" w:rsidRDefault="00450137" w:rsidP="004818C0">
    <w:pPr>
      <w:pStyle w:val="Fuzeile"/>
      <w:ind w:left="-1366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888E" w14:textId="77777777" w:rsidR="00244015" w:rsidRDefault="00244015" w:rsidP="009175E9">
      <w:pPr>
        <w:spacing w:after="0" w:line="240" w:lineRule="auto"/>
      </w:pPr>
      <w:r>
        <w:rPr>
          <w:noProof/>
          <w:lang w:eastAsia="de-DE"/>
        </w:rPr>
        <w:drawing>
          <wp:inline distT="0" distB="0" distL="0" distR="0" wp14:anchorId="50615F8A" wp14:editId="429B1490">
            <wp:extent cx="5648325" cy="7987030"/>
            <wp:effectExtent l="0" t="0" r="9525" b="0"/>
            <wp:docPr id="1" name="Bild 1" descr="f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o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98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eparator/>
      </w:r>
    </w:p>
  </w:footnote>
  <w:footnote w:type="continuationSeparator" w:id="0">
    <w:p w14:paraId="48A5F162" w14:textId="77777777" w:rsidR="00244015" w:rsidRDefault="00244015" w:rsidP="0091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BAC5" w14:textId="0AD46048" w:rsidR="00450137" w:rsidRPr="00873258" w:rsidRDefault="0008413C" w:rsidP="009175E9">
    <w:pPr>
      <w:pStyle w:val="Kopfzeile"/>
      <w:tabs>
        <w:tab w:val="clear" w:pos="4536"/>
      </w:tabs>
      <w:ind w:left="-1366"/>
      <w:rPr>
        <w:rFonts w:ascii="Arial" w:hAnsi="Arial" w:cs="Arial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FE61DC" wp14:editId="499213EA">
              <wp:simplePos x="0" y="0"/>
              <wp:positionH relativeFrom="column">
                <wp:posOffset>-153035</wp:posOffset>
              </wp:positionH>
              <wp:positionV relativeFrom="paragraph">
                <wp:posOffset>390525</wp:posOffset>
              </wp:positionV>
              <wp:extent cx="3514725" cy="1409700"/>
              <wp:effectExtent l="0" t="0" r="0" b="0"/>
              <wp:wrapNone/>
              <wp:docPr id="2035423790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725" cy="140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06416" w14:textId="0996BBE1" w:rsidR="0008413C" w:rsidRDefault="000C7260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Mittwoch, </w:t>
                          </w:r>
                          <w:r w:rsidR="00F6334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17. Juni</w:t>
                          </w:r>
                          <w:r w:rsidR="0008413C" w:rsidRPr="00CD2F3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20</w:t>
                          </w:r>
                          <w:r w:rsidR="0008413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 w:rsidR="00F32F5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7D6C7961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57972D4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Kontakt für Rückfragen:</w:t>
                          </w:r>
                        </w:p>
                        <w:p w14:paraId="5F36FAC4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Christoph van Kampen</w:t>
                          </w:r>
                        </w:p>
                        <w:p w14:paraId="5B3F238B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Telefon (0 54 01) 36 55 171</w:t>
                          </w:r>
                        </w:p>
                        <w:p w14:paraId="20436C61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Mobil (0 15 25) 32 37 110</w:t>
                          </w:r>
                        </w:p>
                        <w:p w14:paraId="55A199C2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3947D1F" w14:textId="77777777" w:rsidR="0008413C" w:rsidRPr="00CD2F3B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E-Mail: christoph.van-kampen@awigo.de</w:t>
                          </w:r>
                        </w:p>
                        <w:p w14:paraId="039B6DF0" w14:textId="246BD658" w:rsidR="0008413C" w:rsidRDefault="000841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E61D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12.05pt;margin-top:30.75pt;width:276.7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dnGQIAAC0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fJmmk1m4yklHH3ZJL2fpRHY5PLcWOe/CWhIMApqkZcI&#10;FzusnceSGHoKCdU0rGqlIjdKk7agtzfTND44e/CF0vjw0mywfLfthgm2UB5xMAs9587wVY3F18z5&#10;V2aRZJwFhetfcJEKsAgMFiUV2F9/uw/xiD16KWlRNAV1P/fMCkrUd42s3GeTSVBZPEymszEe7LVn&#10;e+3R++YRUJcZfhHDoxnivTqZ0kLzjvpehqroYppj7YL6k/noeynj/+BiuYxBqCvD/FpvDA+pA5wB&#10;2rfunVkz4O+Rumc4yYvlH2joY3silnsPso4cBYB7VAfcUZORuuH/BNFfn2PU5ZcvfgMAAP//AwBQ&#10;SwMEFAAGAAgAAAAhACelAknjAAAACgEAAA8AAABkcnMvZG93bnJldi54bWxMj8FOwzAQRO9I/IO1&#10;SNxaJ6apQhqnqiJVSAgOLb1w28RuEjVeh9htA1+POZXjap5m3ubryfTsokfXWZIQzyNgmmqrOmok&#10;HD62sxSY80gKe0tawrd2sC7u73LMlL3STl/2vmGhhFyGElrvh4xzV7faoJvbQVPIjnY06MM5NlyN&#10;eA3lpuciipbcYEdhocVBl62uT/uzkfBabt9xVwmT/vTly9txM3wdPhMpHx+mzQqY15O/wfCnH9Sh&#10;CE6VPZNyrJcwE4s4oBKWcQIsAIl4XgCrJIj0KQFe5Pz/C8UvAAAA//8DAFBLAQItABQABgAIAAAA&#10;IQC2gziS/gAAAOEBAAATAAAAAAAAAAAAAAAAAAAAAABbQ29udGVudF9UeXBlc10ueG1sUEsBAi0A&#10;FAAGAAgAAAAhADj9If/WAAAAlAEAAAsAAAAAAAAAAAAAAAAALwEAAF9yZWxzLy5yZWxzUEsBAi0A&#10;FAAGAAgAAAAhABGSV2cZAgAALQQAAA4AAAAAAAAAAAAAAAAALgIAAGRycy9lMm9Eb2MueG1sUEsB&#10;Ai0AFAAGAAgAAAAhACelAknjAAAACgEAAA8AAAAAAAAAAAAAAAAAcwQAAGRycy9kb3ducmV2Lnht&#10;bFBLBQYAAAAABAAEAPMAAACDBQAAAAA=&#10;" filled="f" stroked="f" strokeweight=".5pt">
              <v:textbox>
                <w:txbxContent>
                  <w:p w14:paraId="2AE06416" w14:textId="0996BBE1" w:rsidR="0008413C" w:rsidRDefault="000C7260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Mittwoch, </w:t>
                    </w:r>
                    <w:r w:rsidR="00F63344">
                      <w:rPr>
                        <w:rFonts w:ascii="Arial" w:hAnsi="Arial" w:cs="Arial"/>
                        <w:sz w:val="20"/>
                        <w:szCs w:val="20"/>
                      </w:rPr>
                      <w:t>17. Juni</w:t>
                    </w:r>
                    <w:r w:rsidR="0008413C" w:rsidRPr="00CD2F3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20</w:t>
                    </w:r>
                    <w:r w:rsidR="0008413C"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 w:rsidR="00F32F5C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</w:p>
                  <w:p w14:paraId="7D6C7961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57972D4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Kontakt für Rückfragen:</w:t>
                    </w:r>
                  </w:p>
                  <w:p w14:paraId="5F36FAC4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Christoph van Kampen</w:t>
                    </w:r>
                  </w:p>
                  <w:p w14:paraId="5B3F238B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Telefon (0 54 01) 36 55 171</w:t>
                    </w:r>
                  </w:p>
                  <w:p w14:paraId="20436C61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Mobil (0 15 25) 32 37 110</w:t>
                    </w:r>
                  </w:p>
                  <w:p w14:paraId="55A199C2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33947D1F" w14:textId="77777777" w:rsidR="0008413C" w:rsidRPr="00CD2F3B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E-Mail: christoph.van-kampen@awigo.de</w:t>
                    </w:r>
                  </w:p>
                  <w:p w14:paraId="039B6DF0" w14:textId="246BD658" w:rsidR="0008413C" w:rsidRDefault="0008413C"/>
                </w:txbxContent>
              </v:textbox>
            </v:shape>
          </w:pict>
        </mc:Fallback>
      </mc:AlternateContent>
    </w:r>
    <w:r w:rsidR="009A5CA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6A5EC0EF" wp14:editId="107E6727">
          <wp:extent cx="7555043" cy="1672285"/>
          <wp:effectExtent l="0" t="0" r="1905" b="4445"/>
          <wp:docPr id="141869010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690103" name="Grafik 14186901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2692" cy="1685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8110" w14:textId="77777777" w:rsidR="00450137" w:rsidRPr="00FC521E" w:rsidRDefault="00450137" w:rsidP="009175E9">
    <w:pPr>
      <w:pStyle w:val="Kopfzeile"/>
      <w:tabs>
        <w:tab w:val="clear" w:pos="4536"/>
      </w:tabs>
      <w:ind w:left="-1366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D4A5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F388D"/>
    <w:multiLevelType w:val="hybridMultilevel"/>
    <w:tmpl w:val="67664A98"/>
    <w:lvl w:ilvl="0" w:tplc="F9340A16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8080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A33A5"/>
    <w:multiLevelType w:val="hybridMultilevel"/>
    <w:tmpl w:val="F98E5A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F5444"/>
    <w:multiLevelType w:val="hybridMultilevel"/>
    <w:tmpl w:val="D1649186"/>
    <w:lvl w:ilvl="0" w:tplc="B5BEC6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8080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47609">
    <w:abstractNumId w:val="2"/>
  </w:num>
  <w:num w:numId="2" w16cid:durableId="355011234">
    <w:abstractNumId w:val="3"/>
  </w:num>
  <w:num w:numId="3" w16cid:durableId="862866291">
    <w:abstractNumId w:val="1"/>
  </w:num>
  <w:num w:numId="4" w16cid:durableId="194727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A0"/>
    <w:rsid w:val="0001220E"/>
    <w:rsid w:val="00031483"/>
    <w:rsid w:val="0007674B"/>
    <w:rsid w:val="0008413C"/>
    <w:rsid w:val="000959DB"/>
    <w:rsid w:val="00097BDC"/>
    <w:rsid w:val="000B5E89"/>
    <w:rsid w:val="000C7260"/>
    <w:rsid w:val="000D1797"/>
    <w:rsid w:val="000E4F59"/>
    <w:rsid w:val="000F032E"/>
    <w:rsid w:val="000F7D39"/>
    <w:rsid w:val="001360FC"/>
    <w:rsid w:val="00145017"/>
    <w:rsid w:val="00154B6D"/>
    <w:rsid w:val="001566C7"/>
    <w:rsid w:val="00162B6E"/>
    <w:rsid w:val="001A0AED"/>
    <w:rsid w:val="001A341E"/>
    <w:rsid w:val="001A4577"/>
    <w:rsid w:val="001C56FF"/>
    <w:rsid w:val="001D1ED8"/>
    <w:rsid w:val="001E22DB"/>
    <w:rsid w:val="00207F3A"/>
    <w:rsid w:val="002131D0"/>
    <w:rsid w:val="002143C6"/>
    <w:rsid w:val="00244015"/>
    <w:rsid w:val="00260C73"/>
    <w:rsid w:val="002622AB"/>
    <w:rsid w:val="002730B0"/>
    <w:rsid w:val="00286E8D"/>
    <w:rsid w:val="002A1897"/>
    <w:rsid w:val="00324D99"/>
    <w:rsid w:val="003C7EE6"/>
    <w:rsid w:val="003D41A0"/>
    <w:rsid w:val="003E5E20"/>
    <w:rsid w:val="00442AC1"/>
    <w:rsid w:val="00450137"/>
    <w:rsid w:val="00462371"/>
    <w:rsid w:val="004727B5"/>
    <w:rsid w:val="004818C0"/>
    <w:rsid w:val="004A2D99"/>
    <w:rsid w:val="004E16AE"/>
    <w:rsid w:val="004E4D9B"/>
    <w:rsid w:val="00532B44"/>
    <w:rsid w:val="00533CCF"/>
    <w:rsid w:val="00552D1A"/>
    <w:rsid w:val="005549C5"/>
    <w:rsid w:val="005A4160"/>
    <w:rsid w:val="005C159F"/>
    <w:rsid w:val="005F1D53"/>
    <w:rsid w:val="0061520A"/>
    <w:rsid w:val="006241C9"/>
    <w:rsid w:val="006411FF"/>
    <w:rsid w:val="006843D3"/>
    <w:rsid w:val="006874B2"/>
    <w:rsid w:val="006B08FE"/>
    <w:rsid w:val="006B142B"/>
    <w:rsid w:val="006C310A"/>
    <w:rsid w:val="006C3F16"/>
    <w:rsid w:val="006C7660"/>
    <w:rsid w:val="006D174A"/>
    <w:rsid w:val="006E04E0"/>
    <w:rsid w:val="00723896"/>
    <w:rsid w:val="00732779"/>
    <w:rsid w:val="00736E41"/>
    <w:rsid w:val="00764A3D"/>
    <w:rsid w:val="007821B2"/>
    <w:rsid w:val="00787714"/>
    <w:rsid w:val="007A2202"/>
    <w:rsid w:val="007B46FE"/>
    <w:rsid w:val="007B64DF"/>
    <w:rsid w:val="007E5052"/>
    <w:rsid w:val="007E7280"/>
    <w:rsid w:val="007F1794"/>
    <w:rsid w:val="008536C7"/>
    <w:rsid w:val="008576EE"/>
    <w:rsid w:val="00867027"/>
    <w:rsid w:val="00872811"/>
    <w:rsid w:val="00874B4C"/>
    <w:rsid w:val="00880AAE"/>
    <w:rsid w:val="008828DC"/>
    <w:rsid w:val="00891B2F"/>
    <w:rsid w:val="008A4C5E"/>
    <w:rsid w:val="008B5B44"/>
    <w:rsid w:val="0090356D"/>
    <w:rsid w:val="00904AAB"/>
    <w:rsid w:val="009175E9"/>
    <w:rsid w:val="00996053"/>
    <w:rsid w:val="0099753E"/>
    <w:rsid w:val="009A17F6"/>
    <w:rsid w:val="009A25B1"/>
    <w:rsid w:val="009A5CA0"/>
    <w:rsid w:val="009B31A1"/>
    <w:rsid w:val="009C015E"/>
    <w:rsid w:val="009C0FC6"/>
    <w:rsid w:val="00A1618E"/>
    <w:rsid w:val="00A230F2"/>
    <w:rsid w:val="00A52538"/>
    <w:rsid w:val="00A73845"/>
    <w:rsid w:val="00A7526C"/>
    <w:rsid w:val="00A90C2B"/>
    <w:rsid w:val="00AE1DCC"/>
    <w:rsid w:val="00B05AE5"/>
    <w:rsid w:val="00B22A68"/>
    <w:rsid w:val="00B31C77"/>
    <w:rsid w:val="00B35234"/>
    <w:rsid w:val="00B71B72"/>
    <w:rsid w:val="00BA6BAE"/>
    <w:rsid w:val="00BD6E9D"/>
    <w:rsid w:val="00BF61B2"/>
    <w:rsid w:val="00C13872"/>
    <w:rsid w:val="00C30378"/>
    <w:rsid w:val="00CB6CCA"/>
    <w:rsid w:val="00CB7D7B"/>
    <w:rsid w:val="00CE63EE"/>
    <w:rsid w:val="00D248D1"/>
    <w:rsid w:val="00D24B27"/>
    <w:rsid w:val="00D63CC0"/>
    <w:rsid w:val="00D6403D"/>
    <w:rsid w:val="00D80E06"/>
    <w:rsid w:val="00D87C77"/>
    <w:rsid w:val="00D9225D"/>
    <w:rsid w:val="00DC6448"/>
    <w:rsid w:val="00DD471E"/>
    <w:rsid w:val="00DF5368"/>
    <w:rsid w:val="00E02938"/>
    <w:rsid w:val="00E27A41"/>
    <w:rsid w:val="00E408FB"/>
    <w:rsid w:val="00E51607"/>
    <w:rsid w:val="00E91FDB"/>
    <w:rsid w:val="00EA2052"/>
    <w:rsid w:val="00EB7187"/>
    <w:rsid w:val="00F32F5C"/>
    <w:rsid w:val="00F50A4D"/>
    <w:rsid w:val="00F56B16"/>
    <w:rsid w:val="00F63344"/>
    <w:rsid w:val="00F879FB"/>
    <w:rsid w:val="00FA4FEA"/>
    <w:rsid w:val="00FA5E9B"/>
    <w:rsid w:val="00FC0B79"/>
    <w:rsid w:val="00FD3D24"/>
    <w:rsid w:val="00FE2C65"/>
    <w:rsid w:val="00FE6923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FBD9F3"/>
  <w14:defaultImageDpi w14:val="300"/>
  <w15:chartTrackingRefBased/>
  <w15:docId w15:val="{9A74F9BE-9C36-6946-9F8D-1626AFCE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E28C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63EF"/>
  </w:style>
  <w:style w:type="paragraph" w:styleId="Fuzeile">
    <w:name w:val="footer"/>
    <w:basedOn w:val="Standard"/>
    <w:link w:val="FuzeileZchn"/>
    <w:uiPriority w:val="99"/>
    <w:unhideWhenUsed/>
    <w:rsid w:val="00B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63EF"/>
  </w:style>
  <w:style w:type="table" w:styleId="Tabellenraster">
    <w:name w:val="Table Grid"/>
    <w:basedOn w:val="NormaleTabelle"/>
    <w:uiPriority w:val="59"/>
    <w:rsid w:val="00B963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ittleresRaster21">
    <w:name w:val="Mittleres Raster 21"/>
    <w:uiPriority w:val="1"/>
    <w:qFormat/>
    <w:rsid w:val="002929ED"/>
    <w:rPr>
      <w:noProof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84C78"/>
    <w:rPr>
      <w:rFonts w:ascii="Tahoma" w:hAnsi="Tahoma" w:cs="Tahoma"/>
      <w:sz w:val="16"/>
      <w:szCs w:val="16"/>
    </w:rPr>
  </w:style>
  <w:style w:type="character" w:customStyle="1" w:styleId="MittleresRaster11">
    <w:name w:val="Mittleres Raster 11"/>
    <w:uiPriority w:val="99"/>
    <w:semiHidden/>
    <w:rsid w:val="00DB2D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0E5137-DEDB-489B-9DF1-59DD4FAB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Form B</vt:lpstr>
    </vt:vector>
  </TitlesOfParts>
  <Company/>
  <LinksUpToDate>false</LinksUpToDate>
  <CharactersWithSpaces>2637</CharactersWithSpaces>
  <SharedDoc>false</SharedDoc>
  <HLinks>
    <vt:vector size="24" baseType="variant">
      <vt:variant>
        <vt:i4>7536649</vt:i4>
      </vt:variant>
      <vt:variant>
        <vt:i4>3737</vt:i4>
      </vt:variant>
      <vt:variant>
        <vt:i4>1028</vt:i4>
      </vt:variant>
      <vt:variant>
        <vt:i4>1</vt:i4>
      </vt:variant>
      <vt:variant>
        <vt:lpwstr>fso</vt:lpwstr>
      </vt:variant>
      <vt:variant>
        <vt:lpwstr/>
      </vt:variant>
      <vt:variant>
        <vt:i4>589827</vt:i4>
      </vt:variant>
      <vt:variant>
        <vt:i4>3750</vt:i4>
      </vt:variant>
      <vt:variant>
        <vt:i4>1027</vt:i4>
      </vt:variant>
      <vt:variant>
        <vt:i4>1</vt:i4>
      </vt:variant>
      <vt:variant>
        <vt:lpwstr>mg_Briefbogen+1803_01_RGB_de_kopf</vt:lpwstr>
      </vt:variant>
      <vt:variant>
        <vt:lpwstr/>
      </vt:variant>
      <vt:variant>
        <vt:i4>589827</vt:i4>
      </vt:variant>
      <vt:variant>
        <vt:i4>3753</vt:i4>
      </vt:variant>
      <vt:variant>
        <vt:i4>1025</vt:i4>
      </vt:variant>
      <vt:variant>
        <vt:i4>1</vt:i4>
      </vt:variant>
      <vt:variant>
        <vt:lpwstr>mg_Briefbogen+1803_01_RGB_de_kopf</vt:lpwstr>
      </vt:variant>
      <vt:variant>
        <vt:lpwstr/>
      </vt:variant>
      <vt:variant>
        <vt:i4>6160426</vt:i4>
      </vt:variant>
      <vt:variant>
        <vt:i4>3756</vt:i4>
      </vt:variant>
      <vt:variant>
        <vt:i4>1026</vt:i4>
      </vt:variant>
      <vt:variant>
        <vt:i4>1</vt:i4>
      </vt:variant>
      <vt:variant>
        <vt:lpwstr>dd_mg_Briefbogen+1803_01_4c_de_fuss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Form B</dc:title>
  <dc:subject>Briefvorlage Form B</dc:subject>
  <dc:creator>christoph.van-kampen@awigo.de</dc:creator>
  <cp:keywords>Briefbogen, Vorlage, DIN 676, DIN 5008</cp:keywords>
  <dc:description>Briefbogen DIN 676 und DIN 5008 Form B mit Leitwörtern heruntergeladen von druckeselbst.de.de</dc:description>
  <cp:lastModifiedBy>van Kampen, Christoph</cp:lastModifiedBy>
  <cp:revision>31</cp:revision>
  <cp:lastPrinted>2024-03-28T08:03:00Z</cp:lastPrinted>
  <dcterms:created xsi:type="dcterms:W3CDTF">2024-12-16T07:24:00Z</dcterms:created>
  <dcterms:modified xsi:type="dcterms:W3CDTF">2026-06-15T11:08:00Z</dcterms:modified>
</cp:coreProperties>
</file>