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E62CA" w14:textId="77777777" w:rsidR="00566731" w:rsidRPr="006D4E99" w:rsidRDefault="00D76865">
      <w:pPr>
        <w:framePr w:hSpace="142" w:wrap="around" w:vAnchor="text" w:hAnchor="page" w:x="8069" w:y="-838"/>
        <w:rPr>
          <w:rFonts w:cs="Arial"/>
        </w:rPr>
      </w:pPr>
      <w:r>
        <w:rPr>
          <w:rFonts w:cs="Arial"/>
          <w:noProof/>
        </w:rPr>
        <w:drawing>
          <wp:inline distT="0" distB="0" distL="0" distR="0" wp14:anchorId="7E59071B" wp14:editId="38729E34">
            <wp:extent cx="1097280" cy="101346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13460"/>
                    </a:xfrm>
                    <a:prstGeom prst="rect">
                      <a:avLst/>
                    </a:prstGeom>
                    <a:noFill/>
                    <a:ln>
                      <a:noFill/>
                    </a:ln>
                  </pic:spPr>
                </pic:pic>
              </a:graphicData>
            </a:graphic>
          </wp:inline>
        </w:drawing>
      </w:r>
    </w:p>
    <w:p w14:paraId="309093C2" w14:textId="77777777" w:rsidR="00566731" w:rsidRPr="006D4E99" w:rsidRDefault="00566731" w:rsidP="005D4065">
      <w:pPr>
        <w:spacing w:line="240" w:lineRule="auto"/>
        <w:rPr>
          <w:rFonts w:cs="Arial"/>
          <w:sz w:val="18"/>
        </w:rPr>
      </w:pPr>
    </w:p>
    <w:p w14:paraId="3581520B" w14:textId="77777777" w:rsidR="00566731" w:rsidRPr="006D4E99" w:rsidRDefault="00566731" w:rsidP="005D4065">
      <w:pPr>
        <w:spacing w:line="240" w:lineRule="auto"/>
        <w:rPr>
          <w:rFonts w:cs="Arial"/>
          <w:sz w:val="18"/>
        </w:rPr>
      </w:pPr>
    </w:p>
    <w:p w14:paraId="3D353E4C" w14:textId="77777777" w:rsidR="00566731" w:rsidRPr="006D4E99" w:rsidRDefault="00566731" w:rsidP="005D4065">
      <w:pPr>
        <w:spacing w:line="240" w:lineRule="auto"/>
        <w:rPr>
          <w:rFonts w:cs="Arial"/>
          <w:sz w:val="18"/>
        </w:rPr>
      </w:pPr>
    </w:p>
    <w:p w14:paraId="3EA3BC55" w14:textId="77777777" w:rsidR="00566731" w:rsidRPr="006D4E99" w:rsidRDefault="00566731" w:rsidP="005D4065">
      <w:pPr>
        <w:spacing w:line="240" w:lineRule="auto"/>
        <w:rPr>
          <w:rFonts w:cs="Arial"/>
          <w:sz w:val="18"/>
        </w:rPr>
      </w:pPr>
    </w:p>
    <w:p w14:paraId="2A7CD0BD" w14:textId="77777777"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14:paraId="21DA3888" w14:textId="77777777">
        <w:tc>
          <w:tcPr>
            <w:tcW w:w="6591" w:type="dxa"/>
          </w:tcPr>
          <w:p w14:paraId="11609D8F" w14:textId="77777777"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14:paraId="42892195" w14:textId="77777777"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14:paraId="505E8725" w14:textId="77777777">
        <w:tc>
          <w:tcPr>
            <w:tcW w:w="6591" w:type="dxa"/>
          </w:tcPr>
          <w:p w14:paraId="4BB7865B" w14:textId="77777777" w:rsidR="00566731" w:rsidRPr="006D4E99" w:rsidRDefault="00566731" w:rsidP="005D4065">
            <w:pPr>
              <w:spacing w:line="240" w:lineRule="auto"/>
              <w:rPr>
                <w:rFonts w:cs="Arial"/>
                <w:sz w:val="14"/>
              </w:rPr>
            </w:pPr>
          </w:p>
        </w:tc>
        <w:tc>
          <w:tcPr>
            <w:tcW w:w="3685" w:type="dxa"/>
            <w:gridSpan w:val="2"/>
          </w:tcPr>
          <w:p w14:paraId="5AAA3FCD" w14:textId="77777777" w:rsidR="00566731" w:rsidRPr="006D4E99" w:rsidRDefault="00566731" w:rsidP="005D4065">
            <w:pPr>
              <w:spacing w:line="240" w:lineRule="auto"/>
              <w:rPr>
                <w:rFonts w:cs="Arial"/>
                <w:sz w:val="16"/>
              </w:rPr>
            </w:pPr>
          </w:p>
        </w:tc>
      </w:tr>
      <w:tr w:rsidR="00566731" w:rsidRPr="006D4E99" w14:paraId="2BCE28E2" w14:textId="77777777">
        <w:tc>
          <w:tcPr>
            <w:tcW w:w="6591" w:type="dxa"/>
          </w:tcPr>
          <w:p w14:paraId="557370F4" w14:textId="77777777" w:rsidR="00566731" w:rsidRPr="006D4E99" w:rsidRDefault="00566731" w:rsidP="005D4065">
            <w:pPr>
              <w:spacing w:line="240" w:lineRule="auto"/>
              <w:rPr>
                <w:rFonts w:cs="Arial"/>
                <w:noProof/>
              </w:rPr>
            </w:pPr>
          </w:p>
          <w:p w14:paraId="48C12AAA" w14:textId="77777777" w:rsidR="006D4E99" w:rsidRPr="006D4E99" w:rsidRDefault="006D4E99" w:rsidP="005D4065">
            <w:pPr>
              <w:spacing w:line="240" w:lineRule="auto"/>
              <w:rPr>
                <w:rFonts w:cs="Arial"/>
                <w:noProof/>
              </w:rPr>
            </w:pPr>
          </w:p>
          <w:p w14:paraId="358E966C" w14:textId="77777777" w:rsidR="00566731" w:rsidRPr="006D4E99" w:rsidRDefault="00566731" w:rsidP="005D4065">
            <w:pPr>
              <w:spacing w:line="240" w:lineRule="auto"/>
              <w:rPr>
                <w:rFonts w:cs="Arial"/>
                <w:noProof/>
              </w:rPr>
            </w:pPr>
          </w:p>
          <w:p w14:paraId="3A2D7ED5" w14:textId="77777777" w:rsidR="006D4E99" w:rsidRPr="006D4E99" w:rsidRDefault="006D4E99" w:rsidP="005D4065">
            <w:pPr>
              <w:spacing w:line="240" w:lineRule="auto"/>
              <w:rPr>
                <w:rFonts w:cs="Arial"/>
                <w:b/>
                <w:noProof/>
              </w:rPr>
            </w:pPr>
            <w:r w:rsidRPr="006D4E99">
              <w:rPr>
                <w:rFonts w:cs="Arial"/>
                <w:b/>
                <w:noProof/>
              </w:rPr>
              <w:t>An die</w:t>
            </w:r>
          </w:p>
          <w:p w14:paraId="7E6783CC" w14:textId="77777777"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14:paraId="643821D1" w14:textId="77777777"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14:paraId="587640BE" w14:textId="77777777" w:rsidR="00566731" w:rsidRPr="006D4E99" w:rsidRDefault="00E37934" w:rsidP="005D4065">
            <w:pPr>
              <w:spacing w:line="240" w:lineRule="auto"/>
              <w:rPr>
                <w:rFonts w:cs="Arial"/>
                <w:b/>
              </w:rPr>
            </w:pPr>
            <w:r>
              <w:rPr>
                <w:rFonts w:cs="Arial"/>
                <w:b/>
              </w:rPr>
              <w:t>und Kommunikation</w:t>
            </w:r>
          </w:p>
          <w:p w14:paraId="4B9E8F7E" w14:textId="77777777" w:rsidR="00566731" w:rsidRPr="006D4E99" w:rsidRDefault="00E37934" w:rsidP="005D4065">
            <w:pPr>
              <w:spacing w:line="240" w:lineRule="auto"/>
              <w:rPr>
                <w:rFonts w:cs="Arial"/>
                <w:b/>
              </w:rPr>
            </w:pPr>
            <w:r>
              <w:rPr>
                <w:rFonts w:cs="Arial"/>
                <w:b/>
              </w:rPr>
              <w:t>-Pressestelle-</w:t>
            </w:r>
          </w:p>
          <w:p w14:paraId="1CF39FC7" w14:textId="77777777" w:rsidR="00566731" w:rsidRPr="006D4E99" w:rsidRDefault="00566731" w:rsidP="005D4065">
            <w:pPr>
              <w:spacing w:line="240" w:lineRule="auto"/>
              <w:rPr>
                <w:rFonts w:cs="Arial"/>
                <w:b/>
              </w:rPr>
            </w:pPr>
          </w:p>
          <w:p w14:paraId="49456850" w14:textId="6CE0D9CD"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0830C9">
              <w:rPr>
                <w:rFonts w:cs="Arial"/>
              </w:rPr>
              <w:t>8. Juni</w:t>
            </w:r>
            <w:r w:rsidR="00244EB6">
              <w:rPr>
                <w:rFonts w:cs="Arial"/>
              </w:rPr>
              <w:t xml:space="preserve"> 2026</w:t>
            </w:r>
          </w:p>
          <w:p w14:paraId="06BFA8CC" w14:textId="77777777"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14:paraId="01BB4486" w14:textId="77777777"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007A9A">
              <w:rPr>
                <w:rFonts w:cs="Arial"/>
              </w:rPr>
              <w:t>Burkhard Riepenhoff</w:t>
            </w:r>
          </w:p>
          <w:p w14:paraId="084074D1" w14:textId="77777777"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14:paraId="6F174600" w14:textId="77777777">
        <w:trPr>
          <w:trHeight w:val="874"/>
        </w:trPr>
        <w:tc>
          <w:tcPr>
            <w:tcW w:w="6591" w:type="dxa"/>
          </w:tcPr>
          <w:p w14:paraId="1F031DFE" w14:textId="77777777" w:rsidR="00566731" w:rsidRPr="006D4E99" w:rsidRDefault="00D7686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14:anchorId="202C136C" wp14:editId="55F1EA9A">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28848BB"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14:anchorId="3CC20404" wp14:editId="7A20E0C5">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930AE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14:anchorId="5A5BE52B" wp14:editId="1273895A">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20D8D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14:anchorId="7568F64B" wp14:editId="56BD88B7">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18AF1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14:anchorId="4032BCDB" wp14:editId="7583F85E">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AC09D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14:anchorId="62DC340B" wp14:editId="34C57A9D">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1BFD8F"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14:paraId="55A250D5" w14:textId="77777777" w:rsidR="00566731" w:rsidRPr="006D4E99" w:rsidRDefault="00566731" w:rsidP="005D4065">
            <w:pPr>
              <w:spacing w:after="80" w:line="240" w:lineRule="auto"/>
              <w:rPr>
                <w:rFonts w:cs="Arial"/>
                <w:sz w:val="14"/>
              </w:rPr>
            </w:pPr>
            <w:r w:rsidRPr="006D4E99">
              <w:rPr>
                <w:rFonts w:cs="Arial"/>
                <w:sz w:val="4"/>
              </w:rPr>
              <w:br/>
            </w:r>
            <w:r w:rsidR="00007A9A">
              <w:rPr>
                <w:rFonts w:cs="Arial"/>
                <w:sz w:val="14"/>
              </w:rPr>
              <w:t xml:space="preserve">Tel.: </w:t>
            </w:r>
          </w:p>
          <w:p w14:paraId="4F03DC5F" w14:textId="77777777"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14:paraId="622A1AB3" w14:textId="77777777" w:rsidR="00566731" w:rsidRPr="006D4E99" w:rsidRDefault="00007A9A" w:rsidP="005D4065">
            <w:pPr>
              <w:spacing w:line="240" w:lineRule="auto"/>
              <w:rPr>
                <w:rFonts w:cs="Arial"/>
                <w:lang w:val="fr-FR"/>
              </w:rPr>
            </w:pPr>
            <w:r>
              <w:rPr>
                <w:rFonts w:cs="Arial"/>
                <w:lang w:val="fr-FR"/>
              </w:rPr>
              <w:t>+49 172 5631925</w:t>
            </w:r>
          </w:p>
          <w:p w14:paraId="044F3E57" w14:textId="77777777" w:rsidR="00566731" w:rsidRPr="00007A9A" w:rsidRDefault="00007A9A" w:rsidP="005D4065">
            <w:pPr>
              <w:spacing w:line="240" w:lineRule="auto"/>
              <w:rPr>
                <w:rFonts w:cs="Arial"/>
                <w:sz w:val="21"/>
                <w:szCs w:val="21"/>
                <w:lang w:val="fr-FR"/>
              </w:rPr>
            </w:pPr>
            <w:r>
              <w:rPr>
                <w:rFonts w:cs="Arial"/>
                <w:sz w:val="21"/>
                <w:szCs w:val="21"/>
                <w:lang w:val="fr-FR"/>
              </w:rPr>
              <w:t>riepenhoffb</w:t>
            </w:r>
            <w:r w:rsidR="00862A5C" w:rsidRPr="00C433C7">
              <w:rPr>
                <w:rFonts w:cs="Arial"/>
                <w:sz w:val="21"/>
                <w:szCs w:val="21"/>
                <w:lang w:val="fr-FR"/>
              </w:rPr>
              <w:t>@</w:t>
            </w:r>
            <w:r w:rsidR="00885402" w:rsidRPr="00C433C7">
              <w:rPr>
                <w:rFonts w:cs="Arial"/>
                <w:sz w:val="21"/>
                <w:szCs w:val="21"/>
                <w:lang w:val="fr-FR"/>
              </w:rPr>
              <w:t>lkos</w:t>
            </w:r>
            <w:r w:rsidR="00862A5C" w:rsidRPr="00C433C7">
              <w:rPr>
                <w:rFonts w:cs="Arial"/>
                <w:sz w:val="21"/>
                <w:szCs w:val="21"/>
                <w:lang w:val="fr-FR"/>
              </w:rPr>
              <w:t>.de</w:t>
            </w:r>
            <w:r w:rsidR="00D76865">
              <w:rPr>
                <w:noProof/>
              </w:rPr>
              <mc:AlternateContent>
                <mc:Choice Requires="wps">
                  <w:drawing>
                    <wp:anchor distT="0" distB="0" distL="114300" distR="114300" simplePos="0" relativeHeight="251656192" behindDoc="0" locked="1" layoutInCell="0" allowOverlap="1" wp14:anchorId="16FDB31A" wp14:editId="1DCCACA9">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3A556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sidR="00D76865">
              <w:rPr>
                <w:noProof/>
              </w:rPr>
              <mc:AlternateContent>
                <mc:Choice Requires="wps">
                  <w:drawing>
                    <wp:anchor distT="0" distB="0" distL="114300" distR="114300" simplePos="0" relativeHeight="251657216" behindDoc="0" locked="1" layoutInCell="0" allowOverlap="1" wp14:anchorId="50089C6C" wp14:editId="7565AA95">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2D267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14:paraId="6AE56941" w14:textId="77777777"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14:paraId="7E03DB2B"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14:paraId="74FC0ADC"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14:paraId="04399F13"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14:paraId="319846D6"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14:paraId="3CBB2D44" w14:textId="06BE2002" w:rsidR="00D615ED" w:rsidRDefault="00D615ED" w:rsidP="00BA16BA">
      <w:pPr>
        <w:rPr>
          <w:b/>
        </w:rPr>
      </w:pPr>
    </w:p>
    <w:p w14:paraId="438BA752" w14:textId="77777777" w:rsidR="00D615ED" w:rsidRDefault="00D615ED" w:rsidP="00D615ED">
      <w:pPr>
        <w:rPr>
          <w:rStyle w:val="Fett"/>
        </w:rPr>
      </w:pPr>
    </w:p>
    <w:p w14:paraId="790CE278" w14:textId="346AFC24" w:rsidR="00F65A12" w:rsidRDefault="00F65A12" w:rsidP="00F65A12">
      <w:pPr>
        <w:spacing w:after="120"/>
        <w:jc w:val="right"/>
        <w:rPr>
          <w:rStyle w:val="Fett"/>
        </w:rPr>
      </w:pPr>
    </w:p>
    <w:p w14:paraId="70334BBE" w14:textId="3E763C45" w:rsidR="00461C1D" w:rsidRPr="00461C1D" w:rsidRDefault="00461C1D" w:rsidP="00461C1D">
      <w:pPr>
        <w:rPr>
          <w:b/>
        </w:rPr>
      </w:pPr>
      <w:r w:rsidRPr="00461C1D">
        <w:rPr>
          <w:b/>
        </w:rPr>
        <w:t>Aktionswoche Alkohol auch im Radio: Zwei Sendungen bei OS-Radio informieren über Risiken und Hilfsangebote</w:t>
      </w:r>
    </w:p>
    <w:p w14:paraId="58F2FAE2" w14:textId="77777777" w:rsidR="00461C1D" w:rsidRPr="00461C1D" w:rsidRDefault="00461C1D" w:rsidP="00461C1D"/>
    <w:p w14:paraId="7AED9C93" w14:textId="1049C136" w:rsidR="00461C1D" w:rsidRDefault="00461C1D" w:rsidP="00461C1D">
      <w:r w:rsidRPr="00461C1D">
        <w:rPr>
          <w:b/>
        </w:rPr>
        <w:t>Osnabrück.</w:t>
      </w:r>
      <w:r w:rsidRPr="00461C1D">
        <w:t xml:space="preserve"> Die bundesweite Aktionswoche „Alkohol? Weniger ist besser!“ macht in diesem Jahr auch im Hörfunk auf die gesundheitlichen und gesellschaftlichen Folgen von Alkoholkonsum aufmerksam. In Kooperation mit OS-Radio 104,8 werden am 10. und 12. Juni jeweils um 10.15 Uhr zwei Sendungen ausgestrahlt, die unterschiedliche Aspekte des Themas beleuchten.</w:t>
      </w:r>
    </w:p>
    <w:p w14:paraId="7885E072" w14:textId="77777777" w:rsidR="00461C1D" w:rsidRPr="00461C1D" w:rsidRDefault="00461C1D" w:rsidP="00461C1D"/>
    <w:p w14:paraId="089CAA9E" w14:textId="77777777" w:rsidR="00461C1D" w:rsidRPr="00461C1D" w:rsidRDefault="00461C1D" w:rsidP="00461C1D">
      <w:r w:rsidRPr="00461C1D">
        <w:t>Die erste Sendung am Mittwoch, 10. Juni, stellt die Aktionswoche in der Region Osnabrück vor. Im Mittelpunkt stehen die Fragen „Was? Wann? Wo?“. Die Hörerinnen und Hörer erfahren, welche Institutionen und Einrichtungen die Aktionswoche gestalten, welche Ziele verfolgt werden und welche Veranstaltungen und Aktionen geplant sind. Vorgestellt werden unter anderem die Informationsstände auf dem Wochenmarkt, Fachveranstaltungen sowie weitere Angebote zur Aufklärung und Prävention.</w:t>
      </w:r>
    </w:p>
    <w:p w14:paraId="7D4A2292" w14:textId="22C36FE8" w:rsidR="00461C1D" w:rsidRDefault="00461C1D" w:rsidP="00461C1D">
      <w:r w:rsidRPr="00461C1D">
        <w:lastRenderedPageBreak/>
        <w:t>In der zweiten Sendung am Freitag, 12. Juni, geht es um die Hintergründe von Alkoholkonsum und Abhängigkeit. Unter dem Titel „Prävention und Aufklärung“ werden die körperlichen und psychischen Folgen von Alkoholmissbrauch, soziale Auswirkungen sowie die Entstehung und Gefahren einer Suchterkrankung thematisiert.</w:t>
      </w:r>
    </w:p>
    <w:p w14:paraId="3EA8CE0E" w14:textId="77777777" w:rsidR="00461C1D" w:rsidRPr="00461C1D" w:rsidRDefault="00461C1D" w:rsidP="00461C1D"/>
    <w:p w14:paraId="201D3D91" w14:textId="6CF5C075" w:rsidR="00461C1D" w:rsidRDefault="00461C1D" w:rsidP="00461C1D">
      <w:r w:rsidRPr="00461C1D">
        <w:t xml:space="preserve">Als Gesprächspartner stehen zwei ausgewiesene Experten zur Verfügung: Ulrike </w:t>
      </w:r>
      <w:proofErr w:type="spellStart"/>
      <w:r w:rsidRPr="00461C1D">
        <w:t>Sensse</w:t>
      </w:r>
      <w:proofErr w:type="spellEnd"/>
      <w:r w:rsidRPr="00461C1D">
        <w:t>, Leiterin der Fachambulanz des Diakonischen Werkes, und Karsten Meyer, Chefarzt des Suchtmedizinischen Zentrums am Klinikum Osnabrück. Sie informieren über aktuelle Erkenntnisse aus Prävention, Beratung und Behandlung und geben Einblicke in ihre tägliche Arbeit mit Betroffenen und Angehörigen.</w:t>
      </w:r>
    </w:p>
    <w:p w14:paraId="2AE52C63" w14:textId="77777777" w:rsidR="00461C1D" w:rsidRPr="00461C1D" w:rsidRDefault="00461C1D" w:rsidP="00461C1D"/>
    <w:p w14:paraId="1CCFA757" w14:textId="34E48A63" w:rsidR="00461C1D" w:rsidRDefault="00461C1D" w:rsidP="00461C1D">
      <w:r w:rsidRPr="00461C1D">
        <w:t>Mit den Radiosendungen ergänzt der Arbeitskreis Sucht der Psychiatrischen Arbeitsgemeinschaft in der Region Osnabrück (PAR) die zahlreichen Veranstaltungen der Aktionswoche. Ziel ist es, möglichst viele Menschen zu erreichen, über Risiken aufzuklären und auf bestehende Unterstützungs- und Hilfsangebote aufmerksam zu machen.</w:t>
      </w:r>
    </w:p>
    <w:p w14:paraId="3E9DC930" w14:textId="77777777" w:rsidR="00461C1D" w:rsidRPr="00461C1D" w:rsidRDefault="00461C1D" w:rsidP="00461C1D">
      <w:bookmarkStart w:id="0" w:name="_GoBack"/>
      <w:bookmarkEnd w:id="0"/>
    </w:p>
    <w:p w14:paraId="655368E7" w14:textId="77777777" w:rsidR="00461C1D" w:rsidRPr="00461C1D" w:rsidRDefault="00461C1D" w:rsidP="00461C1D">
      <w:r w:rsidRPr="00461C1D">
        <w:t>Die Sendungen werden am 10. und 12. Juni jeweils um 10.15 Uhr bei OS-Radio 104,8 ausgestrahlt.</w:t>
      </w:r>
    </w:p>
    <w:p w14:paraId="0757CBF8" w14:textId="77777777" w:rsidR="00461C1D" w:rsidRPr="00084E5C" w:rsidRDefault="00461C1D" w:rsidP="00F65A12">
      <w:pPr>
        <w:spacing w:after="120"/>
        <w:jc w:val="right"/>
      </w:pPr>
    </w:p>
    <w:sectPr w:rsidR="00461C1D"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BA016" w14:textId="77777777" w:rsidR="00D960CA" w:rsidRDefault="00D960CA">
      <w:pPr>
        <w:spacing w:line="240" w:lineRule="auto"/>
      </w:pPr>
      <w:r>
        <w:separator/>
      </w:r>
    </w:p>
  </w:endnote>
  <w:endnote w:type="continuationSeparator" w:id="0">
    <w:p w14:paraId="7B0CD230" w14:textId="77777777" w:rsidR="00D960CA" w:rsidRDefault="00D960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EFA59"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14:paraId="1B26F8A8" w14:textId="77777777"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5354F" w14:textId="196A6C24"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461C1D">
      <w:rPr>
        <w:rStyle w:val="Seitenzahl"/>
        <w:noProof/>
      </w:rPr>
      <w:t>1</w:t>
    </w:r>
    <w:r>
      <w:rPr>
        <w:rStyle w:val="Seitenzahl"/>
      </w:rPr>
      <w:fldChar w:fldCharType="end"/>
    </w:r>
  </w:p>
  <w:p w14:paraId="0F0ADCB6" w14:textId="77777777"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E169F" w14:textId="77777777"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9D740" w14:textId="77777777" w:rsidR="00D960CA" w:rsidRDefault="00D960CA">
      <w:pPr>
        <w:spacing w:line="240" w:lineRule="auto"/>
      </w:pPr>
      <w:r>
        <w:separator/>
      </w:r>
    </w:p>
  </w:footnote>
  <w:footnote w:type="continuationSeparator" w:id="0">
    <w:p w14:paraId="14AED456" w14:textId="77777777" w:rsidR="00D960CA" w:rsidRDefault="00D960C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07A9A"/>
    <w:rsid w:val="00010558"/>
    <w:rsid w:val="00024066"/>
    <w:rsid w:val="000345B8"/>
    <w:rsid w:val="00070537"/>
    <w:rsid w:val="000830C9"/>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16E6E"/>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5C9C"/>
    <w:rsid w:val="001F6145"/>
    <w:rsid w:val="00230050"/>
    <w:rsid w:val="00244EB6"/>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41DA3"/>
    <w:rsid w:val="0034297C"/>
    <w:rsid w:val="00344E7E"/>
    <w:rsid w:val="00363A82"/>
    <w:rsid w:val="0036445F"/>
    <w:rsid w:val="00377AD5"/>
    <w:rsid w:val="00382DC9"/>
    <w:rsid w:val="003B1659"/>
    <w:rsid w:val="003C726C"/>
    <w:rsid w:val="003D64A3"/>
    <w:rsid w:val="003E1893"/>
    <w:rsid w:val="003F2DB8"/>
    <w:rsid w:val="00434BED"/>
    <w:rsid w:val="00447B33"/>
    <w:rsid w:val="00461C1D"/>
    <w:rsid w:val="00464130"/>
    <w:rsid w:val="00464C94"/>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230B6"/>
    <w:rsid w:val="006375C0"/>
    <w:rsid w:val="00640F0A"/>
    <w:rsid w:val="00657240"/>
    <w:rsid w:val="00660CF1"/>
    <w:rsid w:val="00673BD4"/>
    <w:rsid w:val="0067632A"/>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97568"/>
    <w:rsid w:val="007A10A8"/>
    <w:rsid w:val="007A134E"/>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A0A"/>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C5480"/>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16BA"/>
    <w:rsid w:val="00BA2A94"/>
    <w:rsid w:val="00BA6600"/>
    <w:rsid w:val="00BB0E7C"/>
    <w:rsid w:val="00BB34D6"/>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C29AE"/>
    <w:rsid w:val="00D0152A"/>
    <w:rsid w:val="00D0252A"/>
    <w:rsid w:val="00D138B0"/>
    <w:rsid w:val="00D178D9"/>
    <w:rsid w:val="00D34915"/>
    <w:rsid w:val="00D40B12"/>
    <w:rsid w:val="00D41EE0"/>
    <w:rsid w:val="00D4784A"/>
    <w:rsid w:val="00D510AD"/>
    <w:rsid w:val="00D615ED"/>
    <w:rsid w:val="00D7273D"/>
    <w:rsid w:val="00D760D9"/>
    <w:rsid w:val="00D76865"/>
    <w:rsid w:val="00D85FEE"/>
    <w:rsid w:val="00D902F7"/>
    <w:rsid w:val="00D960CA"/>
    <w:rsid w:val="00DB2B7E"/>
    <w:rsid w:val="00DC155D"/>
    <w:rsid w:val="00DD791D"/>
    <w:rsid w:val="00DF5185"/>
    <w:rsid w:val="00E130BA"/>
    <w:rsid w:val="00E33231"/>
    <w:rsid w:val="00E37808"/>
    <w:rsid w:val="00E37934"/>
    <w:rsid w:val="00E4131A"/>
    <w:rsid w:val="00E421D9"/>
    <w:rsid w:val="00E47ABD"/>
    <w:rsid w:val="00E51ECE"/>
    <w:rsid w:val="00E6094F"/>
    <w:rsid w:val="00E65E29"/>
    <w:rsid w:val="00E84CE8"/>
    <w:rsid w:val="00E854F5"/>
    <w:rsid w:val="00E94D5B"/>
    <w:rsid w:val="00EA23A1"/>
    <w:rsid w:val="00EA437E"/>
    <w:rsid w:val="00EB7E11"/>
    <w:rsid w:val="00EC4FA5"/>
    <w:rsid w:val="00EC724B"/>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E13C9"/>
  <w15:docId w15:val="{881C5D60-3A3C-431C-B13C-F6F1B705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 w:type="paragraph" w:customStyle="1" w:styleId="isselectedend">
    <w:name w:val="isselectedend"/>
    <w:basedOn w:val="Standard"/>
    <w:rsid w:val="00BA16B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386489075">
      <w:bodyDiv w:val="1"/>
      <w:marLeft w:val="0"/>
      <w:marRight w:val="0"/>
      <w:marTop w:val="0"/>
      <w:marBottom w:val="0"/>
      <w:divBdr>
        <w:top w:val="none" w:sz="0" w:space="0" w:color="auto"/>
        <w:left w:val="none" w:sz="0" w:space="0" w:color="auto"/>
        <w:bottom w:val="none" w:sz="0" w:space="0" w:color="auto"/>
        <w:right w:val="none" w:sz="0" w:space="0" w:color="auto"/>
      </w:divBdr>
    </w:div>
    <w:div w:id="455490992">
      <w:bodyDiv w:val="1"/>
      <w:marLeft w:val="0"/>
      <w:marRight w:val="0"/>
      <w:marTop w:val="0"/>
      <w:marBottom w:val="0"/>
      <w:divBdr>
        <w:top w:val="none" w:sz="0" w:space="0" w:color="auto"/>
        <w:left w:val="none" w:sz="0" w:space="0" w:color="auto"/>
        <w:bottom w:val="none" w:sz="0" w:space="0" w:color="auto"/>
        <w:right w:val="none" w:sz="0" w:space="0" w:color="auto"/>
      </w:divBdr>
    </w:div>
    <w:div w:id="456411891">
      <w:bodyDiv w:val="1"/>
      <w:marLeft w:val="0"/>
      <w:marRight w:val="0"/>
      <w:marTop w:val="0"/>
      <w:marBottom w:val="0"/>
      <w:divBdr>
        <w:top w:val="none" w:sz="0" w:space="0" w:color="auto"/>
        <w:left w:val="none" w:sz="0" w:space="0" w:color="auto"/>
        <w:bottom w:val="none" w:sz="0" w:space="0" w:color="auto"/>
        <w:right w:val="none" w:sz="0" w:space="0" w:color="auto"/>
      </w:divBdr>
    </w:div>
    <w:div w:id="614794961">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54594530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10561-AE33-4549-ACDF-67BB54CA4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2267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Riepenhoff, Burkhard</cp:lastModifiedBy>
  <cp:revision>2</cp:revision>
  <cp:lastPrinted>2016-07-21T12:50:00Z</cp:lastPrinted>
  <dcterms:created xsi:type="dcterms:W3CDTF">2026-06-08T13:11:00Z</dcterms:created>
  <dcterms:modified xsi:type="dcterms:W3CDTF">2026-06-08T13:11:00Z</dcterms:modified>
</cp:coreProperties>
</file>