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0CACB248"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FF32AA">
              <w:rPr>
                <w:rFonts w:cs="Arial"/>
              </w:rPr>
              <w:t>.</w:t>
            </w:r>
            <w:r w:rsidR="006026B4">
              <w:rPr>
                <w:rFonts w:cs="Arial"/>
              </w:rPr>
              <w:t>7</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Fax:</w:t>
            </w:r>
            <w:proofErr w:type="gramEnd"/>
            <w:r w:rsidRPr="006D4E99">
              <w:rPr>
                <w:rFonts w:cs="Arial"/>
                <w:sz w:val="14"/>
                <w:lang w:val="fr-FR"/>
              </w:rPr>
              <w:t xml:space="preserve"> (05 41) 501-</w:t>
            </w:r>
          </w:p>
          <w:p w14:paraId="7DD8361A"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e-mail:</w:t>
            </w:r>
            <w:proofErr w:type="gramEnd"/>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11997B03" w14:textId="20C0D852" w:rsidR="00105F42" w:rsidRDefault="001E4C9F" w:rsidP="00F16D97">
      <w:pPr>
        <w:rPr>
          <w:b/>
        </w:rPr>
      </w:pPr>
      <w:proofErr w:type="spellStart"/>
      <w:r w:rsidRPr="001E4C9F">
        <w:rPr>
          <w:b/>
        </w:rPr>
        <w:t>TERRA.vita</w:t>
      </w:r>
      <w:proofErr w:type="spellEnd"/>
      <w:r w:rsidRPr="001E4C9F">
        <w:rPr>
          <w:b/>
        </w:rPr>
        <w:t xml:space="preserve"> plant neue Ausbildung zu Zertifizierten Natur- und Landschaftsführenden </w:t>
      </w:r>
      <w:r>
        <w:rPr>
          <w:b/>
        </w:rPr>
        <w:t xml:space="preserve">– </w:t>
      </w:r>
      <w:r w:rsidRPr="001E4C9F">
        <w:rPr>
          <w:b/>
        </w:rPr>
        <w:t>Bewerbungsphase läuft</w:t>
      </w:r>
    </w:p>
    <w:p w14:paraId="2C192785" w14:textId="77777777" w:rsidR="001E4C9F" w:rsidRDefault="001E4C9F" w:rsidP="00F16D97">
      <w:pPr>
        <w:rPr>
          <w:b/>
        </w:rPr>
      </w:pPr>
    </w:p>
    <w:p w14:paraId="7662B959" w14:textId="7A105E9F" w:rsidR="001E4C9F" w:rsidRDefault="00A67313" w:rsidP="001E4C9F">
      <w:pPr>
        <w:spacing w:after="120"/>
      </w:pPr>
      <w:r>
        <w:rPr>
          <w:b/>
        </w:rPr>
        <w:t>Osnabrück</w:t>
      </w:r>
      <w:r w:rsidR="00F47A48" w:rsidRPr="00F47A48">
        <w:rPr>
          <w:b/>
        </w:rPr>
        <w:t>.</w:t>
      </w:r>
      <w:r w:rsidR="001640AC">
        <w:t xml:space="preserve"> </w:t>
      </w:r>
      <w:r w:rsidR="001E4C9F">
        <w:t xml:space="preserve">Der Natur- und Geopark </w:t>
      </w:r>
      <w:proofErr w:type="spellStart"/>
      <w:r w:rsidR="001E4C9F">
        <w:t>TERRA.vita</w:t>
      </w:r>
      <w:proofErr w:type="spellEnd"/>
      <w:r w:rsidR="001E4C9F">
        <w:t xml:space="preserve"> plant für 2026/2027 eine neue Ausbildungsrunde für Zertifizierte Natur- und Landschaftsführende. Die Ausbildung richtet sich an naturinteressierte Menschen, die ihr Wissen vertiefen und künftig im Rahmen von Führungen, Exkursionen oder Naturerlebnisangeboten weitergeben möchten.</w:t>
      </w:r>
    </w:p>
    <w:p w14:paraId="446D93ED" w14:textId="77777777" w:rsidR="001E4C9F" w:rsidRDefault="001E4C9F" w:rsidP="001E4C9F">
      <w:pPr>
        <w:spacing w:after="120"/>
      </w:pPr>
      <w:r>
        <w:t xml:space="preserve">Gesucht werden engagierte Personen mit Freude am Draußensein, Interesse an Natur, Landschaft und regionalen Besonderheiten sowie der Bereitschaft, andere Menschen für die Vielfalt vor der eigenen Haustür zu begeistern. Besonders willkommen sind auch Menschen, die ihr Wissen gerne an Kinder und Jugendliche weitergeben möchten, da </w:t>
      </w:r>
      <w:proofErr w:type="spellStart"/>
      <w:r>
        <w:t>TERRA.vita</w:t>
      </w:r>
      <w:proofErr w:type="spellEnd"/>
      <w:r>
        <w:t xml:space="preserve"> die Zusammenarbeit mit Kitas und Schulen weiter ausbauen möchte.</w:t>
      </w:r>
    </w:p>
    <w:p w14:paraId="3AD0CA08" w14:textId="77777777" w:rsidR="001E4C9F" w:rsidRDefault="001E4C9F" w:rsidP="001E4C9F">
      <w:pPr>
        <w:spacing w:after="120"/>
      </w:pPr>
      <w:r>
        <w:t xml:space="preserve">Die Ausbildung basiert auf bundesweit einheitlichen Standards des BANU und hat einen klaren regionalen Bezug zum </w:t>
      </w:r>
      <w:proofErr w:type="spellStart"/>
      <w:r>
        <w:t>TERRA.vita</w:t>
      </w:r>
      <w:proofErr w:type="spellEnd"/>
      <w:r>
        <w:t>-Gebiet rund um Osnabrück. Inhalte sind unter anderem Lebensräume, Artenvielfalt, Landschaftsentwicklung, regionale Kulturgeschichte sowie Methodik, Kommunikation und Bildung für nachhaltige Entwicklung.</w:t>
      </w:r>
    </w:p>
    <w:p w14:paraId="76E37410" w14:textId="77777777" w:rsidR="001E4C9F" w:rsidRDefault="001E4C9F" w:rsidP="001E4C9F">
      <w:pPr>
        <w:spacing w:after="120"/>
      </w:pPr>
      <w:r>
        <w:lastRenderedPageBreak/>
        <w:t xml:space="preserve">Die Ausbildungsrunde umfasst drei Wochenenden, eine Blockwoche sowie eine praktische Prüfung. Sie findet zwischen Oktober 2026 und August 2027 an verschiedenen Orten im </w:t>
      </w:r>
      <w:proofErr w:type="spellStart"/>
      <w:r>
        <w:t>TERRA.vita</w:t>
      </w:r>
      <w:proofErr w:type="spellEnd"/>
      <w:r>
        <w:t>-Gebiet statt. Die Teilnahmegebühr beträgt 450 Euro pro Person. Tagungsgetränke und Mittagessen bei ganztägigen Veranstaltungen sind enthalten. Die Zahl der Teilnehmenden ist auf 15 Personen begrenzt.</w:t>
      </w:r>
    </w:p>
    <w:p w14:paraId="0EE87DE1" w14:textId="77777777" w:rsidR="001E4C9F" w:rsidRDefault="001E4C9F" w:rsidP="001E4C9F">
      <w:pPr>
        <w:spacing w:after="120"/>
      </w:pPr>
      <w:r>
        <w:t xml:space="preserve">Interessierte können sich bis zum 19. Juli 2026 mit einem Motivationsschreiben per E-Mail an info@geopark-terravita.de bewerben. Im Anschluss lädt </w:t>
      </w:r>
      <w:proofErr w:type="spellStart"/>
      <w:r>
        <w:t>TERRA.vita</w:t>
      </w:r>
      <w:proofErr w:type="spellEnd"/>
      <w:r>
        <w:t xml:space="preserve"> zu persönlichen Kennlerngesprächen ein. </w:t>
      </w:r>
    </w:p>
    <w:p w14:paraId="4810D198" w14:textId="7D8ED3A7" w:rsidR="001A34B2" w:rsidRDefault="001E4C9F" w:rsidP="001E4C9F">
      <w:pPr>
        <w:spacing w:after="120"/>
      </w:pPr>
      <w:r>
        <w:t xml:space="preserve">Weitere Informationen sind auf der Webseite von </w:t>
      </w:r>
      <w:proofErr w:type="spellStart"/>
      <w:r>
        <w:t>TERRA.vita</w:t>
      </w:r>
      <w:proofErr w:type="spellEnd"/>
      <w:r>
        <w:t xml:space="preserve"> unter </w:t>
      </w:r>
      <w:r>
        <w:t>„</w:t>
      </w:r>
      <w:r>
        <w:t>Aktuelles</w:t>
      </w:r>
      <w:r>
        <w:t>“</w:t>
      </w:r>
      <w:r>
        <w:t xml:space="preserve"> erhältlich. Fragen zur Barrierefreiheit können an Barrierefreiheit@geopark-terravita.de gesendet werden.</w:t>
      </w:r>
    </w:p>
    <w:p w14:paraId="7ABA4634" w14:textId="77777777" w:rsidR="001E4C9F" w:rsidRDefault="001E4C9F" w:rsidP="001E4C9F">
      <w:pPr>
        <w:spacing w:after="120"/>
      </w:pPr>
    </w:p>
    <w:p w14:paraId="242AB9FB" w14:textId="243FED73" w:rsidR="001E4C9F" w:rsidRDefault="001E4C9F" w:rsidP="001E4C9F">
      <w:pPr>
        <w:spacing w:after="120"/>
      </w:pPr>
      <w:r>
        <w:t>Bildunterschrift:</w:t>
      </w:r>
    </w:p>
    <w:p w14:paraId="66F89078" w14:textId="2D28DC6D" w:rsidR="001E4C9F" w:rsidRDefault="001E4C9F" w:rsidP="001E4C9F">
      <w:pPr>
        <w:spacing w:after="120"/>
      </w:pPr>
      <w:proofErr w:type="spellStart"/>
      <w:r>
        <w:t>TERRA.guides</w:t>
      </w:r>
      <w:proofErr w:type="spellEnd"/>
      <w:r>
        <w:t>-Führung am Steinbruch in Lengerich.</w:t>
      </w:r>
    </w:p>
    <w:p w14:paraId="0C3574BE" w14:textId="6E7C9E21" w:rsidR="001E4C9F" w:rsidRPr="00084E5C" w:rsidRDefault="001E4C9F" w:rsidP="001E4C9F">
      <w:pPr>
        <w:spacing w:after="120"/>
        <w:jc w:val="right"/>
      </w:pPr>
      <w:r>
        <w:t xml:space="preserve">Foto: </w:t>
      </w:r>
      <w:proofErr w:type="spellStart"/>
      <w:r>
        <w:t>TERR.vita</w:t>
      </w:r>
      <w:proofErr w:type="spellEnd"/>
    </w:p>
    <w:p w14:paraId="48459434"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0E16" w14:textId="77777777" w:rsidR="00FC731B" w:rsidRDefault="00FC731B">
      <w:pPr>
        <w:spacing w:line="240" w:lineRule="auto"/>
      </w:pPr>
      <w:r>
        <w:separator/>
      </w:r>
    </w:p>
  </w:endnote>
  <w:endnote w:type="continuationSeparator" w:id="0">
    <w:p w14:paraId="7897A65B" w14:textId="77777777" w:rsidR="00FC731B" w:rsidRDefault="00FC7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134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31FCF">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2D286" w14:textId="77777777" w:rsidR="00FC731B" w:rsidRDefault="00FC731B">
      <w:pPr>
        <w:spacing w:line="240" w:lineRule="auto"/>
      </w:pPr>
      <w:r>
        <w:separator/>
      </w:r>
    </w:p>
  </w:footnote>
  <w:footnote w:type="continuationSeparator" w:id="0">
    <w:p w14:paraId="66F5B682" w14:textId="77777777" w:rsidR="00FC731B" w:rsidRDefault="00FC73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65"/>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016A"/>
    <w:rsid w:val="00142162"/>
    <w:rsid w:val="001465F4"/>
    <w:rsid w:val="0015295E"/>
    <w:rsid w:val="0015505A"/>
    <w:rsid w:val="001567A1"/>
    <w:rsid w:val="0016056D"/>
    <w:rsid w:val="001605DF"/>
    <w:rsid w:val="00162327"/>
    <w:rsid w:val="001640AC"/>
    <w:rsid w:val="00185344"/>
    <w:rsid w:val="00195B79"/>
    <w:rsid w:val="001A34B2"/>
    <w:rsid w:val="001C0D85"/>
    <w:rsid w:val="001E4C9F"/>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7F3"/>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92170"/>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26B4"/>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0DFD"/>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E62B5"/>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C731B"/>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3663-315F-4377-9679-320AAD7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2026-07-01T07:38:00Z</dcterms:created>
  <dcterms:modified xsi:type="dcterms:W3CDTF">2026-07-01T07:41:00Z</dcterms:modified>
</cp:coreProperties>
</file>